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21C8" w14:textId="0D4E6CC3" w:rsidR="00AF6327" w:rsidRPr="007F31F1" w:rsidRDefault="00AF6327" w:rsidP="007F31F1">
      <w:pPr>
        <w:jc w:val="both"/>
        <w:rPr>
          <w:rFonts w:ascii="Calibri" w:hAnsi="Calibri" w:cs="Calibri"/>
          <w:b/>
          <w:sz w:val="40"/>
          <w:szCs w:val="40"/>
          <w:lang w:val="el-GR"/>
        </w:rPr>
      </w:pPr>
      <w:proofErr w:type="spellStart"/>
      <w:r w:rsidRPr="007F31F1">
        <w:rPr>
          <w:rFonts w:ascii="Calibri" w:hAnsi="Calibri" w:cs="Calibri"/>
          <w:b/>
          <w:sz w:val="40"/>
          <w:szCs w:val="40"/>
        </w:rPr>
        <w:t>Safeinternet</w:t>
      </w:r>
      <w:proofErr w:type="spellEnd"/>
      <w:r w:rsidRPr="007F31F1">
        <w:rPr>
          <w:rFonts w:ascii="Calibri" w:hAnsi="Calibri" w:cs="Calibri"/>
          <w:b/>
          <w:sz w:val="40"/>
          <w:szCs w:val="40"/>
          <w:lang w:val="el-GR"/>
        </w:rPr>
        <w:t>4</w:t>
      </w:r>
      <w:r w:rsidRPr="007F31F1">
        <w:rPr>
          <w:rFonts w:ascii="Calibri" w:hAnsi="Calibri" w:cs="Calibri"/>
          <w:b/>
          <w:sz w:val="40"/>
          <w:szCs w:val="40"/>
        </w:rPr>
        <w:t>kids</w:t>
      </w:r>
    </w:p>
    <w:p w14:paraId="6C8666D1" w14:textId="77777777" w:rsidR="007F31F1" w:rsidRPr="007F31F1" w:rsidRDefault="003E63F8" w:rsidP="007F31F1">
      <w:pPr>
        <w:jc w:val="both"/>
        <w:rPr>
          <w:rFonts w:ascii="Calibri" w:hAnsi="Calibri" w:cs="Calibri"/>
          <w:bCs/>
          <w:sz w:val="40"/>
          <w:szCs w:val="40"/>
        </w:rPr>
      </w:pPr>
      <w:r w:rsidRPr="007F31F1">
        <w:rPr>
          <w:rFonts w:ascii="Calibri" w:hAnsi="Calibri" w:cs="Calibri"/>
          <w:bCs/>
          <w:sz w:val="40"/>
          <w:szCs w:val="40"/>
          <w:lang w:val="el-GR"/>
        </w:rPr>
        <w:t xml:space="preserve">Για ενημέρωση σχετικά με θέματα ασφαλούς και υπεύθυνης χρήσης του διαδικτύου, μπορεί να αξιοποιηθεί η πλατφόρμα </w:t>
      </w:r>
    </w:p>
    <w:p w14:paraId="3E8AA1D4" w14:textId="3CFFC10B" w:rsidR="003E63F8" w:rsidRPr="007F31F1" w:rsidRDefault="007F31F1" w:rsidP="007F31F1">
      <w:pPr>
        <w:jc w:val="both"/>
        <w:rPr>
          <w:rFonts w:ascii="Calibri" w:hAnsi="Calibri" w:cs="Calibri"/>
          <w:bCs/>
          <w:sz w:val="40"/>
          <w:szCs w:val="40"/>
          <w:lang w:val="el-GR"/>
        </w:rPr>
      </w:pPr>
      <w:hyperlink r:id="rId6" w:history="1">
        <w:r w:rsidRPr="007F31F1">
          <w:rPr>
            <w:rStyle w:val="-"/>
            <w:rFonts w:ascii="Calibri" w:hAnsi="Calibri" w:cs="Calibri"/>
            <w:bCs/>
            <w:sz w:val="40"/>
            <w:szCs w:val="40"/>
            <w:lang w:val="el-GR"/>
          </w:rPr>
          <w:t xml:space="preserve">https://saferinternet4kids.gr/   </w:t>
        </w:r>
      </w:hyperlink>
      <w:r w:rsidR="003E63F8" w:rsidRPr="007F31F1">
        <w:rPr>
          <w:rFonts w:ascii="Calibri" w:hAnsi="Calibri" w:cs="Calibri"/>
          <w:bCs/>
          <w:sz w:val="40"/>
          <w:szCs w:val="40"/>
          <w:lang w:val="el-GR"/>
        </w:rPr>
        <w:t>, η οποία παρέχει χρήσιμο ενημερωτικό υλικό και συμβουλές για παιδιά και εφήβους.</w:t>
      </w:r>
    </w:p>
    <w:p w14:paraId="46C64386" w14:textId="77777777" w:rsidR="003E63F8" w:rsidRDefault="003E63F8">
      <w:pPr>
        <w:rPr>
          <w:b/>
          <w:sz w:val="26"/>
          <w:lang w:val="el-GR"/>
        </w:rPr>
      </w:pPr>
    </w:p>
    <w:p w14:paraId="4A38F235" w14:textId="09E26B9C" w:rsidR="003E63F8" w:rsidRDefault="003E63F8">
      <w:pPr>
        <w:rPr>
          <w:b/>
          <w:sz w:val="26"/>
          <w:lang w:val="el-GR"/>
        </w:rPr>
      </w:pPr>
      <w:r>
        <w:rPr>
          <w:noProof/>
        </w:rPr>
        <w:drawing>
          <wp:inline distT="0" distB="0" distL="0" distR="0" wp14:anchorId="3989DF36" wp14:editId="3F7FF28B">
            <wp:extent cx="2949934" cy="2949934"/>
            <wp:effectExtent l="0" t="0" r="3175" b="3175"/>
            <wp:docPr id="18676792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34" cy="295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3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677792">
    <w:abstractNumId w:val="8"/>
  </w:num>
  <w:num w:numId="2" w16cid:durableId="2044285340">
    <w:abstractNumId w:val="6"/>
  </w:num>
  <w:num w:numId="3" w16cid:durableId="1557740792">
    <w:abstractNumId w:val="5"/>
  </w:num>
  <w:num w:numId="4" w16cid:durableId="1361391211">
    <w:abstractNumId w:val="4"/>
  </w:num>
  <w:num w:numId="5" w16cid:durableId="2085032174">
    <w:abstractNumId w:val="7"/>
  </w:num>
  <w:num w:numId="6" w16cid:durableId="938951450">
    <w:abstractNumId w:val="3"/>
  </w:num>
  <w:num w:numId="7" w16cid:durableId="1212184734">
    <w:abstractNumId w:val="2"/>
  </w:num>
  <w:num w:numId="8" w16cid:durableId="1227304302">
    <w:abstractNumId w:val="1"/>
  </w:num>
  <w:num w:numId="9" w16cid:durableId="124487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3F8"/>
    <w:rsid w:val="00496C1B"/>
    <w:rsid w:val="007A55E9"/>
    <w:rsid w:val="007F31F1"/>
    <w:rsid w:val="00805DB0"/>
    <w:rsid w:val="00A95F1E"/>
    <w:rsid w:val="00AA1D8D"/>
    <w:rsid w:val="00AF632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82799"/>
  <w14:defaultImageDpi w14:val="300"/>
  <w15:docId w15:val="{A8B5BFA6-C7E4-4830-98A3-BD084264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3E63F8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3E63F8"/>
    <w:rPr>
      <w:color w:val="605E5C"/>
      <w:shd w:val="clear" w:color="auto" w:fill="E1DFDD"/>
    </w:rPr>
  </w:style>
  <w:style w:type="character" w:styleId="-0">
    <w:name w:val="FollowedHyperlink"/>
    <w:basedOn w:val="a2"/>
    <w:uiPriority w:val="99"/>
    <w:semiHidden/>
    <w:unhideWhenUsed/>
    <w:rsid w:val="003E63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ferinternet4kids.gr/%20%2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-GEORGIA ANDREOPOULOU</cp:lastModifiedBy>
  <cp:revision>4</cp:revision>
  <dcterms:created xsi:type="dcterms:W3CDTF">2013-12-23T23:15:00Z</dcterms:created>
  <dcterms:modified xsi:type="dcterms:W3CDTF">2026-05-27T17:39:00Z</dcterms:modified>
  <cp:category/>
</cp:coreProperties>
</file>