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1D249" w14:textId="77777777" w:rsidR="000D1D4B" w:rsidRPr="00612DFC" w:rsidRDefault="00000000" w:rsidP="00612DFC">
      <w:pPr>
        <w:pStyle w:val="Title"/>
        <w:spacing w:after="0"/>
        <w:rPr>
          <w:lang w:val="el-GR"/>
        </w:rPr>
      </w:pPr>
      <w:r w:rsidRPr="00612DFC">
        <w:rPr>
          <w:lang w:val="el-GR"/>
        </w:rPr>
        <w:t xml:space="preserve">Φύλλο Εργασίας: Δημιουργία </w:t>
      </w:r>
      <w:r>
        <w:t>Podcast</w:t>
      </w:r>
    </w:p>
    <w:p w14:paraId="7CED187A" w14:textId="77777777" w:rsidR="000D1D4B" w:rsidRDefault="00000000" w:rsidP="00612DFC">
      <w:pPr>
        <w:spacing w:after="0"/>
      </w:pPr>
      <w:r w:rsidRPr="00612DFC">
        <w:rPr>
          <w:lang w:val="el-GR"/>
        </w:rPr>
        <w:t>Όνομα: ____________________________   Τάξη: ________</w:t>
      </w:r>
      <w:r w:rsidRPr="00612DFC">
        <w:rPr>
          <w:lang w:val="el-GR"/>
        </w:rPr>
        <w:br/>
      </w:r>
    </w:p>
    <w:p w14:paraId="2ED0F7FB" w14:textId="6B940561" w:rsidR="000D1D4B" w:rsidRDefault="00000000" w:rsidP="00612DFC">
      <w:pPr>
        <w:pStyle w:val="Heading1"/>
        <w:spacing w:before="0"/>
      </w:pPr>
      <w:r w:rsidRPr="00612DFC">
        <w:rPr>
          <w:lang w:val="el-GR"/>
        </w:rPr>
        <w:t xml:space="preserve">Μέρος 1: Κατανόηση </w:t>
      </w:r>
    </w:p>
    <w:p w14:paraId="21C6352C" w14:textId="77777777" w:rsidR="000D1D4B" w:rsidRPr="00612DFC" w:rsidRDefault="00000000" w:rsidP="00612DFC">
      <w:pPr>
        <w:spacing w:after="0"/>
        <w:rPr>
          <w:lang w:val="el-GR"/>
        </w:rPr>
      </w:pPr>
      <w:r w:rsidRPr="00612DFC">
        <w:rPr>
          <w:lang w:val="el-GR"/>
        </w:rPr>
        <w:t xml:space="preserve">1. Τι είναι </w:t>
      </w:r>
      <w:r>
        <w:t>podcast</w:t>
      </w:r>
      <w:r w:rsidRPr="00612DFC">
        <w:rPr>
          <w:lang w:val="el-GR"/>
        </w:rPr>
        <w:t>;</w:t>
      </w:r>
      <w:r w:rsidRPr="00612DFC">
        <w:rPr>
          <w:lang w:val="el-GR"/>
        </w:rPr>
        <w:br/>
        <w:t>_________________________________________</w:t>
      </w:r>
      <w:r w:rsidRPr="00612DFC">
        <w:rPr>
          <w:lang w:val="el-GR"/>
        </w:rPr>
        <w:br/>
      </w:r>
    </w:p>
    <w:p w14:paraId="4BF29C6B" w14:textId="77777777" w:rsidR="000D1D4B" w:rsidRPr="00612DFC" w:rsidRDefault="00000000" w:rsidP="00612DFC">
      <w:pPr>
        <w:spacing w:after="0"/>
        <w:rPr>
          <w:lang w:val="el-GR"/>
        </w:rPr>
      </w:pPr>
      <w:r w:rsidRPr="00612DFC">
        <w:rPr>
          <w:lang w:val="el-GR"/>
        </w:rPr>
        <w:t xml:space="preserve">2. Γράψε 2 είδη </w:t>
      </w:r>
      <w:r>
        <w:t>podcast</w:t>
      </w:r>
      <w:r w:rsidRPr="00612DFC">
        <w:rPr>
          <w:lang w:val="el-GR"/>
        </w:rPr>
        <w:t>:</w:t>
      </w:r>
      <w:r w:rsidRPr="00612DFC">
        <w:rPr>
          <w:lang w:val="el-GR"/>
        </w:rPr>
        <w:br/>
        <w:t>_________________________________________</w:t>
      </w:r>
      <w:r w:rsidRPr="00612DFC">
        <w:rPr>
          <w:lang w:val="el-GR"/>
        </w:rPr>
        <w:br/>
      </w:r>
    </w:p>
    <w:p w14:paraId="3567A0FE" w14:textId="77777777" w:rsidR="000D1D4B" w:rsidRPr="00612DFC" w:rsidRDefault="00000000" w:rsidP="00612DFC">
      <w:pPr>
        <w:spacing w:after="0"/>
        <w:rPr>
          <w:lang w:val="el-GR"/>
        </w:rPr>
      </w:pPr>
      <w:r w:rsidRPr="00612DFC">
        <w:rPr>
          <w:lang w:val="el-GR"/>
        </w:rPr>
        <w:t xml:space="preserve">3. Πού μπορούμε να ακούσουμε </w:t>
      </w:r>
      <w:r>
        <w:t>podcast</w:t>
      </w:r>
      <w:r w:rsidRPr="00612DFC">
        <w:rPr>
          <w:lang w:val="el-GR"/>
        </w:rPr>
        <w:t>;</w:t>
      </w:r>
      <w:r w:rsidRPr="00612DFC">
        <w:rPr>
          <w:lang w:val="el-GR"/>
        </w:rPr>
        <w:br/>
        <w:t>_________________________________________</w:t>
      </w:r>
      <w:r w:rsidRPr="00612DFC">
        <w:rPr>
          <w:lang w:val="el-GR"/>
        </w:rPr>
        <w:br/>
      </w:r>
    </w:p>
    <w:p w14:paraId="63980E3B" w14:textId="289F5426" w:rsidR="000D1D4B" w:rsidRPr="00612DFC" w:rsidRDefault="00000000" w:rsidP="00612DFC">
      <w:pPr>
        <w:pStyle w:val="Heading1"/>
        <w:spacing w:before="0"/>
        <w:rPr>
          <w:lang w:val="el-GR"/>
        </w:rPr>
      </w:pPr>
      <w:r w:rsidRPr="00612DFC">
        <w:rPr>
          <w:lang w:val="el-GR"/>
        </w:rPr>
        <w:t xml:space="preserve">Μέρος 2: Δομή </w:t>
      </w:r>
    </w:p>
    <w:p w14:paraId="5B66E518" w14:textId="77777777" w:rsidR="000D1D4B" w:rsidRPr="00612DFC" w:rsidRDefault="00000000" w:rsidP="00612DFC">
      <w:pPr>
        <w:spacing w:after="0"/>
        <w:rPr>
          <w:lang w:val="el-GR"/>
        </w:rPr>
      </w:pPr>
      <w:r w:rsidRPr="00612DFC">
        <w:rPr>
          <w:lang w:val="el-GR"/>
        </w:rPr>
        <w:t>Συμπλήρωσε:</w:t>
      </w:r>
      <w:r w:rsidRPr="00612DFC">
        <w:rPr>
          <w:lang w:val="el-GR"/>
        </w:rPr>
        <w:br/>
        <w:t>Εισαγωγή: ___________________________</w:t>
      </w:r>
      <w:r w:rsidRPr="00612DFC">
        <w:rPr>
          <w:lang w:val="el-GR"/>
        </w:rPr>
        <w:br/>
        <w:t>Κύριο μέρος: _______________________</w:t>
      </w:r>
      <w:r w:rsidRPr="00612DFC">
        <w:rPr>
          <w:lang w:val="el-GR"/>
        </w:rPr>
        <w:br/>
        <w:t>Κλείσιμο: __________________________</w:t>
      </w:r>
      <w:r w:rsidRPr="00612DFC">
        <w:rPr>
          <w:lang w:val="el-GR"/>
        </w:rPr>
        <w:br/>
      </w:r>
    </w:p>
    <w:p w14:paraId="156FA6A2" w14:textId="036BFDAA" w:rsidR="000D1D4B" w:rsidRPr="00612DFC" w:rsidRDefault="00000000" w:rsidP="00612DFC">
      <w:pPr>
        <w:pStyle w:val="Heading1"/>
        <w:spacing w:before="0"/>
        <w:rPr>
          <w:lang w:val="el-GR"/>
        </w:rPr>
      </w:pPr>
      <w:r w:rsidRPr="00612DFC">
        <w:rPr>
          <w:lang w:val="el-GR"/>
        </w:rPr>
        <w:t xml:space="preserve">Μέρος 3: Δημιουργία </w:t>
      </w:r>
    </w:p>
    <w:p w14:paraId="77585151" w14:textId="77777777" w:rsidR="000D1D4B" w:rsidRPr="00612DFC" w:rsidRDefault="00000000" w:rsidP="00612DFC">
      <w:pPr>
        <w:spacing w:after="0"/>
        <w:rPr>
          <w:lang w:val="el-GR"/>
        </w:rPr>
      </w:pPr>
      <w:r w:rsidRPr="00612DFC">
        <w:rPr>
          <w:lang w:val="el-GR"/>
        </w:rPr>
        <w:t xml:space="preserve">Θέμα </w:t>
      </w:r>
      <w:r>
        <w:t>podcast</w:t>
      </w:r>
      <w:r w:rsidRPr="00612DFC">
        <w:rPr>
          <w:lang w:val="el-GR"/>
        </w:rPr>
        <w:t>: ___________________________</w:t>
      </w:r>
      <w:r w:rsidRPr="00612DFC">
        <w:rPr>
          <w:lang w:val="el-GR"/>
        </w:rPr>
        <w:br/>
      </w:r>
    </w:p>
    <w:p w14:paraId="21EEC1F7" w14:textId="77777777" w:rsidR="00652D2A" w:rsidRDefault="00000000" w:rsidP="00612DFC">
      <w:pPr>
        <w:spacing w:after="0"/>
        <w:rPr>
          <w:lang w:val="el-GR"/>
        </w:rPr>
      </w:pPr>
      <w:r w:rsidRPr="00612DFC">
        <w:rPr>
          <w:lang w:val="el-GR"/>
        </w:rPr>
        <w:t>Γράψε 3 ερωτήσεις:</w:t>
      </w:r>
      <w:r w:rsidRPr="00612DFC">
        <w:rPr>
          <w:lang w:val="el-GR"/>
        </w:rPr>
        <w:br/>
        <w:t>1. ___________________</w:t>
      </w:r>
      <w:r w:rsidRPr="00612DFC">
        <w:rPr>
          <w:lang w:val="el-GR"/>
        </w:rPr>
        <w:br/>
        <w:t>2. ___________________</w:t>
      </w:r>
      <w:r w:rsidRPr="00612DFC">
        <w:rPr>
          <w:lang w:val="el-GR"/>
        </w:rPr>
        <w:br/>
        <w:t>3. ___________________</w:t>
      </w:r>
    </w:p>
    <w:p w14:paraId="13AC7B42" w14:textId="77777777" w:rsidR="00652D2A" w:rsidRDefault="00652D2A" w:rsidP="00612DFC">
      <w:pPr>
        <w:spacing w:after="0"/>
        <w:rPr>
          <w:lang w:val="el-GR"/>
        </w:rPr>
      </w:pPr>
      <w:r>
        <w:rPr>
          <w:lang w:val="el-GR"/>
        </w:rPr>
        <w:t>Γράψε 3 θέσεις &amp; αντιθέσεις</w:t>
      </w:r>
    </w:p>
    <w:p w14:paraId="20E36B23" w14:textId="3BF95CEE" w:rsidR="00652D2A" w:rsidRDefault="00652D2A" w:rsidP="00612DFC">
      <w:pPr>
        <w:spacing w:after="0"/>
        <w:rPr>
          <w:lang w:val="el-GR"/>
        </w:rPr>
      </w:pPr>
      <w:r>
        <w:rPr>
          <w:lang w:val="el-GR"/>
        </w:rPr>
        <w:t>1…………………………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1. ……………………………….</w:t>
      </w:r>
    </w:p>
    <w:p w14:paraId="54A803D5" w14:textId="482DA904" w:rsidR="00652D2A" w:rsidRDefault="00652D2A" w:rsidP="00612DFC">
      <w:pPr>
        <w:spacing w:after="0"/>
        <w:rPr>
          <w:lang w:val="el-GR"/>
        </w:rPr>
      </w:pPr>
      <w:r>
        <w:rPr>
          <w:lang w:val="el-GR"/>
        </w:rPr>
        <w:t>2…………………………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2. ……………………………….</w:t>
      </w:r>
    </w:p>
    <w:p w14:paraId="123480AC" w14:textId="5968093C" w:rsidR="000D1D4B" w:rsidRPr="00612DFC" w:rsidRDefault="00652D2A" w:rsidP="00612DFC">
      <w:pPr>
        <w:spacing w:after="0"/>
        <w:rPr>
          <w:lang w:val="el-GR"/>
        </w:rPr>
      </w:pPr>
      <w:r>
        <w:rPr>
          <w:lang w:val="el-GR"/>
        </w:rPr>
        <w:t>3…………………………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3. ……………………………….</w:t>
      </w:r>
      <w:r w:rsidR="00000000" w:rsidRPr="00612DFC">
        <w:rPr>
          <w:lang w:val="el-GR"/>
        </w:rPr>
        <w:br/>
      </w:r>
    </w:p>
    <w:p w14:paraId="0338FDDC" w14:textId="505160AA" w:rsidR="000D1D4B" w:rsidRPr="00612DFC" w:rsidRDefault="00000000" w:rsidP="00612DFC">
      <w:pPr>
        <w:pStyle w:val="Heading1"/>
        <w:spacing w:before="0"/>
        <w:rPr>
          <w:lang w:val="el-GR"/>
        </w:rPr>
      </w:pPr>
      <w:r w:rsidRPr="00612DFC">
        <w:rPr>
          <w:lang w:val="el-GR"/>
        </w:rPr>
        <w:t xml:space="preserve">Μέρος 4: </w:t>
      </w:r>
      <w:proofErr w:type="spellStart"/>
      <w:r w:rsidRPr="00612DFC">
        <w:rPr>
          <w:lang w:val="el-GR"/>
        </w:rPr>
        <w:t>Αναστοχασμός</w:t>
      </w:r>
      <w:proofErr w:type="spellEnd"/>
      <w:r w:rsidRPr="00612DFC">
        <w:rPr>
          <w:lang w:val="el-GR"/>
        </w:rPr>
        <w:t xml:space="preserve"> </w:t>
      </w:r>
    </w:p>
    <w:p w14:paraId="3C6F9D51" w14:textId="77777777" w:rsidR="000D1D4B" w:rsidRPr="00612DFC" w:rsidRDefault="00000000" w:rsidP="00612DFC">
      <w:pPr>
        <w:spacing w:after="0"/>
        <w:rPr>
          <w:lang w:val="el-GR"/>
        </w:rPr>
      </w:pPr>
      <w:r w:rsidRPr="00612DFC">
        <w:rPr>
          <w:lang w:val="el-GR"/>
        </w:rPr>
        <w:t>Τι σου άρεσε περισσότερο;</w:t>
      </w:r>
      <w:r w:rsidRPr="00612DFC">
        <w:rPr>
          <w:lang w:val="el-GR"/>
        </w:rPr>
        <w:br/>
        <w:t>_________________________________________</w:t>
      </w:r>
      <w:r w:rsidRPr="00612DFC">
        <w:rPr>
          <w:lang w:val="el-GR"/>
        </w:rPr>
        <w:br/>
      </w:r>
    </w:p>
    <w:p w14:paraId="20F2EF57" w14:textId="111BFC6F" w:rsidR="000D1D4B" w:rsidRDefault="00612DFC" w:rsidP="00612DFC">
      <w:pPr>
        <w:spacing w:after="0"/>
      </w:pPr>
      <w:r>
        <w:rPr>
          <w:lang w:val="el-GR"/>
        </w:rPr>
        <w:t xml:space="preserve">Τι σε δυσκόλεψε; </w:t>
      </w:r>
      <w:r w:rsidR="00000000" w:rsidRPr="00612DFC">
        <w:rPr>
          <w:lang w:val="el-GR"/>
        </w:rPr>
        <w:br/>
      </w:r>
      <w:r w:rsidR="00000000">
        <w:t>_________________________________________</w:t>
      </w:r>
      <w:r w:rsidR="00000000">
        <w:br/>
      </w:r>
    </w:p>
    <w:sectPr w:rsidR="000D1D4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457226">
    <w:abstractNumId w:val="8"/>
  </w:num>
  <w:num w:numId="2" w16cid:durableId="683091276">
    <w:abstractNumId w:val="6"/>
  </w:num>
  <w:num w:numId="3" w16cid:durableId="1322543978">
    <w:abstractNumId w:val="5"/>
  </w:num>
  <w:num w:numId="4" w16cid:durableId="1519345027">
    <w:abstractNumId w:val="4"/>
  </w:num>
  <w:num w:numId="5" w16cid:durableId="1306158592">
    <w:abstractNumId w:val="7"/>
  </w:num>
  <w:num w:numId="6" w16cid:durableId="1030688259">
    <w:abstractNumId w:val="3"/>
  </w:num>
  <w:num w:numId="7" w16cid:durableId="1249387399">
    <w:abstractNumId w:val="2"/>
  </w:num>
  <w:num w:numId="8" w16cid:durableId="386077065">
    <w:abstractNumId w:val="1"/>
  </w:num>
  <w:num w:numId="9" w16cid:durableId="1506482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1D4B"/>
    <w:rsid w:val="0015074B"/>
    <w:rsid w:val="002627FB"/>
    <w:rsid w:val="0029639D"/>
    <w:rsid w:val="002F7A6F"/>
    <w:rsid w:val="00326F90"/>
    <w:rsid w:val="00612DFC"/>
    <w:rsid w:val="00652D2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04878D"/>
  <w14:defaultImageDpi w14:val="300"/>
  <w15:docId w15:val="{D4DF8A77-94AB-440D-8258-5E3B3014E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Ιωάννα Κασίμη</cp:lastModifiedBy>
  <cp:revision>2</cp:revision>
  <dcterms:created xsi:type="dcterms:W3CDTF">2026-03-27T05:02:00Z</dcterms:created>
  <dcterms:modified xsi:type="dcterms:W3CDTF">2026-03-27T05:02:00Z</dcterms:modified>
  <cp:category/>
</cp:coreProperties>
</file>