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Απαντήσεις Ασκήσεων - Αρχαία Ελληνικά Β' Γυμνασίου (Με Τόνους και Πνεύματα)</w:t>
      </w:r>
    </w:p>
    <w:p>
      <w:pPr>
        <w:pStyle w:val="Heading1"/>
      </w:pPr>
      <w:r>
        <w:t>Ρήμα Εἰμί (με τόνους και πνεύματα)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Ζητούμενος Τύπος</w:t>
            </w:r>
          </w:p>
        </w:tc>
        <w:tc>
          <w:tcPr>
            <w:tcW w:type="dxa" w:w="4320"/>
          </w:tcPr>
          <w:p>
            <w:r>
              <w:t>Τύπος</w:t>
            </w:r>
          </w:p>
        </w:tc>
      </w:tr>
      <w:tr>
        <w:tc>
          <w:tcPr>
            <w:tcW w:type="dxa" w:w="4320"/>
          </w:tcPr>
          <w:p>
            <w:r>
              <w:t>Β ενικό οριστικής Παρατατικού</w:t>
            </w:r>
          </w:p>
        </w:tc>
        <w:tc>
          <w:tcPr>
            <w:tcW w:type="dxa" w:w="4320"/>
          </w:tcPr>
          <w:p>
            <w:r>
              <w:t>ἦσθα</w:t>
            </w:r>
          </w:p>
        </w:tc>
      </w:tr>
      <w:tr>
        <w:tc>
          <w:tcPr>
            <w:tcW w:type="dxa" w:w="4320"/>
          </w:tcPr>
          <w:p>
            <w:r>
              <w:t>Απαρέμφατο Ενεστώτα</w:t>
            </w:r>
          </w:p>
        </w:tc>
        <w:tc>
          <w:tcPr>
            <w:tcW w:type="dxa" w:w="4320"/>
          </w:tcPr>
          <w:p>
            <w:r>
              <w:t>εἶναι</w:t>
            </w:r>
          </w:p>
        </w:tc>
      </w:tr>
      <w:tr>
        <w:tc>
          <w:tcPr>
            <w:tcW w:type="dxa" w:w="4320"/>
          </w:tcPr>
          <w:p>
            <w:r>
              <w:t>Α πληθυντικό οριστικής Ενεστώτα</w:t>
            </w:r>
          </w:p>
        </w:tc>
        <w:tc>
          <w:tcPr>
            <w:tcW w:type="dxa" w:w="4320"/>
          </w:tcPr>
          <w:p>
            <w:r>
              <w:t>ἐσμέν</w:t>
            </w:r>
          </w:p>
        </w:tc>
      </w:tr>
      <w:tr>
        <w:tc>
          <w:tcPr>
            <w:tcW w:type="dxa" w:w="4320"/>
          </w:tcPr>
          <w:p>
            <w:r>
              <w:t>Β πληθυντικό οριστικής Παρατατικού</w:t>
            </w:r>
          </w:p>
        </w:tc>
        <w:tc>
          <w:tcPr>
            <w:tcW w:type="dxa" w:w="4320"/>
          </w:tcPr>
          <w:p>
            <w:r>
              <w:t>ἦτε</w:t>
            </w:r>
          </w:p>
        </w:tc>
      </w:tr>
      <w:tr>
        <w:tc>
          <w:tcPr>
            <w:tcW w:type="dxa" w:w="4320"/>
          </w:tcPr>
          <w:p>
            <w:r>
              <w:t>Γ πληθυντικό οριστικής Μέλλοντα</w:t>
            </w:r>
          </w:p>
        </w:tc>
        <w:tc>
          <w:tcPr>
            <w:tcW w:type="dxa" w:w="4320"/>
          </w:tcPr>
          <w:p>
            <w:r>
              <w:t>ἔσονται</w:t>
            </w:r>
          </w:p>
        </w:tc>
      </w:tr>
      <w:tr>
        <w:tc>
          <w:tcPr>
            <w:tcW w:type="dxa" w:w="4320"/>
          </w:tcPr>
          <w:p>
            <w:r>
              <w:t>Μετοχή Ενεστώτα (3 γένη)</w:t>
            </w:r>
          </w:p>
        </w:tc>
        <w:tc>
          <w:tcPr>
            <w:tcW w:type="dxa" w:w="4320"/>
          </w:tcPr>
          <w:p>
            <w:r>
              <w:t>ὤν, οὖσα, ὄν</w:t>
            </w:r>
          </w:p>
        </w:tc>
      </w:tr>
      <w:tr>
        <w:tc>
          <w:tcPr>
            <w:tcW w:type="dxa" w:w="4320"/>
          </w:tcPr>
          <w:p>
            <w:r>
              <w:t>Απαρέμφατο Ενεστώτα</w:t>
            </w:r>
          </w:p>
        </w:tc>
        <w:tc>
          <w:tcPr>
            <w:tcW w:type="dxa" w:w="4320"/>
          </w:tcPr>
          <w:p>
            <w:r>
              <w:t>εἶναι</w:t>
            </w:r>
          </w:p>
        </w:tc>
      </w:tr>
    </w:tbl>
    <w:p/>
    <w:p>
      <w:pPr>
        <w:pStyle w:val="Heading1"/>
      </w:pPr>
      <w:r>
        <w:t>Ρήματα - Άσκηση 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Ρήμα</w:t>
            </w:r>
          </w:p>
        </w:tc>
        <w:tc>
          <w:tcPr>
            <w:tcW w:type="dxa" w:w="2880"/>
          </w:tcPr>
          <w:p>
            <w:r>
              <w:t>Ζητούμενος Τύπος</w:t>
            </w:r>
          </w:p>
        </w:tc>
        <w:tc>
          <w:tcPr>
            <w:tcW w:type="dxa" w:w="2880"/>
          </w:tcPr>
          <w:p>
            <w:r>
              <w:t>Τύπος</w:t>
            </w:r>
          </w:p>
        </w:tc>
      </w:tr>
      <w:tr>
        <w:tc>
          <w:tcPr>
            <w:tcW w:type="dxa" w:w="2880"/>
          </w:tcPr>
          <w:p>
            <w:r>
              <w:t>γράφω</w:t>
            </w:r>
          </w:p>
        </w:tc>
        <w:tc>
          <w:tcPr>
            <w:tcW w:type="dxa" w:w="2880"/>
          </w:tcPr>
          <w:p>
            <w:r>
              <w:t>γ' ενικό οριστικής μέλλοντα</w:t>
            </w:r>
          </w:p>
        </w:tc>
        <w:tc>
          <w:tcPr>
            <w:tcW w:type="dxa" w:w="2880"/>
          </w:tcPr>
          <w:p>
            <w:r>
              <w:t>γράψει</w:t>
            </w:r>
          </w:p>
        </w:tc>
      </w:tr>
      <w:tr>
        <w:tc>
          <w:tcPr>
            <w:tcW w:type="dxa" w:w="2880"/>
          </w:tcPr>
          <w:p>
            <w:r>
              <w:t>πράττω</w:t>
            </w:r>
          </w:p>
        </w:tc>
        <w:tc>
          <w:tcPr>
            <w:tcW w:type="dxa" w:w="2880"/>
          </w:tcPr>
          <w:p>
            <w:r>
              <w:t>β' ενικό οριστικής αορίστου</w:t>
            </w:r>
          </w:p>
        </w:tc>
        <w:tc>
          <w:tcPr>
            <w:tcW w:type="dxa" w:w="2880"/>
          </w:tcPr>
          <w:p>
            <w:r>
              <w:t>ἔπραξας</w:t>
            </w:r>
          </w:p>
        </w:tc>
      </w:tr>
      <w:tr>
        <w:tc>
          <w:tcPr>
            <w:tcW w:type="dxa" w:w="2880"/>
          </w:tcPr>
          <w:p>
            <w:r>
              <w:t>διώκω</w:t>
            </w:r>
          </w:p>
        </w:tc>
        <w:tc>
          <w:tcPr>
            <w:tcW w:type="dxa" w:w="2880"/>
          </w:tcPr>
          <w:p>
            <w:r>
              <w:t>απαρέμφατο παρακειμένου</w:t>
            </w:r>
          </w:p>
        </w:tc>
        <w:tc>
          <w:tcPr>
            <w:tcW w:type="dxa" w:w="2880"/>
          </w:tcPr>
          <w:p>
            <w:r>
              <w:t>δεδιωχέναι</w:t>
            </w:r>
          </w:p>
        </w:tc>
      </w:tr>
      <w:tr>
        <w:tc>
          <w:tcPr>
            <w:tcW w:type="dxa" w:w="2880"/>
          </w:tcPr>
          <w:p>
            <w:r>
              <w:t>φυλάττομαι</w:t>
            </w:r>
          </w:p>
        </w:tc>
        <w:tc>
          <w:tcPr>
            <w:tcW w:type="dxa" w:w="2880"/>
          </w:tcPr>
          <w:p>
            <w:r>
              <w:t>α' ενικό οριστικής αορίστου</w:t>
            </w:r>
          </w:p>
        </w:tc>
        <w:tc>
          <w:tcPr>
            <w:tcW w:type="dxa" w:w="2880"/>
          </w:tcPr>
          <w:p>
            <w:r>
              <w:t>ἐφυλαξάμην</w:t>
            </w:r>
          </w:p>
        </w:tc>
      </w:tr>
      <w:tr>
        <w:tc>
          <w:tcPr>
            <w:tcW w:type="dxa" w:w="2880"/>
          </w:tcPr>
          <w:p>
            <w:r>
              <w:t>καλύπτομαι</w:t>
            </w:r>
          </w:p>
        </w:tc>
        <w:tc>
          <w:tcPr>
            <w:tcW w:type="dxa" w:w="2880"/>
          </w:tcPr>
          <w:p>
            <w:r>
              <w:t>μετοχή μέλλοντα (και τα 3 γένη)</w:t>
            </w:r>
          </w:p>
        </w:tc>
        <w:tc>
          <w:tcPr>
            <w:tcW w:type="dxa" w:w="2880"/>
          </w:tcPr>
          <w:p>
            <w:r>
              <w:t>καλυφθησόμενος, -η, -ον</w:t>
            </w:r>
          </w:p>
        </w:tc>
      </w:tr>
      <w:tr>
        <w:tc>
          <w:tcPr>
            <w:tcW w:type="dxa" w:w="2880"/>
          </w:tcPr>
          <w:p>
            <w:r>
              <w:t>δέχομαι</w:t>
            </w:r>
          </w:p>
        </w:tc>
        <w:tc>
          <w:tcPr>
            <w:tcW w:type="dxa" w:w="2880"/>
          </w:tcPr>
          <w:p>
            <w:r>
              <w:t>μετοχή αορίστου (και τα 3 γένη)</w:t>
            </w:r>
          </w:p>
        </w:tc>
        <w:tc>
          <w:tcPr>
            <w:tcW w:type="dxa" w:w="2880"/>
          </w:tcPr>
          <w:p>
            <w:r>
              <w:t>δεξάμενος, δεξαμένη, δεξάμενον</w:t>
            </w:r>
          </w:p>
        </w:tc>
      </w:tr>
      <w:tr>
        <w:tc>
          <w:tcPr>
            <w:tcW w:type="dxa" w:w="2880"/>
          </w:tcPr>
          <w:p>
            <w:r>
              <w:t>κωλύομαι</w:t>
            </w:r>
          </w:p>
        </w:tc>
        <w:tc>
          <w:tcPr>
            <w:tcW w:type="dxa" w:w="2880"/>
          </w:tcPr>
          <w:p>
            <w:r>
              <w:t>β' ενικό οριστικής αορίστου</w:t>
            </w:r>
          </w:p>
        </w:tc>
        <w:tc>
          <w:tcPr>
            <w:tcW w:type="dxa" w:w="2880"/>
          </w:tcPr>
          <w:p>
            <w:r>
              <w:t>ἐκωλύσω</w:t>
            </w:r>
          </w:p>
        </w:tc>
      </w:tr>
      <w:tr>
        <w:tc>
          <w:tcPr>
            <w:tcW w:type="dxa" w:w="2880"/>
          </w:tcPr>
          <w:p>
            <w:r>
              <w:t>κρύπτω</w:t>
            </w:r>
          </w:p>
        </w:tc>
        <w:tc>
          <w:tcPr>
            <w:tcW w:type="dxa" w:w="2880"/>
          </w:tcPr>
          <w:p>
            <w:r>
              <w:t>γ' πληθυντικό οριστικής μέλλοντα</w:t>
            </w:r>
          </w:p>
        </w:tc>
        <w:tc>
          <w:tcPr>
            <w:tcW w:type="dxa" w:w="2880"/>
          </w:tcPr>
          <w:p>
            <w:r>
              <w:t>κρύψουσι(ν)</w:t>
            </w:r>
          </w:p>
        </w:tc>
      </w:tr>
      <w:tr>
        <w:tc>
          <w:tcPr>
            <w:tcW w:type="dxa" w:w="2880"/>
          </w:tcPr>
          <w:p>
            <w:r>
              <w:t>γράφομαι</w:t>
            </w:r>
          </w:p>
        </w:tc>
        <w:tc>
          <w:tcPr>
            <w:tcW w:type="dxa" w:w="2880"/>
          </w:tcPr>
          <w:p>
            <w:r>
              <w:t>απαρέμφατο παρακειμένου</w:t>
            </w:r>
          </w:p>
        </w:tc>
        <w:tc>
          <w:tcPr>
            <w:tcW w:type="dxa" w:w="2880"/>
          </w:tcPr>
          <w:p>
            <w:r>
              <w:t>γεγράφθαι</w:t>
            </w:r>
          </w:p>
        </w:tc>
      </w:tr>
      <w:tr>
        <w:tc>
          <w:tcPr>
            <w:tcW w:type="dxa" w:w="2880"/>
          </w:tcPr>
          <w:p>
            <w:r>
              <w:t>πράττω</w:t>
            </w:r>
          </w:p>
        </w:tc>
        <w:tc>
          <w:tcPr>
            <w:tcW w:type="dxa" w:w="2880"/>
          </w:tcPr>
          <w:p>
            <w:r>
              <w:t>β' πληθυντικό οριστικής αορίστου</w:t>
            </w:r>
          </w:p>
        </w:tc>
        <w:tc>
          <w:tcPr>
            <w:tcW w:type="dxa" w:w="2880"/>
          </w:tcPr>
          <w:p>
            <w:r>
              <w:t>ἐπράξατε</w:t>
            </w:r>
          </w:p>
        </w:tc>
      </w:tr>
    </w:tbl>
    <w:p/>
    <w:p>
      <w:pPr>
        <w:pStyle w:val="Heading1"/>
      </w:pPr>
      <w:r>
        <w:t>Παρακείμενος και Υπερσυντέλικος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Ρήμα</w:t>
            </w:r>
          </w:p>
        </w:tc>
        <w:tc>
          <w:tcPr>
            <w:tcW w:type="dxa" w:w="2880"/>
          </w:tcPr>
          <w:p>
            <w:r>
              <w:t>Παρακείμενος (Α' ενικό)</w:t>
            </w:r>
          </w:p>
        </w:tc>
        <w:tc>
          <w:tcPr>
            <w:tcW w:type="dxa" w:w="2880"/>
          </w:tcPr>
          <w:p>
            <w:r>
              <w:t>Υπερσυντέλικος (Α' ενικό)</w:t>
            </w:r>
          </w:p>
        </w:tc>
      </w:tr>
      <w:tr>
        <w:tc>
          <w:tcPr>
            <w:tcW w:type="dxa" w:w="2880"/>
          </w:tcPr>
          <w:p>
            <w:r>
              <w:t>γράφομαι</w:t>
            </w:r>
          </w:p>
        </w:tc>
        <w:tc>
          <w:tcPr>
            <w:tcW w:type="dxa" w:w="2880"/>
          </w:tcPr>
          <w:p>
            <w:r>
              <w:t>γέγραμμαι</w:t>
            </w:r>
          </w:p>
        </w:tc>
        <w:tc>
          <w:tcPr>
            <w:tcW w:type="dxa" w:w="2880"/>
          </w:tcPr>
          <w:p>
            <w:r>
              <w:t>ἐγεγράμμην</w:t>
            </w:r>
          </w:p>
        </w:tc>
      </w:tr>
      <w:tr>
        <w:tc>
          <w:tcPr>
            <w:tcW w:type="dxa" w:w="2880"/>
          </w:tcPr>
          <w:p>
            <w:r>
              <w:t>διώκομαι</w:t>
            </w:r>
          </w:p>
        </w:tc>
        <w:tc>
          <w:tcPr>
            <w:tcW w:type="dxa" w:w="2880"/>
          </w:tcPr>
          <w:p>
            <w:r>
              <w:t>δεδίωγμαι</w:t>
            </w:r>
          </w:p>
        </w:tc>
        <w:tc>
          <w:tcPr>
            <w:tcW w:type="dxa" w:w="2880"/>
          </w:tcPr>
          <w:p>
            <w:r>
              <w:t>ἐδεδιώγμην</w:t>
            </w:r>
          </w:p>
        </w:tc>
      </w:tr>
      <w:tr>
        <w:tc>
          <w:tcPr>
            <w:tcW w:type="dxa" w:w="2880"/>
          </w:tcPr>
          <w:p>
            <w:r>
              <w:t>πείθομαι</w:t>
            </w:r>
          </w:p>
        </w:tc>
        <w:tc>
          <w:tcPr>
            <w:tcW w:type="dxa" w:w="2880"/>
          </w:tcPr>
          <w:p>
            <w:r>
              <w:t>πέπεισμαι</w:t>
            </w:r>
          </w:p>
        </w:tc>
        <w:tc>
          <w:tcPr>
            <w:tcW w:type="dxa" w:w="2880"/>
          </w:tcPr>
          <w:p>
            <w:r>
              <w:t>ἐπεπείσμην</w:t>
            </w:r>
          </w:p>
        </w:tc>
      </w:tr>
      <w:tr>
        <w:tc>
          <w:tcPr>
            <w:tcW w:type="dxa" w:w="2880"/>
          </w:tcPr>
          <w:p>
            <w:r>
              <w:t>καλύπτομαι</w:t>
            </w:r>
          </w:p>
        </w:tc>
        <w:tc>
          <w:tcPr>
            <w:tcW w:type="dxa" w:w="2880"/>
          </w:tcPr>
          <w:p>
            <w:r>
              <w:t>κεκάλυμμαι</w:t>
            </w:r>
          </w:p>
        </w:tc>
        <w:tc>
          <w:tcPr>
            <w:tcW w:type="dxa" w:w="2880"/>
          </w:tcPr>
          <w:p>
            <w:r>
              <w:t>ἐκεκαλύμμην</w:t>
            </w:r>
          </w:p>
        </w:tc>
      </w:tr>
      <w:tr>
        <w:tc>
          <w:tcPr>
            <w:tcW w:type="dxa" w:w="2880"/>
          </w:tcPr>
          <w:p>
            <w:r>
              <w:t>διατάσσομαι</w:t>
            </w:r>
          </w:p>
        </w:tc>
        <w:tc>
          <w:tcPr>
            <w:tcW w:type="dxa" w:w="2880"/>
          </w:tcPr>
          <w:p>
            <w:r>
              <w:t>δεδιτάγμαι</w:t>
            </w:r>
          </w:p>
        </w:tc>
        <w:tc>
          <w:tcPr>
            <w:tcW w:type="dxa" w:w="2880"/>
          </w:tcPr>
          <w:p>
            <w:r>
              <w:t>ἐδεδιτάγμην</w:t>
            </w:r>
          </w:p>
        </w:tc>
      </w:tr>
      <w:tr>
        <w:tc>
          <w:tcPr>
            <w:tcW w:type="dxa" w:w="2880"/>
          </w:tcPr>
          <w:p>
            <w:r>
              <w:t>πράττομαι</w:t>
            </w:r>
          </w:p>
        </w:tc>
        <w:tc>
          <w:tcPr>
            <w:tcW w:type="dxa" w:w="2880"/>
          </w:tcPr>
          <w:p>
            <w:r>
              <w:t>πέπραγμαι</w:t>
            </w:r>
          </w:p>
        </w:tc>
        <w:tc>
          <w:tcPr>
            <w:tcW w:type="dxa" w:w="2880"/>
          </w:tcPr>
          <w:p>
            <w:r>
              <w:t>ἐπεπράγμην</w:t>
            </w:r>
          </w:p>
        </w:tc>
      </w:tr>
      <w:tr>
        <w:tc>
          <w:tcPr>
            <w:tcW w:type="dxa" w:w="2880"/>
          </w:tcPr>
          <w:p>
            <w:r>
              <w:t>κηρύττομαι</w:t>
            </w:r>
          </w:p>
        </w:tc>
        <w:tc>
          <w:tcPr>
            <w:tcW w:type="dxa" w:w="2880"/>
          </w:tcPr>
          <w:p>
            <w:r>
              <w:t>κεκήρυγμαι</w:t>
            </w:r>
          </w:p>
        </w:tc>
        <w:tc>
          <w:tcPr>
            <w:tcW w:type="dxa" w:w="2880"/>
          </w:tcPr>
          <w:p>
            <w:r>
              <w:t>ἐκεκηρύγμην</w:t>
            </w:r>
          </w:p>
        </w:tc>
      </w:tr>
      <w:tr>
        <w:tc>
          <w:tcPr>
            <w:tcW w:type="dxa" w:w="2880"/>
          </w:tcPr>
          <w:p>
            <w:r>
              <w:t>φυλάσσομαι</w:t>
            </w:r>
          </w:p>
        </w:tc>
        <w:tc>
          <w:tcPr>
            <w:tcW w:type="dxa" w:w="2880"/>
          </w:tcPr>
          <w:p>
            <w:r>
              <w:t>πεφύλαγμαι</w:t>
            </w:r>
          </w:p>
        </w:tc>
        <w:tc>
          <w:tcPr>
            <w:tcW w:type="dxa" w:w="2880"/>
          </w:tcPr>
          <w:p>
            <w:r>
              <w:t>ἐπεφυλάγμην</w:t>
            </w:r>
          </w:p>
        </w:tc>
      </w:tr>
      <w:tr>
        <w:tc>
          <w:tcPr>
            <w:tcW w:type="dxa" w:w="2880"/>
          </w:tcPr>
          <w:p>
            <w:r>
              <w:t>τρίβομαι</w:t>
            </w:r>
          </w:p>
        </w:tc>
        <w:tc>
          <w:tcPr>
            <w:tcW w:type="dxa" w:w="2880"/>
          </w:tcPr>
          <w:p>
            <w:r>
              <w:t>τετρίμμαι</w:t>
            </w:r>
          </w:p>
        </w:tc>
        <w:tc>
          <w:tcPr>
            <w:tcW w:type="dxa" w:w="2880"/>
          </w:tcPr>
          <w:p>
            <w:r>
              <w:t>ἐτετρίμμην</w:t>
            </w:r>
          </w:p>
        </w:tc>
      </w:tr>
    </w:tbl>
    <w:p/>
    <w:p>
      <w:pPr>
        <w:pStyle w:val="Heading1"/>
      </w:pPr>
      <w:r>
        <w:t>Απαρέμφατα και Μετοχές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Ρήμα</w:t>
            </w:r>
          </w:p>
        </w:tc>
        <w:tc>
          <w:tcPr>
            <w:tcW w:type="dxa" w:w="960"/>
          </w:tcPr>
          <w:p>
            <w:r>
              <w:t>Ενεστώτας Απαρέμφατο</w:t>
            </w:r>
          </w:p>
        </w:tc>
        <w:tc>
          <w:tcPr>
            <w:tcW w:type="dxa" w:w="960"/>
          </w:tcPr>
          <w:p>
            <w:r>
              <w:t>Ενεστώτας Μετοχή</w:t>
            </w:r>
          </w:p>
        </w:tc>
        <w:tc>
          <w:tcPr>
            <w:tcW w:type="dxa" w:w="960"/>
          </w:tcPr>
          <w:p>
            <w:r>
              <w:t>Μέλλων Απαρέμφατο</w:t>
            </w:r>
          </w:p>
        </w:tc>
        <w:tc>
          <w:tcPr>
            <w:tcW w:type="dxa" w:w="960"/>
          </w:tcPr>
          <w:p>
            <w:r>
              <w:t>Μέλλων Μετοχή</w:t>
            </w:r>
          </w:p>
        </w:tc>
        <w:tc>
          <w:tcPr>
            <w:tcW w:type="dxa" w:w="960"/>
          </w:tcPr>
          <w:p>
            <w:r>
              <w:t>Αόριστος Απαρέμφατο</w:t>
            </w:r>
          </w:p>
        </w:tc>
        <w:tc>
          <w:tcPr>
            <w:tcW w:type="dxa" w:w="960"/>
          </w:tcPr>
          <w:p>
            <w:r>
              <w:t>Αόριστος Μετοχή</w:t>
            </w:r>
          </w:p>
        </w:tc>
        <w:tc>
          <w:tcPr>
            <w:tcW w:type="dxa" w:w="960"/>
          </w:tcPr>
          <w:p>
            <w:r>
              <w:t>Παρακείμενος Απαρέμφατο</w:t>
            </w:r>
          </w:p>
        </w:tc>
        <w:tc>
          <w:tcPr>
            <w:tcW w:type="dxa" w:w="960"/>
          </w:tcPr>
          <w:p>
            <w:r>
              <w:t>Παρακείμενος Μετοχή</w:t>
            </w:r>
          </w:p>
        </w:tc>
      </w:tr>
      <w:tr>
        <w:tc>
          <w:tcPr>
            <w:tcW w:type="dxa" w:w="960"/>
          </w:tcPr>
          <w:p>
            <w:r>
              <w:t>λύομαι</w:t>
            </w:r>
          </w:p>
        </w:tc>
        <w:tc>
          <w:tcPr>
            <w:tcW w:type="dxa" w:w="960"/>
          </w:tcPr>
          <w:p>
            <w:r>
              <w:t>λύεσθαι</w:t>
            </w:r>
          </w:p>
        </w:tc>
        <w:tc>
          <w:tcPr>
            <w:tcW w:type="dxa" w:w="960"/>
          </w:tcPr>
          <w:p>
            <w:r>
              <w:t>λυόμενος</w:t>
            </w:r>
          </w:p>
        </w:tc>
        <w:tc>
          <w:tcPr>
            <w:tcW w:type="dxa" w:w="960"/>
          </w:tcPr>
          <w:p>
            <w:r>
              <w:t>λύσεσθαι</w:t>
            </w:r>
          </w:p>
        </w:tc>
        <w:tc>
          <w:tcPr>
            <w:tcW w:type="dxa" w:w="960"/>
          </w:tcPr>
          <w:p>
            <w:r>
              <w:t>λυσόμενος</w:t>
            </w:r>
          </w:p>
        </w:tc>
        <w:tc>
          <w:tcPr>
            <w:tcW w:type="dxa" w:w="960"/>
          </w:tcPr>
          <w:p>
            <w:r>
              <w:t>λῦσαι</w:t>
            </w:r>
          </w:p>
        </w:tc>
        <w:tc>
          <w:tcPr>
            <w:tcW w:type="dxa" w:w="960"/>
          </w:tcPr>
          <w:p>
            <w:r>
              <w:t>λυσάμενος</w:t>
            </w:r>
          </w:p>
        </w:tc>
        <w:tc>
          <w:tcPr>
            <w:tcW w:type="dxa" w:w="960"/>
          </w:tcPr>
          <w:p>
            <w:r>
              <w:t>λελύσθαι</w:t>
            </w:r>
          </w:p>
        </w:tc>
        <w:tc>
          <w:tcPr>
            <w:tcW w:type="dxa" w:w="960"/>
          </w:tcPr>
          <w:p>
            <w:r>
              <w:t>λελυμένος</w:t>
            </w:r>
          </w:p>
        </w:tc>
      </w:tr>
      <w:tr>
        <w:tc>
          <w:tcPr>
            <w:tcW w:type="dxa" w:w="960"/>
          </w:tcPr>
          <w:p>
            <w:r>
              <w:t>βουλεύομαι</w:t>
            </w:r>
          </w:p>
        </w:tc>
        <w:tc>
          <w:tcPr>
            <w:tcW w:type="dxa" w:w="960"/>
          </w:tcPr>
          <w:p>
            <w:r>
              <w:t>βουλεύεσθαι</w:t>
            </w:r>
          </w:p>
        </w:tc>
        <w:tc>
          <w:tcPr>
            <w:tcW w:type="dxa" w:w="960"/>
          </w:tcPr>
          <w:p>
            <w:r>
              <w:t>βουλευόμενος</w:t>
            </w:r>
          </w:p>
        </w:tc>
        <w:tc>
          <w:tcPr>
            <w:tcW w:type="dxa" w:w="960"/>
          </w:tcPr>
          <w:p>
            <w:r>
              <w:t>βουλεύσεσθαι</w:t>
            </w:r>
          </w:p>
        </w:tc>
        <w:tc>
          <w:tcPr>
            <w:tcW w:type="dxa" w:w="960"/>
          </w:tcPr>
          <w:p>
            <w:r>
              <w:t>βουλευσόμενος</w:t>
            </w:r>
          </w:p>
        </w:tc>
        <w:tc>
          <w:tcPr>
            <w:tcW w:type="dxa" w:w="960"/>
          </w:tcPr>
          <w:p>
            <w:r>
              <w:t>βουλεῦσαι</w:t>
            </w:r>
          </w:p>
        </w:tc>
        <w:tc>
          <w:tcPr>
            <w:tcW w:type="dxa" w:w="960"/>
          </w:tcPr>
          <w:p>
            <w:r>
              <w:t>βουλευσάμενος</w:t>
            </w:r>
          </w:p>
        </w:tc>
        <w:tc>
          <w:tcPr>
            <w:tcW w:type="dxa" w:w="960"/>
          </w:tcPr>
          <w:p>
            <w:r>
              <w:t>βεβούλευσθαι</w:t>
            </w:r>
          </w:p>
        </w:tc>
        <w:tc>
          <w:tcPr>
            <w:tcW w:type="dxa" w:w="960"/>
          </w:tcPr>
          <w:p>
            <w:r>
              <w:t>βεβουλευμένος</w:t>
            </w:r>
          </w:p>
        </w:tc>
      </w:tr>
      <w:tr>
        <w:tc>
          <w:tcPr>
            <w:tcW w:type="dxa" w:w="960"/>
          </w:tcPr>
          <w:p>
            <w:r>
              <w:t>γράφομαι</w:t>
            </w:r>
          </w:p>
        </w:tc>
        <w:tc>
          <w:tcPr>
            <w:tcW w:type="dxa" w:w="960"/>
          </w:tcPr>
          <w:p>
            <w:r>
              <w:t>γράφεσθαι</w:t>
            </w:r>
          </w:p>
        </w:tc>
        <w:tc>
          <w:tcPr>
            <w:tcW w:type="dxa" w:w="960"/>
          </w:tcPr>
          <w:p>
            <w:r>
              <w:t>γραφόμενος</w:t>
            </w:r>
          </w:p>
        </w:tc>
        <w:tc>
          <w:tcPr>
            <w:tcW w:type="dxa" w:w="960"/>
          </w:tcPr>
          <w:p>
            <w:r>
              <w:t>γραφησόμενος εἶναι</w:t>
            </w:r>
          </w:p>
        </w:tc>
        <w:tc>
          <w:tcPr>
            <w:tcW w:type="dxa" w:w="960"/>
          </w:tcPr>
          <w:p>
            <w:r>
              <w:t>γραφησόμενος</w:t>
            </w:r>
          </w:p>
        </w:tc>
        <w:tc>
          <w:tcPr>
            <w:tcW w:type="dxa" w:w="960"/>
          </w:tcPr>
          <w:p>
            <w:r>
              <w:t>γραψάμενος εἶναι</w:t>
            </w:r>
          </w:p>
        </w:tc>
        <w:tc>
          <w:tcPr>
            <w:tcW w:type="dxa" w:w="960"/>
          </w:tcPr>
          <w:p>
            <w:r>
              <w:t>γραψάμενος</w:t>
            </w:r>
          </w:p>
        </w:tc>
        <w:tc>
          <w:tcPr>
            <w:tcW w:type="dxa" w:w="960"/>
          </w:tcPr>
          <w:p>
            <w:r>
              <w:t>γέγραφθαι</w:t>
            </w:r>
          </w:p>
        </w:tc>
        <w:tc>
          <w:tcPr>
            <w:tcW w:type="dxa" w:w="960"/>
          </w:tcPr>
          <w:p>
            <w:r>
              <w:t>γεγραμμένος</w:t>
            </w:r>
          </w:p>
        </w:tc>
      </w:tr>
      <w:tr>
        <w:tc>
          <w:tcPr>
            <w:tcW w:type="dxa" w:w="960"/>
          </w:tcPr>
          <w:p>
            <w:r>
              <w:t>φυλάττομαι</w:t>
            </w:r>
          </w:p>
        </w:tc>
        <w:tc>
          <w:tcPr>
            <w:tcW w:type="dxa" w:w="960"/>
          </w:tcPr>
          <w:p>
            <w:r>
              <w:t>φυλάττεσθαι</w:t>
            </w:r>
          </w:p>
        </w:tc>
        <w:tc>
          <w:tcPr>
            <w:tcW w:type="dxa" w:w="960"/>
          </w:tcPr>
          <w:p>
            <w:r>
              <w:t>φυλαττόμενος</w:t>
            </w:r>
          </w:p>
        </w:tc>
        <w:tc>
          <w:tcPr>
            <w:tcW w:type="dxa" w:w="960"/>
          </w:tcPr>
          <w:p>
            <w:r>
              <w:t>φυλάξεσθαι</w:t>
            </w:r>
          </w:p>
        </w:tc>
        <w:tc>
          <w:tcPr>
            <w:tcW w:type="dxa" w:w="960"/>
          </w:tcPr>
          <w:p>
            <w:r>
              <w:t>φυλαξόμενος</w:t>
            </w:r>
          </w:p>
        </w:tc>
        <w:tc>
          <w:tcPr>
            <w:tcW w:type="dxa" w:w="960"/>
          </w:tcPr>
          <w:p>
            <w:r>
              <w:t>φυλάξασθαι</w:t>
            </w:r>
          </w:p>
        </w:tc>
        <w:tc>
          <w:tcPr>
            <w:tcW w:type="dxa" w:w="960"/>
          </w:tcPr>
          <w:p>
            <w:r>
              <w:t>φυλαξάμενος</w:t>
            </w:r>
          </w:p>
        </w:tc>
        <w:tc>
          <w:tcPr>
            <w:tcW w:type="dxa" w:w="960"/>
          </w:tcPr>
          <w:p>
            <w:r>
              <w:t>πεφύλαχθαι</w:t>
            </w:r>
          </w:p>
        </w:tc>
        <w:tc>
          <w:tcPr>
            <w:tcW w:type="dxa" w:w="960"/>
          </w:tcPr>
          <w:p>
            <w:r>
              <w:t>πεφυλαγμένος</w:t>
            </w:r>
          </w:p>
        </w:tc>
      </w:tr>
    </w:tbl>
    <w:p/>
    <w:p>
      <w:pPr>
        <w:pStyle w:val="Heading1"/>
      </w:pPr>
      <w:r>
        <w:t>Ουσιαστικά - Άσκηση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Αρχικός Τύπος</w:t>
            </w:r>
          </w:p>
        </w:tc>
        <w:tc>
          <w:tcPr>
            <w:tcW w:type="dxa" w:w="4320"/>
          </w:tcPr>
          <w:p>
            <w:r>
              <w:t>Μετατροπή</w:t>
            </w:r>
          </w:p>
        </w:tc>
      </w:tr>
      <w:tr>
        <w:tc>
          <w:tcPr>
            <w:tcW w:type="dxa" w:w="4320"/>
          </w:tcPr>
          <w:p>
            <w:r>
              <w:t>ἡ δύναμις</w:t>
            </w:r>
          </w:p>
        </w:tc>
        <w:tc>
          <w:tcPr>
            <w:tcW w:type="dxa" w:w="4320"/>
          </w:tcPr>
          <w:p>
            <w:r>
              <w:t>τῆς δυνάμεως</w:t>
            </w:r>
          </w:p>
        </w:tc>
      </w:tr>
      <w:tr>
        <w:tc>
          <w:tcPr>
            <w:tcW w:type="dxa" w:w="4320"/>
          </w:tcPr>
          <w:p>
            <w:r>
              <w:t>τὸ πάθος</w:t>
            </w:r>
          </w:p>
        </w:tc>
        <w:tc>
          <w:tcPr>
            <w:tcW w:type="dxa" w:w="4320"/>
          </w:tcPr>
          <w:p>
            <w:r>
              <w:t>τὰ πάθη</w:t>
            </w:r>
          </w:p>
        </w:tc>
      </w:tr>
      <w:tr>
        <w:tc>
          <w:tcPr>
            <w:tcW w:type="dxa" w:w="4320"/>
          </w:tcPr>
          <w:p>
            <w:r>
              <w:t>τοῦ βέλους</w:t>
            </w:r>
          </w:p>
        </w:tc>
        <w:tc>
          <w:tcPr>
            <w:tcW w:type="dxa" w:w="4320"/>
          </w:tcPr>
          <w:p>
            <w:r>
              <w:t>τὰ βέλη</w:t>
            </w:r>
          </w:p>
        </w:tc>
      </w:tr>
      <w:tr>
        <w:tc>
          <w:tcPr>
            <w:tcW w:type="dxa" w:w="4320"/>
          </w:tcPr>
          <w:p>
            <w:r>
              <w:t>τῶν πατέρων</w:t>
            </w:r>
          </w:p>
        </w:tc>
        <w:tc>
          <w:tcPr>
            <w:tcW w:type="dxa" w:w="4320"/>
          </w:tcPr>
          <w:p>
            <w:r>
              <w:t>ὁ πατήρ</w:t>
            </w:r>
          </w:p>
        </w:tc>
      </w:tr>
      <w:tr>
        <w:tc>
          <w:tcPr>
            <w:tcW w:type="dxa" w:w="4320"/>
          </w:tcPr>
          <w:p>
            <w:r>
              <w:t>ὦ δαίμονες</w:t>
            </w:r>
          </w:p>
        </w:tc>
        <w:tc>
          <w:tcPr>
            <w:tcW w:type="dxa" w:w="4320"/>
          </w:tcPr>
          <w:p>
            <w:r>
              <w:t>ὦ δαῖμον</w:t>
            </w:r>
          </w:p>
        </w:tc>
      </w:tr>
      <w:tr>
        <w:tc>
          <w:tcPr>
            <w:tcW w:type="dxa" w:w="4320"/>
          </w:tcPr>
          <w:p>
            <w:r>
              <w:t>ὦ γέροντες</w:t>
            </w:r>
          </w:p>
        </w:tc>
        <w:tc>
          <w:tcPr>
            <w:tcW w:type="dxa" w:w="4320"/>
          </w:tcPr>
          <w:p>
            <w:r>
              <w:t>ὦ γέρων</w:t>
            </w:r>
          </w:p>
        </w:tc>
      </w:tr>
      <w:tr>
        <w:tc>
          <w:tcPr>
            <w:tcW w:type="dxa" w:w="4320"/>
          </w:tcPr>
          <w:p>
            <w:r>
              <w:t>ὁ βασιλεύς</w:t>
            </w:r>
          </w:p>
        </w:tc>
        <w:tc>
          <w:tcPr>
            <w:tcW w:type="dxa" w:w="4320"/>
          </w:tcPr>
          <w:p>
            <w:r>
              <w:t>οἱ βασιλεῖς</w:t>
            </w:r>
          </w:p>
        </w:tc>
      </w:tr>
      <w:tr>
        <w:tc>
          <w:tcPr>
            <w:tcW w:type="dxa" w:w="4320"/>
          </w:tcPr>
          <w:p>
            <w:r>
              <w:t>τοῦ μεγέθους</w:t>
            </w:r>
          </w:p>
        </w:tc>
        <w:tc>
          <w:tcPr>
            <w:tcW w:type="dxa" w:w="4320"/>
          </w:tcPr>
          <w:p>
            <w:r>
              <w:t>τὰ μεγέθη</w:t>
            </w:r>
          </w:p>
        </w:tc>
      </w:tr>
      <w:tr>
        <w:tc>
          <w:tcPr>
            <w:tcW w:type="dxa" w:w="4320"/>
          </w:tcPr>
          <w:p>
            <w:r>
              <w:t>τῷ ἀστέρι</w:t>
            </w:r>
          </w:p>
        </w:tc>
        <w:tc>
          <w:tcPr>
            <w:tcW w:type="dxa" w:w="4320"/>
          </w:tcPr>
          <w:p>
            <w:r>
              <w:t>τὰ ἄστρα</w:t>
            </w:r>
          </w:p>
        </w:tc>
      </w:tr>
    </w:tbl>
    <w:p/>
    <w:p>
      <w:pPr>
        <w:pStyle w:val="Heading1"/>
      </w:pPr>
      <w:r>
        <w:t>Συντακτικό - Άσκηση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Πρόταση</w:t>
            </w:r>
          </w:p>
        </w:tc>
        <w:tc>
          <w:tcPr>
            <w:tcW w:type="dxa" w:w="2880"/>
          </w:tcPr>
          <w:p>
            <w:r>
              <w:t>Υπογραμμισμένη λέξη</w:t>
            </w:r>
          </w:p>
        </w:tc>
        <w:tc>
          <w:tcPr>
            <w:tcW w:type="dxa" w:w="2880"/>
          </w:tcPr>
          <w:p>
            <w:r>
              <w:t>Συντακτικός Χαρακτηρισμός</w:t>
            </w:r>
          </w:p>
        </w:tc>
      </w:tr>
      <w:tr>
        <w:tc>
          <w:tcPr>
            <w:tcW w:type="dxa" w:w="2880"/>
          </w:tcPr>
          <w:p>
            <w:r>
              <w:t>Οἱ πολέμιοι ἔπαθον δεινὰ πάθη.</w:t>
            </w:r>
          </w:p>
        </w:tc>
        <w:tc>
          <w:tcPr>
            <w:tcW w:type="dxa" w:w="2880"/>
          </w:tcPr>
          <w:p>
            <w:r>
              <w:t>Οἱ πολέμιοι</w:t>
            </w:r>
          </w:p>
        </w:tc>
        <w:tc>
          <w:tcPr>
            <w:tcW w:type="dxa" w:w="2880"/>
          </w:tcPr>
          <w:p>
            <w:r>
              <w:t>Ὑποκείμενο</w:t>
            </w:r>
          </w:p>
        </w:tc>
      </w:tr>
      <w:tr>
        <w:tc>
          <w:tcPr>
            <w:tcW w:type="dxa" w:w="2880"/>
          </w:tcPr>
          <w:p>
            <w:r>
              <w:t>Ὁ Ἀσωπὸς ἐστὶ ποταμός.</w:t>
            </w:r>
          </w:p>
        </w:tc>
        <w:tc>
          <w:tcPr>
            <w:tcW w:type="dxa" w:w="2880"/>
          </w:tcPr>
          <w:p>
            <w:r>
              <w:t>ποταμός</w:t>
            </w:r>
          </w:p>
        </w:tc>
        <w:tc>
          <w:tcPr>
            <w:tcW w:type="dxa" w:w="2880"/>
          </w:tcPr>
          <w:p>
            <w:r>
              <w:t>Κατηγορούμενο</w:t>
            </w:r>
          </w:p>
        </w:tc>
      </w:tr>
      <w:tr>
        <w:tc>
          <w:tcPr>
            <w:tcW w:type="dxa" w:w="2880"/>
          </w:tcPr>
          <w:p>
            <w:r>
              <w:t>Λέγω ὑμῖν πᾶσαν τὴν ἀλήθειαν.</w:t>
            </w:r>
          </w:p>
        </w:tc>
        <w:tc>
          <w:tcPr>
            <w:tcW w:type="dxa" w:w="2880"/>
          </w:tcPr>
          <w:p>
            <w:r>
              <w:t>ὑμῖν</w:t>
            </w:r>
          </w:p>
        </w:tc>
        <w:tc>
          <w:tcPr>
            <w:tcW w:type="dxa" w:w="2880"/>
          </w:tcPr>
          <w:p>
            <w:r>
              <w:t>Ἀντικείμενο (ἔμμεσο)</w:t>
            </w:r>
          </w:p>
        </w:tc>
      </w:tr>
      <w:tr>
        <w:tc>
          <w:tcPr>
            <w:tcW w:type="dxa" w:w="2880"/>
          </w:tcPr>
          <w:p>
            <w:r>
              <w:t>Ὁ νεανίας διδάσκεται πολλάς διδαχάς.</w:t>
            </w:r>
          </w:p>
        </w:tc>
        <w:tc>
          <w:tcPr>
            <w:tcW w:type="dxa" w:w="2880"/>
          </w:tcPr>
          <w:p>
            <w:r>
              <w:t>πολλὰς διδαχάς</w:t>
            </w:r>
          </w:p>
        </w:tc>
        <w:tc>
          <w:tcPr>
            <w:tcW w:type="dxa" w:w="2880"/>
          </w:tcPr>
          <w:p>
            <w:r>
              <w:t>Ἀντικείμενο</w:t>
            </w:r>
          </w:p>
        </w:tc>
      </w:tr>
      <w:tr>
        <w:tc>
          <w:tcPr>
            <w:tcW w:type="dxa" w:w="2880"/>
          </w:tcPr>
          <w:p>
            <w:r>
              <w:t>Μάθε καὶ τάδε.</w:t>
            </w:r>
          </w:p>
        </w:tc>
        <w:tc>
          <w:tcPr>
            <w:tcW w:type="dxa" w:w="2880"/>
          </w:tcPr>
          <w:p>
            <w:r>
              <w:t>τάδε</w:t>
            </w:r>
          </w:p>
        </w:tc>
        <w:tc>
          <w:tcPr>
            <w:tcW w:type="dxa" w:w="2880"/>
          </w:tcPr>
          <w:p>
            <w:r>
              <w:t>Ἀντικείμενο</w:t>
            </w:r>
          </w:p>
        </w:tc>
      </w:tr>
      <w:tr>
        <w:tc>
          <w:tcPr>
            <w:tcW w:type="dxa" w:w="2880"/>
          </w:tcPr>
          <w:p>
            <w:r>
              <w:t>Τί ἐστὶ νόμος;</w:t>
            </w:r>
          </w:p>
        </w:tc>
        <w:tc>
          <w:tcPr>
            <w:tcW w:type="dxa" w:w="2880"/>
          </w:tcPr>
          <w:p>
            <w:r>
              <w:t>νόμος</w:t>
            </w:r>
          </w:p>
        </w:tc>
        <w:tc>
          <w:tcPr>
            <w:tcW w:type="dxa" w:w="2880"/>
          </w:tcPr>
          <w:p>
            <w:r>
              <w:t>Ὑποκείμενο</w:t>
            </w:r>
          </w:p>
        </w:tc>
      </w:tr>
      <w:tr>
        <w:tc>
          <w:tcPr>
            <w:tcW w:type="dxa" w:w="2880"/>
          </w:tcPr>
          <w:p>
            <w:r>
              <w:t>Τοῦτο ἐστὶ ἡ ῥητορική;</w:t>
            </w:r>
          </w:p>
        </w:tc>
        <w:tc>
          <w:tcPr>
            <w:tcW w:type="dxa" w:w="2880"/>
          </w:tcPr>
          <w:p>
            <w:r>
              <w:t>ῥητορική</w:t>
            </w:r>
          </w:p>
        </w:tc>
        <w:tc>
          <w:tcPr>
            <w:tcW w:type="dxa" w:w="2880"/>
          </w:tcPr>
          <w:p>
            <w:r>
              <w:t>Κατηγορούμενο</w:t>
            </w:r>
          </w:p>
        </w:tc>
      </w:tr>
      <w:tr>
        <w:tc>
          <w:tcPr>
            <w:tcW w:type="dxa" w:w="2880"/>
          </w:tcPr>
          <w:p>
            <w:r>
              <w:t>Ἵππαρχος καὶ Θεσσαλὸς ἦσαν ἀδελφοί.</w:t>
            </w:r>
          </w:p>
        </w:tc>
        <w:tc>
          <w:tcPr>
            <w:tcW w:type="dxa" w:w="2880"/>
          </w:tcPr>
          <w:p>
            <w:r>
              <w:t>Ἵππαρχος καὶ Θεσσαλός</w:t>
            </w:r>
          </w:p>
        </w:tc>
        <w:tc>
          <w:tcPr>
            <w:tcW w:type="dxa" w:w="2880"/>
          </w:tcPr>
          <w:p>
            <w:r>
              <w:t>Ὑποκείμενο</w:t>
            </w:r>
          </w:p>
        </w:tc>
      </w:tr>
    </w:tbl>
    <w:p/>
    <w:p>
      <w:pPr>
        <w:pStyle w:val="Heading1"/>
      </w:pPr>
      <w:r>
        <w:t>Λεξιλόγιο - Συνώνυμα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Στήλη Α</w:t>
            </w:r>
          </w:p>
        </w:tc>
        <w:tc>
          <w:tcPr>
            <w:tcW w:type="dxa" w:w="4320"/>
          </w:tcPr>
          <w:p>
            <w:r>
              <w:t>Στήλη Β (Συνώνυμα)</w:t>
            </w:r>
          </w:p>
        </w:tc>
      </w:tr>
      <w:tr>
        <w:tc>
          <w:tcPr>
            <w:tcW w:type="dxa" w:w="4320"/>
          </w:tcPr>
          <w:p>
            <w:r>
              <w:t>κόσμησις</w:t>
            </w:r>
          </w:p>
        </w:tc>
        <w:tc>
          <w:tcPr>
            <w:tcW w:type="dxa" w:w="4320"/>
          </w:tcPr>
          <w:p>
            <w:r>
              <w:t>διακόσμηση</w:t>
            </w:r>
          </w:p>
        </w:tc>
      </w:tr>
      <w:tr>
        <w:tc>
          <w:tcPr>
            <w:tcW w:type="dxa" w:w="4320"/>
          </w:tcPr>
          <w:p>
            <w:r>
              <w:t>κόσμημα</w:t>
            </w:r>
          </w:p>
        </w:tc>
        <w:tc>
          <w:tcPr>
            <w:tcW w:type="dxa" w:w="4320"/>
          </w:tcPr>
          <w:p>
            <w:r>
              <w:t>στολίδι</w:t>
            </w:r>
          </w:p>
        </w:tc>
      </w:tr>
      <w:tr>
        <w:tc>
          <w:tcPr>
            <w:tcW w:type="dxa" w:w="4320"/>
          </w:tcPr>
          <w:p>
            <w:r>
              <w:t>διακοσμῶ</w:t>
            </w:r>
          </w:p>
        </w:tc>
        <w:tc>
          <w:tcPr>
            <w:tcW w:type="dxa" w:w="4320"/>
          </w:tcPr>
          <w:p>
            <w:r>
              <w:t>στολίζω</w:t>
            </w:r>
          </w:p>
        </w:tc>
      </w:tr>
      <w:tr>
        <w:tc>
          <w:tcPr>
            <w:tcW w:type="dxa" w:w="4320"/>
          </w:tcPr>
          <w:p>
            <w:r>
              <w:t>κοσμογυρισμένος</w:t>
            </w:r>
          </w:p>
        </w:tc>
        <w:tc>
          <w:tcPr>
            <w:tcW w:type="dxa" w:w="4320"/>
          </w:tcPr>
          <w:p>
            <w:r>
              <w:t>πολυταξιδεμένος</w:t>
            </w:r>
          </w:p>
        </w:tc>
      </w:tr>
      <w:tr>
        <w:tc>
          <w:tcPr>
            <w:tcW w:type="dxa" w:w="4320"/>
          </w:tcPr>
          <w:p>
            <w:r>
              <w:t>ἀκοσμία</w:t>
            </w:r>
          </w:p>
        </w:tc>
        <w:tc>
          <w:tcPr>
            <w:tcW w:type="dxa" w:w="4320"/>
          </w:tcPr>
          <w:p>
            <w:r>
              <w:t>ἀταξία</w:t>
            </w:r>
          </w:p>
        </w:tc>
      </w:tr>
    </w:tbl>
    <w:p/>
    <w:p>
      <w:pPr>
        <w:pStyle w:val="Heading1"/>
      </w:pPr>
      <w:r>
        <w:t>Λεξιλόγιο - Σύνθετες Λέξεις (1)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Συνθετικά</w:t>
            </w:r>
          </w:p>
        </w:tc>
        <w:tc>
          <w:tcPr>
            <w:tcW w:type="dxa" w:w="4320"/>
          </w:tcPr>
          <w:p>
            <w:r>
              <w:t>Σύνθετη λέξη</w:t>
            </w:r>
          </w:p>
        </w:tc>
      </w:tr>
      <w:tr>
        <w:tc>
          <w:tcPr>
            <w:tcW w:type="dxa" w:w="4320"/>
          </w:tcPr>
          <w:p>
            <w:r>
              <w:t>φίλος + σοφία</w:t>
            </w:r>
          </w:p>
        </w:tc>
        <w:tc>
          <w:tcPr>
            <w:tcW w:type="dxa" w:w="4320"/>
          </w:tcPr>
          <w:p>
            <w:r>
              <w:t>φιλόσοφος</w:t>
            </w:r>
          </w:p>
        </w:tc>
      </w:tr>
      <w:tr>
        <w:tc>
          <w:tcPr>
            <w:tcW w:type="dxa" w:w="4320"/>
          </w:tcPr>
          <w:p>
            <w:r>
              <w:t>ἀλήθεια + φαίνομαι</w:t>
            </w:r>
          </w:p>
        </w:tc>
        <w:tc>
          <w:tcPr>
            <w:tcW w:type="dxa" w:w="4320"/>
          </w:tcPr>
          <w:p>
            <w:r>
              <w:t>ἀληθοφανής</w:t>
            </w:r>
          </w:p>
        </w:tc>
      </w:tr>
      <w:tr>
        <w:tc>
          <w:tcPr>
            <w:tcW w:type="dxa" w:w="4320"/>
          </w:tcPr>
          <w:p>
            <w:r>
              <w:t>ἰχθύς + τρέφω</w:t>
            </w:r>
          </w:p>
        </w:tc>
        <w:tc>
          <w:tcPr>
            <w:tcW w:type="dxa" w:w="4320"/>
          </w:tcPr>
          <w:p>
            <w:r>
              <w:t>ἰχθυοτρόφος</w:t>
            </w:r>
          </w:p>
        </w:tc>
      </w:tr>
      <w:tr>
        <w:tc>
          <w:tcPr>
            <w:tcW w:type="dxa" w:w="4320"/>
          </w:tcPr>
          <w:p>
            <w:r>
              <w:t>καλός + τύχη</w:t>
            </w:r>
          </w:p>
        </w:tc>
        <w:tc>
          <w:tcPr>
            <w:tcW w:type="dxa" w:w="4320"/>
          </w:tcPr>
          <w:p>
            <w:r>
              <w:t>καλότυχος</w:t>
            </w:r>
          </w:p>
        </w:tc>
      </w:tr>
      <w:tr>
        <w:tc>
          <w:tcPr>
            <w:tcW w:type="dxa" w:w="4320"/>
          </w:tcPr>
          <w:p>
            <w:r>
              <w:t>καλός + τέχνη</w:t>
            </w:r>
          </w:p>
        </w:tc>
        <w:tc>
          <w:tcPr>
            <w:tcW w:type="dxa" w:w="4320"/>
          </w:tcPr>
          <w:p>
            <w:r>
              <w:t>καλλιτέχνης</w:t>
            </w:r>
          </w:p>
        </w:tc>
      </w:tr>
    </w:tbl>
    <w:p/>
    <w:p>
      <w:pPr>
        <w:pStyle w:val="Heading1"/>
      </w:pPr>
      <w:r>
        <w:t>Λεξιλόγιο - Σύνθετες Λέξεις (2)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Συνθετικά</w:t>
            </w:r>
          </w:p>
        </w:tc>
        <w:tc>
          <w:tcPr>
            <w:tcW w:type="dxa" w:w="4320"/>
          </w:tcPr>
          <w:p>
            <w:r>
              <w:t>Σύνθετη λέξη</w:t>
            </w:r>
          </w:p>
        </w:tc>
      </w:tr>
      <w:tr>
        <w:tc>
          <w:tcPr>
            <w:tcW w:type="dxa" w:w="4320"/>
          </w:tcPr>
          <w:p>
            <w:r>
              <w:t>μέλλω + θάνατος</w:t>
            </w:r>
          </w:p>
        </w:tc>
        <w:tc>
          <w:tcPr>
            <w:tcW w:type="dxa" w:w="4320"/>
          </w:tcPr>
          <w:p>
            <w:r>
              <w:t>μελλοθάνατος</w:t>
            </w:r>
          </w:p>
        </w:tc>
      </w:tr>
      <w:tr>
        <w:tc>
          <w:tcPr>
            <w:tcW w:type="dxa" w:w="4320"/>
          </w:tcPr>
          <w:p>
            <w:r>
              <w:t>πείθω + ἀναγκαστικός</w:t>
            </w:r>
          </w:p>
        </w:tc>
        <w:tc>
          <w:tcPr>
            <w:tcW w:type="dxa" w:w="4320"/>
          </w:tcPr>
          <w:p>
            <w:r>
              <w:t>πειθαναγκαστικός</w:t>
            </w:r>
          </w:p>
        </w:tc>
      </w:tr>
      <w:tr>
        <w:tc>
          <w:tcPr>
            <w:tcW w:type="dxa" w:w="4320"/>
          </w:tcPr>
          <w:p>
            <w:r>
              <w:t>ἄρχω + μανία</w:t>
            </w:r>
          </w:p>
        </w:tc>
        <w:tc>
          <w:tcPr>
            <w:tcW w:type="dxa" w:w="4320"/>
          </w:tcPr>
          <w:p>
            <w:r>
              <w:t>ἀρχομανία</w:t>
            </w:r>
          </w:p>
        </w:tc>
      </w:tr>
      <w:tr>
        <w:tc>
          <w:tcPr>
            <w:tcW w:type="dxa" w:w="4320"/>
          </w:tcPr>
          <w:p>
            <w:r>
              <w:t>παύω + πόνος</w:t>
            </w:r>
          </w:p>
        </w:tc>
        <w:tc>
          <w:tcPr>
            <w:tcW w:type="dxa" w:w="4320"/>
          </w:tcPr>
          <w:p>
            <w:r>
              <w:t>παυσίπονος</w:t>
            </w:r>
          </w:p>
        </w:tc>
      </w:tr>
      <w:tr>
        <w:tc>
          <w:tcPr>
            <w:tcW w:type="dxa" w:w="4320"/>
          </w:tcPr>
          <w:p>
            <w:r>
              <w:t>βαρύς + τόνος</w:t>
            </w:r>
          </w:p>
        </w:tc>
        <w:tc>
          <w:tcPr>
            <w:tcW w:type="dxa" w:w="4320"/>
          </w:tcPr>
          <w:p>
            <w:r>
              <w:t>βαρύτονος</w:t>
            </w:r>
          </w:p>
        </w:tc>
      </w:tr>
      <w:tr>
        <w:tc>
          <w:tcPr>
            <w:tcW w:type="dxa" w:w="4320"/>
          </w:tcPr>
          <w:p>
            <w:r>
              <w:t>δύο + ὄροφος</w:t>
            </w:r>
          </w:p>
        </w:tc>
        <w:tc>
          <w:tcPr>
            <w:tcW w:type="dxa" w:w="4320"/>
          </w:tcPr>
          <w:p>
            <w:r>
              <w:t>διώροφος</w:t>
            </w:r>
          </w:p>
        </w:tc>
      </w:tr>
      <w:tr>
        <w:tc>
          <w:tcPr>
            <w:tcW w:type="dxa" w:w="4320"/>
          </w:tcPr>
          <w:p>
            <w:r>
              <w:t>βαρύς + χειμώνας</w:t>
            </w:r>
          </w:p>
        </w:tc>
        <w:tc>
          <w:tcPr>
            <w:tcW w:type="dxa" w:w="4320"/>
          </w:tcPr>
          <w:p>
            <w:r>
              <w:t>βαρύχειμων</w:t>
            </w:r>
          </w:p>
        </w:tc>
      </w:tr>
      <w:tr>
        <w:tc>
          <w:tcPr>
            <w:tcW w:type="dxa" w:w="4320"/>
          </w:tcPr>
          <w:p>
            <w:r>
              <w:t>καλός + καιρός</w:t>
            </w:r>
          </w:p>
        </w:tc>
        <w:tc>
          <w:tcPr>
            <w:tcW w:type="dxa" w:w="4320"/>
          </w:tcPr>
          <w:p>
            <w:r>
              <w:t>καλοκαιρία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