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DEBA" w14:textId="77777777" w:rsidR="00981874" w:rsidRPr="00F55A63" w:rsidRDefault="00000000">
      <w:pPr>
        <w:pStyle w:val="1"/>
        <w:rPr>
          <w:lang w:val="el-GR"/>
        </w:rPr>
      </w:pPr>
      <w:r w:rsidRPr="00F55A63">
        <w:rPr>
          <w:lang w:val="el-GR"/>
        </w:rPr>
        <w:t>Πίνακας Αντιστοίχισης Γραμματικών Φαινομένων – Β' Γυμνασίου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653"/>
        <w:gridCol w:w="1426"/>
        <w:gridCol w:w="1525"/>
        <w:gridCol w:w="2026"/>
      </w:tblGrid>
      <w:tr w:rsidR="00C85F9E" w14:paraId="133B5204" w14:textId="77777777" w:rsidTr="009C5AF1">
        <w:tc>
          <w:tcPr>
            <w:tcW w:w="3653" w:type="dxa"/>
          </w:tcPr>
          <w:p w14:paraId="1240615C" w14:textId="77777777" w:rsidR="00C85F9E" w:rsidRDefault="00C85F9E">
            <w:proofErr w:type="spellStart"/>
            <w:r>
              <w:t>Γρ</w:t>
            </w:r>
            <w:proofErr w:type="spellEnd"/>
            <w:r>
              <w:t>αμματικό Φα</w:t>
            </w:r>
            <w:proofErr w:type="spellStart"/>
            <w:r>
              <w:t>ινόμενο</w:t>
            </w:r>
            <w:proofErr w:type="spellEnd"/>
          </w:p>
        </w:tc>
        <w:tc>
          <w:tcPr>
            <w:tcW w:w="1537" w:type="dxa"/>
          </w:tcPr>
          <w:p w14:paraId="392D7F36" w14:textId="2C283678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ΕΝΟΤΗΤΑ</w:t>
            </w:r>
          </w:p>
        </w:tc>
        <w:tc>
          <w:tcPr>
            <w:tcW w:w="1620" w:type="dxa"/>
          </w:tcPr>
          <w:p w14:paraId="4AE3CD74" w14:textId="79AE923F" w:rsidR="00C85F9E" w:rsidRDefault="00C85F9E">
            <w:proofErr w:type="spellStart"/>
            <w:r>
              <w:t>Σελίδες</w:t>
            </w:r>
            <w:proofErr w:type="spellEnd"/>
            <w:r>
              <w:t xml:space="preserve"> Σχολικού </w:t>
            </w:r>
            <w:proofErr w:type="spellStart"/>
            <w:r>
              <w:t>Εγχειριδίου</w:t>
            </w:r>
            <w:proofErr w:type="spellEnd"/>
          </w:p>
        </w:tc>
        <w:tc>
          <w:tcPr>
            <w:tcW w:w="2046" w:type="dxa"/>
          </w:tcPr>
          <w:p w14:paraId="204DBC7A" w14:textId="77777777" w:rsidR="00C85F9E" w:rsidRDefault="00C85F9E">
            <w:proofErr w:type="spellStart"/>
            <w:r>
              <w:t>Σελίδες</w:t>
            </w:r>
            <w:proofErr w:type="spellEnd"/>
            <w:r>
              <w:t xml:space="preserve"> </w:t>
            </w:r>
            <w:proofErr w:type="spellStart"/>
            <w:r>
              <w:t>Γρ</w:t>
            </w:r>
            <w:proofErr w:type="spellEnd"/>
            <w:r>
              <w:t xml:space="preserve">αμματικής </w:t>
            </w:r>
            <w:proofErr w:type="spellStart"/>
            <w:r>
              <w:t>Οικονόμου</w:t>
            </w:r>
            <w:proofErr w:type="spellEnd"/>
          </w:p>
        </w:tc>
      </w:tr>
      <w:tr w:rsidR="00C85F9E" w:rsidRPr="00F55A63" w14:paraId="7DCEC70B" w14:textId="77777777" w:rsidTr="009C5AF1">
        <w:tc>
          <w:tcPr>
            <w:tcW w:w="3653" w:type="dxa"/>
          </w:tcPr>
          <w:p w14:paraId="65C630C7" w14:textId="77777777" w:rsidR="00C85F9E" w:rsidRDefault="00C85F9E">
            <w:r>
              <w:t xml:space="preserve">Α' </w:t>
            </w:r>
            <w:proofErr w:type="spellStart"/>
            <w:r>
              <w:t>κλίση</w:t>
            </w:r>
            <w:proofErr w:type="spellEnd"/>
            <w:r>
              <w:t xml:space="preserve"> </w:t>
            </w:r>
            <w:proofErr w:type="spellStart"/>
            <w:r>
              <w:t>ουσι</w:t>
            </w:r>
            <w:proofErr w:type="spellEnd"/>
            <w:r>
              <w:t>αστικών</w:t>
            </w:r>
          </w:p>
        </w:tc>
        <w:tc>
          <w:tcPr>
            <w:tcW w:w="1537" w:type="dxa"/>
          </w:tcPr>
          <w:p w14:paraId="48B9ACA9" w14:textId="0A815538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620" w:type="dxa"/>
          </w:tcPr>
          <w:p w14:paraId="7F4A2D83" w14:textId="21760C11" w:rsidR="00C85F9E" w:rsidRDefault="00C85F9E">
            <w:r>
              <w:t>-</w:t>
            </w:r>
          </w:p>
        </w:tc>
        <w:tc>
          <w:tcPr>
            <w:tcW w:w="2046" w:type="dxa"/>
          </w:tcPr>
          <w:p w14:paraId="5BC0F805" w14:textId="2074886F" w:rsidR="00C85F9E" w:rsidRDefault="00C85F9E">
            <w:proofErr w:type="spellStart"/>
            <w:r>
              <w:t>σελ</w:t>
            </w:r>
            <w:proofErr w:type="spellEnd"/>
            <w:r>
              <w:t>. 45-51</w:t>
            </w:r>
          </w:p>
        </w:tc>
      </w:tr>
      <w:tr w:rsidR="00C85F9E" w:rsidRPr="00F55A63" w14:paraId="7894458E" w14:textId="77777777" w:rsidTr="009C5AF1">
        <w:tc>
          <w:tcPr>
            <w:tcW w:w="3653" w:type="dxa"/>
          </w:tcPr>
          <w:p w14:paraId="00B6F5D9" w14:textId="77777777" w:rsidR="00C85F9E" w:rsidRDefault="00C85F9E">
            <w:r>
              <w:t xml:space="preserve">Β' </w:t>
            </w:r>
            <w:proofErr w:type="spellStart"/>
            <w:r>
              <w:t>κλίση</w:t>
            </w:r>
            <w:proofErr w:type="spellEnd"/>
            <w:r>
              <w:t xml:space="preserve"> </w:t>
            </w:r>
            <w:proofErr w:type="spellStart"/>
            <w:r>
              <w:t>ουσι</w:t>
            </w:r>
            <w:proofErr w:type="spellEnd"/>
            <w:r>
              <w:t>αστικών</w:t>
            </w:r>
          </w:p>
        </w:tc>
        <w:tc>
          <w:tcPr>
            <w:tcW w:w="1537" w:type="dxa"/>
          </w:tcPr>
          <w:p w14:paraId="2482F32D" w14:textId="1EAEFDB1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620" w:type="dxa"/>
          </w:tcPr>
          <w:p w14:paraId="06023B43" w14:textId="1621A9FC" w:rsidR="00C85F9E" w:rsidRDefault="00C85F9E">
            <w:r>
              <w:t>-</w:t>
            </w:r>
          </w:p>
        </w:tc>
        <w:tc>
          <w:tcPr>
            <w:tcW w:w="2046" w:type="dxa"/>
          </w:tcPr>
          <w:p w14:paraId="1EA81A03" w14:textId="5212B929" w:rsidR="00C85F9E" w:rsidRDefault="00C85F9E">
            <w:proofErr w:type="spellStart"/>
            <w:r>
              <w:t>σελ</w:t>
            </w:r>
            <w:proofErr w:type="spellEnd"/>
            <w:r>
              <w:t>. 52-55</w:t>
            </w:r>
          </w:p>
        </w:tc>
      </w:tr>
      <w:tr w:rsidR="00C85F9E" w:rsidRPr="00F55A63" w14:paraId="67976F33" w14:textId="77777777" w:rsidTr="009C5AF1">
        <w:tc>
          <w:tcPr>
            <w:tcW w:w="3653" w:type="dxa"/>
          </w:tcPr>
          <w:p w14:paraId="4CA07319" w14:textId="77777777" w:rsidR="00C85F9E" w:rsidRPr="00C85F9E" w:rsidRDefault="00C85F9E">
            <w:pPr>
              <w:rPr>
                <w:lang w:val="el-GR"/>
              </w:rPr>
            </w:pPr>
            <w:r w:rsidRPr="00C85F9E">
              <w:rPr>
                <w:lang w:val="el-GR"/>
              </w:rPr>
              <w:t>Γ' κλίση ουσιαστικών</w:t>
            </w:r>
          </w:p>
          <w:p w14:paraId="0EF59217" w14:textId="77777777" w:rsid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 xml:space="preserve">Συμφωνόληκτα, </w:t>
            </w:r>
            <w:proofErr w:type="spellStart"/>
            <w:r>
              <w:rPr>
                <w:lang w:val="el-GR"/>
              </w:rPr>
              <w:t>ημιφωνόληκτα-μονόθεμα</w:t>
            </w:r>
            <w:proofErr w:type="spellEnd"/>
            <w:r>
              <w:rPr>
                <w:lang w:val="el-GR"/>
              </w:rPr>
              <w:t>/</w:t>
            </w:r>
            <w:proofErr w:type="spellStart"/>
            <w:r>
              <w:rPr>
                <w:lang w:val="el-GR"/>
              </w:rPr>
              <w:t>διπλόθεμα</w:t>
            </w:r>
            <w:proofErr w:type="spellEnd"/>
          </w:p>
          <w:p w14:paraId="764B0112" w14:textId="77777777" w:rsid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Υγρόληκτα</w:t>
            </w:r>
          </w:p>
          <w:p w14:paraId="6B3D4E69" w14:textId="633C57A6" w:rsidR="00C85F9E" w:rsidRPr="00F55A63" w:rsidRDefault="00C85F9E">
            <w:pPr>
              <w:rPr>
                <w:lang w:val="el-GR"/>
              </w:rPr>
            </w:pPr>
          </w:p>
        </w:tc>
        <w:tc>
          <w:tcPr>
            <w:tcW w:w="1537" w:type="dxa"/>
          </w:tcPr>
          <w:p w14:paraId="16C58457" w14:textId="77777777" w:rsid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  <w:p w14:paraId="77112C80" w14:textId="77777777" w:rsidR="00C85F9E" w:rsidRDefault="00C85F9E">
            <w:pPr>
              <w:rPr>
                <w:lang w:val="el-GR"/>
              </w:rPr>
            </w:pPr>
          </w:p>
          <w:p w14:paraId="3BEBBE65" w14:textId="77777777" w:rsidR="00C85F9E" w:rsidRDefault="00C85F9E">
            <w:pPr>
              <w:rPr>
                <w:lang w:val="el-GR"/>
              </w:rPr>
            </w:pPr>
          </w:p>
          <w:p w14:paraId="74A1D21E" w14:textId="77777777" w:rsidR="00C85F9E" w:rsidRDefault="00C85F9E">
            <w:pPr>
              <w:rPr>
                <w:lang w:val="el-GR"/>
              </w:rPr>
            </w:pPr>
          </w:p>
          <w:p w14:paraId="7E7B8BCC" w14:textId="7F06CFEA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620" w:type="dxa"/>
          </w:tcPr>
          <w:p w14:paraId="3FCDAD1B" w14:textId="4EB7DBE4" w:rsidR="00C85F9E" w:rsidRDefault="00C85F9E">
            <w:pPr>
              <w:rPr>
                <w:lang w:val="el-GR"/>
              </w:rPr>
            </w:pPr>
            <w:r>
              <w:t>19-21</w:t>
            </w:r>
          </w:p>
          <w:p w14:paraId="7388B9FD" w14:textId="77777777" w:rsidR="00C85F9E" w:rsidRDefault="00C85F9E">
            <w:pPr>
              <w:rPr>
                <w:lang w:val="el-GR"/>
              </w:rPr>
            </w:pPr>
          </w:p>
          <w:p w14:paraId="34DC3FAA" w14:textId="77777777" w:rsidR="00C85F9E" w:rsidRDefault="00C85F9E">
            <w:pPr>
              <w:rPr>
                <w:lang w:val="el-GR"/>
              </w:rPr>
            </w:pPr>
          </w:p>
          <w:p w14:paraId="459E7412" w14:textId="77777777" w:rsidR="00C85F9E" w:rsidRDefault="00C85F9E">
            <w:pPr>
              <w:rPr>
                <w:lang w:val="el-GR"/>
              </w:rPr>
            </w:pPr>
          </w:p>
          <w:p w14:paraId="29F5F115" w14:textId="245DB45B" w:rsidR="00C85F9E" w:rsidRPr="00F55A63" w:rsidRDefault="00C85F9E">
            <w:pPr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2046" w:type="dxa"/>
          </w:tcPr>
          <w:p w14:paraId="5B2E6B80" w14:textId="0C8F8456" w:rsidR="00C85F9E" w:rsidRPr="00F55A63" w:rsidRDefault="00C85F9E">
            <w:pPr>
              <w:rPr>
                <w:lang w:val="el-GR"/>
              </w:rPr>
            </w:pPr>
            <w:proofErr w:type="spellStart"/>
            <w:r>
              <w:t>σελ</w:t>
            </w:r>
            <w:proofErr w:type="spellEnd"/>
            <w:r>
              <w:t xml:space="preserve">. </w:t>
            </w:r>
            <w:r>
              <w:rPr>
                <w:lang w:val="el-GR"/>
              </w:rPr>
              <w:t>61, 63, 66, 67, 68,69,71-76</w:t>
            </w:r>
          </w:p>
        </w:tc>
      </w:tr>
      <w:tr w:rsidR="00C85F9E" w:rsidRPr="00F55A63" w14:paraId="232F44E7" w14:textId="77777777" w:rsidTr="009C5AF1">
        <w:tc>
          <w:tcPr>
            <w:tcW w:w="3653" w:type="dxa"/>
          </w:tcPr>
          <w:p w14:paraId="3791E0BA" w14:textId="77777777" w:rsidR="00C85F9E" w:rsidRPr="00F55A63" w:rsidRDefault="00C85F9E">
            <w:pPr>
              <w:rPr>
                <w:lang w:val="el-GR"/>
              </w:rPr>
            </w:pPr>
            <w:r w:rsidRPr="00F55A63">
              <w:rPr>
                <w:lang w:val="el-GR"/>
              </w:rPr>
              <w:t>Επίθετα Α΄, Β΄ και Γ΄ κλίσης</w:t>
            </w:r>
          </w:p>
        </w:tc>
        <w:tc>
          <w:tcPr>
            <w:tcW w:w="1537" w:type="dxa"/>
          </w:tcPr>
          <w:p w14:paraId="657284E1" w14:textId="77777777" w:rsidR="00C85F9E" w:rsidRDefault="00C85F9E">
            <w:pPr>
              <w:rPr>
                <w:lang w:val="el-GR"/>
              </w:rPr>
            </w:pPr>
          </w:p>
          <w:p w14:paraId="29944EB1" w14:textId="43635080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620" w:type="dxa"/>
          </w:tcPr>
          <w:p w14:paraId="72671A4E" w14:textId="574CD7CA" w:rsidR="00C85F9E" w:rsidRPr="00C85F9E" w:rsidRDefault="00C85F9E">
            <w:pPr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2046" w:type="dxa"/>
          </w:tcPr>
          <w:p w14:paraId="78692143" w14:textId="13D0B93E" w:rsidR="00C85F9E" w:rsidRPr="00C85F9E" w:rsidRDefault="00C85F9E">
            <w:pPr>
              <w:rPr>
                <w:lang w:val="el-GR"/>
              </w:rPr>
            </w:pPr>
            <w:proofErr w:type="spellStart"/>
            <w:r>
              <w:t>σελ</w:t>
            </w:r>
            <w:proofErr w:type="spellEnd"/>
            <w:r>
              <w:t xml:space="preserve">. </w:t>
            </w:r>
            <w:r>
              <w:rPr>
                <w:lang w:val="el-GR"/>
              </w:rPr>
              <w:t>95,97,108,109,110</w:t>
            </w:r>
          </w:p>
        </w:tc>
      </w:tr>
      <w:tr w:rsidR="00C85F9E" w:rsidRPr="00F55A63" w14:paraId="1C5F68B3" w14:textId="77777777" w:rsidTr="009C5AF1">
        <w:tc>
          <w:tcPr>
            <w:tcW w:w="3653" w:type="dxa"/>
          </w:tcPr>
          <w:p w14:paraId="50B7078F" w14:textId="0217007E" w:rsidR="00C85F9E" w:rsidRPr="009C5AF1" w:rsidRDefault="00C85F9E">
            <w:pPr>
              <w:rPr>
                <w:lang w:val="el-GR"/>
              </w:rPr>
            </w:pPr>
            <w:r w:rsidRPr="009C5AF1">
              <w:rPr>
                <w:lang w:val="el-GR"/>
              </w:rPr>
              <w:t>Ρήματα ενεργητικής φωνής</w:t>
            </w:r>
            <w:r w:rsidR="009C5AF1">
              <w:rPr>
                <w:lang w:val="el-GR"/>
              </w:rPr>
              <w:t>, Οριστική/Υποτακτική/Απαρέμφατο</w:t>
            </w:r>
          </w:p>
        </w:tc>
        <w:tc>
          <w:tcPr>
            <w:tcW w:w="1537" w:type="dxa"/>
          </w:tcPr>
          <w:p w14:paraId="74D46B18" w14:textId="1C7B8C20" w:rsidR="00C85F9E" w:rsidRPr="002E45D0" w:rsidRDefault="002E45D0">
            <w:pPr>
              <w:rPr>
                <w:lang w:val="el-GR"/>
              </w:rPr>
            </w:pPr>
            <w:r>
              <w:rPr>
                <w:lang w:val="el-GR"/>
              </w:rPr>
              <w:t xml:space="preserve">4,5, </w:t>
            </w:r>
          </w:p>
        </w:tc>
        <w:tc>
          <w:tcPr>
            <w:tcW w:w="1620" w:type="dxa"/>
          </w:tcPr>
          <w:p w14:paraId="18A9C6A7" w14:textId="0B1A6A42" w:rsidR="00C85F9E" w:rsidRPr="002E45D0" w:rsidRDefault="002E45D0">
            <w:pPr>
              <w:rPr>
                <w:lang w:val="el-GR"/>
              </w:rPr>
            </w:pPr>
            <w:r>
              <w:rPr>
                <w:lang w:val="el-GR"/>
              </w:rPr>
              <w:t>35-36</w:t>
            </w:r>
            <w:r w:rsidR="009C5AF1">
              <w:rPr>
                <w:lang w:val="el-GR"/>
              </w:rPr>
              <w:t>,42</w:t>
            </w:r>
          </w:p>
        </w:tc>
        <w:tc>
          <w:tcPr>
            <w:tcW w:w="2046" w:type="dxa"/>
          </w:tcPr>
          <w:p w14:paraId="4436B601" w14:textId="171529A7" w:rsidR="00C85F9E" w:rsidRPr="002E45D0" w:rsidRDefault="00C85F9E">
            <w:pPr>
              <w:rPr>
                <w:lang w:val="el-GR"/>
              </w:rPr>
            </w:pPr>
            <w:proofErr w:type="spellStart"/>
            <w:r>
              <w:t>σελ</w:t>
            </w:r>
            <w:proofErr w:type="spellEnd"/>
            <w:r>
              <w:t xml:space="preserve">. </w:t>
            </w:r>
            <w:r w:rsidR="002E45D0">
              <w:rPr>
                <w:lang w:val="el-GR"/>
              </w:rPr>
              <w:t>164-165</w:t>
            </w:r>
          </w:p>
        </w:tc>
      </w:tr>
      <w:tr w:rsidR="00C85F9E" w:rsidRPr="00F55A63" w14:paraId="02A78878" w14:textId="77777777" w:rsidTr="009C5AF1">
        <w:tc>
          <w:tcPr>
            <w:tcW w:w="3653" w:type="dxa"/>
          </w:tcPr>
          <w:p w14:paraId="134061D7" w14:textId="33AA8835" w:rsidR="00C85F9E" w:rsidRPr="009C5AF1" w:rsidRDefault="00C85F9E">
            <w:pPr>
              <w:rPr>
                <w:lang w:val="el-GR"/>
              </w:rPr>
            </w:pPr>
            <w:proofErr w:type="spellStart"/>
            <w:r>
              <w:t>Μέση</w:t>
            </w:r>
            <w:proofErr w:type="spellEnd"/>
            <w:r w:rsidR="009C5AF1">
              <w:rPr>
                <w:lang w:val="el-GR"/>
              </w:rPr>
              <w:t xml:space="preserve"> φωνή</w:t>
            </w:r>
          </w:p>
        </w:tc>
        <w:tc>
          <w:tcPr>
            <w:tcW w:w="1537" w:type="dxa"/>
          </w:tcPr>
          <w:p w14:paraId="46C86A5A" w14:textId="44CAE947" w:rsidR="00C85F9E" w:rsidRPr="009C5AF1" w:rsidRDefault="009C5AF1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620" w:type="dxa"/>
          </w:tcPr>
          <w:p w14:paraId="27F6322C" w14:textId="37642495" w:rsidR="00C85F9E" w:rsidRPr="009C5AF1" w:rsidRDefault="009C5AF1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2046" w:type="dxa"/>
          </w:tcPr>
          <w:p w14:paraId="2AEF9D40" w14:textId="654E60E7" w:rsidR="00C85F9E" w:rsidRPr="002E45D0" w:rsidRDefault="00C85F9E">
            <w:pPr>
              <w:rPr>
                <w:lang w:val="el-GR"/>
              </w:rPr>
            </w:pPr>
            <w:proofErr w:type="spellStart"/>
            <w:r>
              <w:t>σελ</w:t>
            </w:r>
            <w:proofErr w:type="spellEnd"/>
            <w:r>
              <w:t xml:space="preserve">. </w:t>
            </w:r>
            <w:r w:rsidR="002E45D0">
              <w:rPr>
                <w:lang w:val="el-GR"/>
              </w:rPr>
              <w:t>168-173</w:t>
            </w:r>
          </w:p>
        </w:tc>
      </w:tr>
    </w:tbl>
    <w:p w14:paraId="3F09724E" w14:textId="3507331A" w:rsidR="0055078A" w:rsidRDefault="009C5AF1">
      <w:pPr>
        <w:rPr>
          <w:lang w:val="el-GR"/>
        </w:rPr>
      </w:pPr>
      <w:r>
        <w:rPr>
          <w:lang w:val="el-GR"/>
        </w:rPr>
        <w:t xml:space="preserve"> </w:t>
      </w:r>
    </w:p>
    <w:p w14:paraId="4802DE5E" w14:textId="68BB8579" w:rsidR="009C5AF1" w:rsidRDefault="009C5AF1" w:rsidP="009C5AF1">
      <w:pPr>
        <w:pStyle w:val="1"/>
        <w:rPr>
          <w:lang w:val="el-GR"/>
        </w:rPr>
      </w:pPr>
      <w:r w:rsidRPr="00F55A63">
        <w:rPr>
          <w:lang w:val="el-GR"/>
        </w:rPr>
        <w:t xml:space="preserve">Πίνακας Αντιστοίχισης </w:t>
      </w:r>
      <w:r>
        <w:rPr>
          <w:lang w:val="el-GR"/>
        </w:rPr>
        <w:t>Συντακ</w:t>
      </w:r>
      <w:r w:rsidRPr="00F55A63">
        <w:rPr>
          <w:lang w:val="el-GR"/>
        </w:rPr>
        <w:t>τικών Φαινομένων – Β' Γυμνασίου</w:t>
      </w:r>
    </w:p>
    <w:p w14:paraId="128FCB14" w14:textId="77777777" w:rsidR="00F3743D" w:rsidRPr="00F3743D" w:rsidRDefault="00F3743D" w:rsidP="00F3743D">
      <w:pPr>
        <w:rPr>
          <w:lang w:val="el-GR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37"/>
        <w:gridCol w:w="3005"/>
        <w:gridCol w:w="2488"/>
      </w:tblGrid>
      <w:tr w:rsidR="00F3743D" w14:paraId="3C83BDFE" w14:textId="0FC39B4B" w:rsidTr="00F3743D">
        <w:tc>
          <w:tcPr>
            <w:tcW w:w="3214" w:type="dxa"/>
          </w:tcPr>
          <w:p w14:paraId="22A1BCF7" w14:textId="17866D53" w:rsidR="00F3743D" w:rsidRP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ΣΥΝΤΑΚΤΙΚΟ ΦΑΙΝΟΜΕΝΟ</w:t>
            </w:r>
          </w:p>
        </w:tc>
        <w:tc>
          <w:tcPr>
            <w:tcW w:w="3090" w:type="dxa"/>
          </w:tcPr>
          <w:p w14:paraId="31DB1364" w14:textId="4E1C685D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Σελίδες Συντακτικού</w:t>
            </w:r>
          </w:p>
        </w:tc>
        <w:tc>
          <w:tcPr>
            <w:tcW w:w="2552" w:type="dxa"/>
          </w:tcPr>
          <w:p w14:paraId="5E293E72" w14:textId="0A1466FC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Σελίδες σχολικού εγχειριδίου</w:t>
            </w:r>
          </w:p>
        </w:tc>
      </w:tr>
      <w:tr w:rsidR="00F3743D" w14:paraId="768CC523" w14:textId="6F4D9013" w:rsidTr="00F3743D">
        <w:tc>
          <w:tcPr>
            <w:tcW w:w="3214" w:type="dxa"/>
          </w:tcPr>
          <w:p w14:paraId="603163B6" w14:textId="77777777" w:rsidR="00F3743D" w:rsidRDefault="00F3743D" w:rsidP="00F3743D">
            <w:pPr>
              <w:rPr>
                <w:lang w:val="el-GR"/>
              </w:rPr>
            </w:pPr>
            <w:r w:rsidRPr="00F3743D">
              <w:rPr>
                <w:lang w:val="el-GR"/>
              </w:rPr>
              <w:t>Το υποκείμενο του ρήματος</w:t>
            </w:r>
          </w:p>
          <w:p w14:paraId="22D6B38C" w14:textId="5071D766" w:rsidR="00F3743D" w:rsidRDefault="00F3743D" w:rsidP="00F3743D">
            <w:pPr>
              <w:rPr>
                <w:lang w:val="el-GR"/>
              </w:rPr>
            </w:pPr>
            <w:r w:rsidRPr="00F3743D">
              <w:rPr>
                <w:lang w:val="el-GR"/>
              </w:rPr>
              <w:t xml:space="preserve"> </w:t>
            </w:r>
          </w:p>
          <w:p w14:paraId="3220C9B7" w14:textId="59E799A0" w:rsidR="00F3743D" w:rsidRDefault="00F3743D" w:rsidP="00F3743D">
            <w:pPr>
              <w:rPr>
                <w:lang w:val="el-GR"/>
              </w:rPr>
            </w:pPr>
          </w:p>
        </w:tc>
        <w:tc>
          <w:tcPr>
            <w:tcW w:w="3090" w:type="dxa"/>
          </w:tcPr>
          <w:p w14:paraId="2EE73298" w14:textId="4714487C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2552" w:type="dxa"/>
          </w:tcPr>
          <w:p w14:paraId="0D9D21FD" w14:textId="77777777" w:rsidR="00F3743D" w:rsidRDefault="00F3743D" w:rsidP="00F3743D">
            <w:pPr>
              <w:rPr>
                <w:lang w:val="el-GR"/>
              </w:rPr>
            </w:pPr>
          </w:p>
        </w:tc>
      </w:tr>
      <w:tr w:rsidR="00F3743D" w14:paraId="32640ABF" w14:textId="602DAEC4" w:rsidTr="00F3743D">
        <w:tc>
          <w:tcPr>
            <w:tcW w:w="3214" w:type="dxa"/>
          </w:tcPr>
          <w:p w14:paraId="1173BA57" w14:textId="7DDD5512" w:rsidR="00F3743D" w:rsidRDefault="00F3743D" w:rsidP="00F3743D">
            <w:pPr>
              <w:rPr>
                <w:lang w:val="el-GR"/>
              </w:rPr>
            </w:pPr>
            <w:r w:rsidRPr="00F3743D">
              <w:rPr>
                <w:lang w:val="el-GR"/>
              </w:rPr>
              <w:t xml:space="preserve">Τα συνδετικά ρήματα </w:t>
            </w:r>
          </w:p>
        </w:tc>
        <w:tc>
          <w:tcPr>
            <w:tcW w:w="3090" w:type="dxa"/>
          </w:tcPr>
          <w:p w14:paraId="1FC0615E" w14:textId="5F50B71C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2552" w:type="dxa"/>
          </w:tcPr>
          <w:p w14:paraId="53967676" w14:textId="77777777" w:rsidR="00F3743D" w:rsidRDefault="00F3743D" w:rsidP="00F3743D">
            <w:pPr>
              <w:rPr>
                <w:lang w:val="el-GR"/>
              </w:rPr>
            </w:pPr>
          </w:p>
        </w:tc>
      </w:tr>
      <w:tr w:rsidR="00F3743D" w14:paraId="229397E1" w14:textId="4E4B5DDD" w:rsidTr="00F3743D">
        <w:tc>
          <w:tcPr>
            <w:tcW w:w="3214" w:type="dxa"/>
          </w:tcPr>
          <w:p w14:paraId="42FD12AF" w14:textId="0F262AA3" w:rsidR="00F3743D" w:rsidRDefault="00F3743D" w:rsidP="00F3743D">
            <w:pPr>
              <w:rPr>
                <w:lang w:val="el-GR"/>
              </w:rPr>
            </w:pPr>
            <w:r w:rsidRPr="00F3743D">
              <w:rPr>
                <w:lang w:val="el-GR"/>
              </w:rPr>
              <w:t>Το κατηγορούμενο</w:t>
            </w:r>
          </w:p>
        </w:tc>
        <w:tc>
          <w:tcPr>
            <w:tcW w:w="3090" w:type="dxa"/>
          </w:tcPr>
          <w:p w14:paraId="01C2A07D" w14:textId="10562EDA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2552" w:type="dxa"/>
          </w:tcPr>
          <w:p w14:paraId="3C5CCEB0" w14:textId="77777777" w:rsidR="00F3743D" w:rsidRDefault="00F3743D" w:rsidP="00F3743D">
            <w:pPr>
              <w:rPr>
                <w:lang w:val="el-GR"/>
              </w:rPr>
            </w:pPr>
          </w:p>
        </w:tc>
      </w:tr>
      <w:tr w:rsidR="00F3743D" w14:paraId="43016EAA" w14:textId="4F7202E3" w:rsidTr="00F3743D">
        <w:tc>
          <w:tcPr>
            <w:tcW w:w="3214" w:type="dxa"/>
          </w:tcPr>
          <w:p w14:paraId="13365C9F" w14:textId="7AFB7B7E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Το αντικείμενο</w:t>
            </w:r>
          </w:p>
        </w:tc>
        <w:tc>
          <w:tcPr>
            <w:tcW w:w="3090" w:type="dxa"/>
          </w:tcPr>
          <w:p w14:paraId="278C0DFD" w14:textId="0109844D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52-59</w:t>
            </w:r>
          </w:p>
        </w:tc>
        <w:tc>
          <w:tcPr>
            <w:tcW w:w="2552" w:type="dxa"/>
          </w:tcPr>
          <w:p w14:paraId="63E5AD35" w14:textId="488E39C5" w:rsidR="00F3743D" w:rsidRDefault="00F3743D" w:rsidP="00F3743D">
            <w:pPr>
              <w:rPr>
                <w:lang w:val="el-GR"/>
              </w:rPr>
            </w:pPr>
            <w:r>
              <w:rPr>
                <w:lang w:val="el-GR"/>
              </w:rPr>
              <w:t>Ενότητα 8- σελ. 65</w:t>
            </w:r>
          </w:p>
        </w:tc>
      </w:tr>
    </w:tbl>
    <w:p w14:paraId="764FFC72" w14:textId="77777777" w:rsidR="00F3743D" w:rsidRPr="00F3743D" w:rsidRDefault="00F3743D" w:rsidP="00F3743D">
      <w:pPr>
        <w:rPr>
          <w:lang w:val="el-GR"/>
        </w:rPr>
      </w:pPr>
    </w:p>
    <w:p w14:paraId="6C28B7F3" w14:textId="77777777" w:rsidR="009C5AF1" w:rsidRPr="00F55A63" w:rsidRDefault="009C5AF1">
      <w:pPr>
        <w:rPr>
          <w:lang w:val="el-GR"/>
        </w:rPr>
      </w:pPr>
    </w:p>
    <w:sectPr w:rsidR="009C5AF1" w:rsidRPr="00F55A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1892191">
    <w:abstractNumId w:val="8"/>
  </w:num>
  <w:num w:numId="2" w16cid:durableId="2053112195">
    <w:abstractNumId w:val="6"/>
  </w:num>
  <w:num w:numId="3" w16cid:durableId="1746218708">
    <w:abstractNumId w:val="5"/>
  </w:num>
  <w:num w:numId="4" w16cid:durableId="579949516">
    <w:abstractNumId w:val="4"/>
  </w:num>
  <w:num w:numId="5" w16cid:durableId="1649439362">
    <w:abstractNumId w:val="7"/>
  </w:num>
  <w:num w:numId="6" w16cid:durableId="544098117">
    <w:abstractNumId w:val="3"/>
  </w:num>
  <w:num w:numId="7" w16cid:durableId="1667903384">
    <w:abstractNumId w:val="2"/>
  </w:num>
  <w:num w:numId="8" w16cid:durableId="257566091">
    <w:abstractNumId w:val="1"/>
  </w:num>
  <w:num w:numId="9" w16cid:durableId="20176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104"/>
    <w:rsid w:val="0029639D"/>
    <w:rsid w:val="002E45D0"/>
    <w:rsid w:val="00326F90"/>
    <w:rsid w:val="003423E3"/>
    <w:rsid w:val="003D4754"/>
    <w:rsid w:val="0055078A"/>
    <w:rsid w:val="00981874"/>
    <w:rsid w:val="009C5AF1"/>
    <w:rsid w:val="00AA1D8D"/>
    <w:rsid w:val="00B47730"/>
    <w:rsid w:val="00C55A47"/>
    <w:rsid w:val="00C85F9E"/>
    <w:rsid w:val="00CB0664"/>
    <w:rsid w:val="00F3421C"/>
    <w:rsid w:val="00F3743D"/>
    <w:rsid w:val="00F55A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0734"/>
  <w14:defaultImageDpi w14:val="300"/>
  <w15:docId w15:val="{920AD479-8C71-4E17-9FDD-257ECD7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ioanna lazarou</cp:lastModifiedBy>
  <cp:revision>2</cp:revision>
  <dcterms:created xsi:type="dcterms:W3CDTF">2025-05-21T17:48:00Z</dcterms:created>
  <dcterms:modified xsi:type="dcterms:W3CDTF">2025-05-21T17:48:00Z</dcterms:modified>
  <cp:category/>
</cp:coreProperties>
</file>