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63C6" w14:textId="77777777" w:rsidR="00266589" w:rsidRPr="00266589" w:rsidRDefault="00266589" w:rsidP="00266589">
      <w:pPr>
        <w:rPr>
          <w:rFonts w:ascii="Arial" w:hAnsi="Arial" w:cs="Arial"/>
          <w:b/>
          <w:bCs/>
          <w:lang w:val="el-GR"/>
        </w:rPr>
      </w:pPr>
      <w:r w:rsidRPr="00266589">
        <w:rPr>
          <w:rFonts w:ascii="Arial" w:hAnsi="Arial" w:cs="Arial"/>
          <w:b/>
          <w:bCs/>
          <w:lang w:val="el-GR"/>
        </w:rPr>
        <w:t>ΦΥΛΛΟ ΕΡΓΑΣΙΑΣ 20</w:t>
      </w:r>
    </w:p>
    <w:p w14:paraId="67CA4F6F" w14:textId="77777777" w:rsidR="00266589" w:rsidRPr="00266589" w:rsidRDefault="00266589" w:rsidP="00266589">
      <w:pPr>
        <w:rPr>
          <w:rFonts w:ascii="Arial" w:hAnsi="Arial" w:cs="Arial"/>
          <w:b/>
          <w:bCs/>
          <w:lang w:val="el-GR"/>
        </w:rPr>
      </w:pPr>
      <w:r w:rsidRPr="00266589">
        <w:rPr>
          <w:rFonts w:ascii="Arial" w:hAnsi="Arial" w:cs="Arial"/>
          <w:b/>
          <w:bCs/>
          <w:lang w:val="el-GR"/>
        </w:rPr>
        <w:t>ΟΝΟΜΑΤΕΠΩΝΥΜΟ: …………………………………….</w:t>
      </w:r>
    </w:p>
    <w:p w14:paraId="5756517B" w14:textId="77777777" w:rsidR="00266589" w:rsidRPr="00266589" w:rsidRDefault="00266589" w:rsidP="00266589">
      <w:pPr>
        <w:rPr>
          <w:rFonts w:ascii="Arial" w:hAnsi="Arial" w:cs="Arial"/>
          <w:b/>
          <w:bCs/>
          <w:lang w:val="el-GR"/>
        </w:rPr>
      </w:pPr>
      <w:r w:rsidRPr="00266589">
        <w:rPr>
          <w:rFonts w:ascii="Arial" w:hAnsi="Arial" w:cs="Arial"/>
          <w:b/>
          <w:bCs/>
          <w:lang w:val="el-GR"/>
        </w:rPr>
        <w:t>ΗΜΕΡΟΜΗΝΙΑ: …………….</w:t>
      </w:r>
    </w:p>
    <w:p w14:paraId="2580B4B3" w14:textId="77777777" w:rsidR="00266589" w:rsidRPr="00266589" w:rsidRDefault="00266589" w:rsidP="00266589">
      <w:pPr>
        <w:rPr>
          <w:rFonts w:ascii="Arial" w:hAnsi="Arial" w:cs="Arial"/>
          <w:b/>
          <w:bCs/>
          <w:lang w:val="el-GR"/>
        </w:rPr>
      </w:pPr>
      <w:r w:rsidRPr="00266589">
        <w:rPr>
          <w:rFonts w:ascii="Arial" w:hAnsi="Arial" w:cs="Arial"/>
          <w:b/>
          <w:bCs/>
          <w:lang w:val="el-GR"/>
        </w:rPr>
        <w:t>ΤΜΗΜΑ: Β…</w:t>
      </w:r>
    </w:p>
    <w:p w14:paraId="55A108C6" w14:textId="38FEEEBC" w:rsidR="00266589" w:rsidRPr="00266589" w:rsidRDefault="00266589" w:rsidP="00266589">
      <w:pPr>
        <w:rPr>
          <w:rFonts w:ascii="Arial" w:hAnsi="Arial" w:cs="Arial"/>
          <w:b/>
          <w:bCs/>
          <w:lang w:val="el-GR"/>
        </w:rPr>
      </w:pPr>
      <w:r w:rsidRPr="00266589">
        <w:rPr>
          <w:rFonts w:ascii="Arial" w:hAnsi="Arial" w:cs="Arial"/>
          <w:b/>
          <w:bCs/>
          <w:lang w:val="el-GR"/>
        </w:rPr>
        <w:t xml:space="preserve">                      ΑΡΧΑΙΑ ΕΛΛΗΝΙΚΗ ΓΛΩΣΣΑ-  ΕΝΟΤΗΤΑ </w:t>
      </w:r>
      <w:r>
        <w:rPr>
          <w:rFonts w:ascii="Arial" w:hAnsi="Arial" w:cs="Arial"/>
          <w:b/>
          <w:bCs/>
          <w:lang w:val="el-GR"/>
        </w:rPr>
        <w:t>9</w:t>
      </w:r>
    </w:p>
    <w:p w14:paraId="5E6C85B5" w14:textId="77777777" w:rsidR="00266589" w:rsidRPr="00266589" w:rsidRDefault="00266589">
      <w:pPr>
        <w:pStyle w:val="21"/>
        <w:rPr>
          <w:rFonts w:ascii="Arial" w:hAnsi="Arial" w:cs="Arial"/>
          <w:color w:val="CC3366"/>
          <w:lang w:val="el-GR"/>
        </w:rPr>
      </w:pPr>
    </w:p>
    <w:p w14:paraId="4F334EAD" w14:textId="4B9FF683" w:rsidR="00261D73" w:rsidRPr="001E45BC" w:rsidRDefault="00266589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266589">
        <w:rPr>
          <w:rFonts w:ascii="Arial" w:hAnsi="Arial" w:cs="Arial"/>
          <w:b/>
          <w:bCs/>
          <w:sz w:val="24"/>
          <w:szCs w:val="24"/>
          <w:lang w:val="el-GR"/>
        </w:rPr>
        <w:t xml:space="preserve">Δραστηριότητα 1 </w:t>
      </w:r>
      <w:r w:rsidRPr="0026658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78F40AB" wp14:editId="2DB0B325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589">
        <w:rPr>
          <w:rFonts w:ascii="Arial" w:hAnsi="Arial" w:cs="Arial"/>
          <w:b/>
          <w:bCs/>
          <w:sz w:val="24"/>
          <w:szCs w:val="24"/>
          <w:lang w:val="el-GR"/>
        </w:rPr>
        <w:t>10’</w:t>
      </w:r>
      <w:r w:rsidR="00000000" w:rsidRPr="00266589">
        <w:rPr>
          <w:rFonts w:ascii="Arial" w:hAnsi="Arial" w:cs="Arial"/>
          <w:sz w:val="24"/>
          <w:szCs w:val="24"/>
          <w:lang w:val="el-GR"/>
        </w:rPr>
        <w:br/>
        <w:t>- Πώς</w:t>
      </w:r>
      <w:r w:rsidR="001E45BC" w:rsidRPr="001E45BC">
        <w:rPr>
          <w:rFonts w:ascii="Arial" w:hAnsi="Arial" w:cs="Arial"/>
          <w:sz w:val="24"/>
          <w:szCs w:val="24"/>
          <w:lang w:val="el-GR"/>
        </w:rPr>
        <w:t xml:space="preserve"> </w:t>
      </w:r>
      <w:r w:rsidR="001E45BC">
        <w:rPr>
          <w:rFonts w:ascii="Arial" w:hAnsi="Arial" w:cs="Arial"/>
          <w:sz w:val="24"/>
          <w:szCs w:val="24"/>
          <w:lang w:val="el-GR"/>
        </w:rPr>
        <w:t xml:space="preserve">πιστεύεις ότι </w:t>
      </w:r>
      <w:r w:rsidR="00000000" w:rsidRPr="00266589">
        <w:rPr>
          <w:rFonts w:ascii="Arial" w:hAnsi="Arial" w:cs="Arial"/>
          <w:sz w:val="24"/>
          <w:szCs w:val="24"/>
          <w:lang w:val="el-GR"/>
        </w:rPr>
        <w:t xml:space="preserve"> ένιωθε μεταμφιεσμένη</w:t>
      </w:r>
      <w:r w:rsidR="001E45BC">
        <w:rPr>
          <w:rFonts w:ascii="Arial" w:hAnsi="Arial" w:cs="Arial"/>
          <w:sz w:val="24"/>
          <w:szCs w:val="24"/>
          <w:lang w:val="el-GR"/>
        </w:rPr>
        <w:t xml:space="preserve"> η Καλλιπάτειρα</w:t>
      </w:r>
      <w:r w:rsidR="00000000" w:rsidRPr="00266589">
        <w:rPr>
          <w:rFonts w:ascii="Arial" w:hAnsi="Arial" w:cs="Arial"/>
          <w:sz w:val="24"/>
          <w:szCs w:val="24"/>
          <w:lang w:val="el-GR"/>
        </w:rPr>
        <w:t>;</w:t>
      </w:r>
      <w:r w:rsidR="00000000" w:rsidRPr="00266589">
        <w:rPr>
          <w:rFonts w:ascii="Arial" w:hAnsi="Arial" w:cs="Arial"/>
          <w:sz w:val="24"/>
          <w:szCs w:val="24"/>
          <w:lang w:val="el-GR"/>
        </w:rPr>
        <w:br/>
        <w:t>- Πώς ένιωσε όταν αποκαλύφθηκε;</w:t>
      </w:r>
      <w:r w:rsidR="00000000" w:rsidRPr="00266589">
        <w:rPr>
          <w:rFonts w:ascii="Arial" w:hAnsi="Arial" w:cs="Arial"/>
          <w:sz w:val="24"/>
          <w:szCs w:val="24"/>
          <w:lang w:val="el-GR"/>
        </w:rPr>
        <w:br/>
        <w:t>- Τι πίστευε για την πράξη της;</w:t>
      </w:r>
    </w:p>
    <w:p w14:paraId="5B9752DC" w14:textId="7DA2AEC2" w:rsidR="00266589" w:rsidRPr="00266589" w:rsidRDefault="00266589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5A0FA" w14:textId="50DEE876" w:rsidR="00261D73" w:rsidRDefault="001E45BC">
      <w:pPr>
        <w:rPr>
          <w:rFonts w:ascii="Arial" w:hAnsi="Arial" w:cs="Arial"/>
          <w:sz w:val="24"/>
          <w:szCs w:val="24"/>
          <w:lang w:val="el-GR"/>
        </w:rPr>
      </w:pPr>
      <w:r w:rsidRPr="00266589">
        <w:rPr>
          <w:rFonts w:ascii="Arial" w:hAnsi="Arial" w:cs="Arial"/>
          <w:b/>
          <w:bCs/>
          <w:sz w:val="24"/>
          <w:szCs w:val="24"/>
          <w:lang w:val="el-GR"/>
        </w:rPr>
        <w:t xml:space="preserve">Δραστηριότητα </w:t>
      </w:r>
      <w:r>
        <w:rPr>
          <w:rFonts w:ascii="Arial" w:hAnsi="Arial" w:cs="Arial"/>
          <w:b/>
          <w:bCs/>
          <w:sz w:val="24"/>
          <w:szCs w:val="24"/>
          <w:lang w:val="el-GR"/>
        </w:rPr>
        <w:t>2</w:t>
      </w:r>
      <w:r w:rsidRPr="00266589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26658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A1F3CDF" wp14:editId="7B6F2A40">
            <wp:extent cx="754380" cy="723900"/>
            <wp:effectExtent l="0" t="0" r="7620" b="0"/>
            <wp:docPr id="16475535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589">
        <w:rPr>
          <w:rFonts w:ascii="Arial" w:hAnsi="Arial" w:cs="Arial"/>
          <w:b/>
          <w:bCs/>
          <w:sz w:val="24"/>
          <w:szCs w:val="24"/>
          <w:lang w:val="el-GR"/>
        </w:rPr>
        <w:t>10’</w:t>
      </w:r>
      <w:r w:rsidRPr="00266589">
        <w:rPr>
          <w:rFonts w:ascii="Arial" w:hAnsi="Arial" w:cs="Arial"/>
          <w:sz w:val="24"/>
          <w:szCs w:val="24"/>
          <w:lang w:val="el-GR"/>
        </w:rPr>
        <w:br/>
      </w:r>
      <w:r w:rsidR="00000000" w:rsidRPr="001E45BC">
        <w:rPr>
          <w:rFonts w:ascii="Arial" w:hAnsi="Arial" w:cs="Arial"/>
          <w:sz w:val="24"/>
          <w:szCs w:val="24"/>
          <w:lang w:val="el-GR"/>
        </w:rPr>
        <w:t>Ήταν δίκαιο να επιτραπεί μόνο στην Καλλιπάτειρα να παρακολουθήσει τον αγώνα επειδή η οικογένειά της είχε Ολυμπιονίκες;</w:t>
      </w:r>
      <w:r w:rsidR="00000000" w:rsidRPr="001E45BC">
        <w:rPr>
          <w:rFonts w:ascii="Arial" w:hAnsi="Arial" w:cs="Arial"/>
          <w:sz w:val="24"/>
          <w:szCs w:val="24"/>
          <w:lang w:val="el-GR"/>
        </w:rPr>
        <w:br/>
        <w:t>Γράψε τη γνώμη σου σε 4-5 σειρές.</w:t>
      </w:r>
    </w:p>
    <w:p w14:paraId="6C47B6C0" w14:textId="3D037E09" w:rsidR="001E45BC" w:rsidRDefault="001E45BC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072BC" w14:textId="77777777" w:rsidR="005E27B3" w:rsidRDefault="003215DE" w:rsidP="005E27B3">
      <w:pPr>
        <w:rPr>
          <w:rFonts w:ascii="Arial" w:hAnsi="Arial" w:cs="Arial"/>
          <w:sz w:val="24"/>
          <w:szCs w:val="24"/>
          <w:lang w:val="el-GR"/>
        </w:rPr>
      </w:pPr>
      <w:r w:rsidRPr="00266589">
        <w:rPr>
          <w:rFonts w:ascii="Arial" w:hAnsi="Arial" w:cs="Arial"/>
          <w:b/>
          <w:bCs/>
          <w:sz w:val="24"/>
          <w:szCs w:val="24"/>
          <w:lang w:val="el-GR"/>
        </w:rPr>
        <w:lastRenderedPageBreak/>
        <w:t xml:space="preserve">Δραστηριότητα </w:t>
      </w:r>
      <w:r>
        <w:rPr>
          <w:rFonts w:ascii="Arial" w:hAnsi="Arial" w:cs="Arial"/>
          <w:b/>
          <w:bCs/>
          <w:sz w:val="24"/>
          <w:szCs w:val="24"/>
          <w:lang w:val="el-GR"/>
        </w:rPr>
        <w:t>3</w:t>
      </w:r>
      <w:r w:rsidRPr="00266589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26658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C49D77A" wp14:editId="67DC4579">
            <wp:extent cx="754380" cy="723900"/>
            <wp:effectExtent l="0" t="0" r="7620" b="0"/>
            <wp:docPr id="7591449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589">
        <w:rPr>
          <w:rFonts w:ascii="Arial" w:hAnsi="Arial" w:cs="Arial"/>
          <w:b/>
          <w:bCs/>
          <w:sz w:val="24"/>
          <w:szCs w:val="24"/>
          <w:lang w:val="el-GR"/>
        </w:rPr>
        <w:t>10’</w:t>
      </w:r>
      <w:r w:rsidRPr="00266589">
        <w:rPr>
          <w:rFonts w:ascii="Arial" w:hAnsi="Arial" w:cs="Arial"/>
          <w:sz w:val="24"/>
          <w:szCs w:val="24"/>
          <w:lang w:val="el-GR"/>
        </w:rPr>
        <w:br/>
      </w:r>
      <w:r w:rsidR="001E45BC" w:rsidRPr="001E45BC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Αφού διαβάσετε</w:t>
      </w:r>
      <w:r w:rsidR="001E45BC" w:rsidRPr="001E45BC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προσεκτικά το απόσπασμα του Παυσανία και το</w:t>
      </w:r>
      <w:r w:rsidR="001F522A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παράλληλο</w:t>
      </w:r>
      <w:r w:rsidR="001E45BC" w:rsidRPr="001E45BC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κείμενο του Αιλιανού.</w:t>
      </w:r>
      <w:r w:rsidR="005E27B3">
        <w:rPr>
          <w:rFonts w:ascii="Arial" w:hAnsi="Arial" w:cs="Arial"/>
          <w:sz w:val="24"/>
          <w:szCs w:val="24"/>
          <w:lang w:val="el-GR"/>
        </w:rPr>
        <w:t xml:space="preserve"> Να </w:t>
      </w:r>
      <w:r w:rsidR="005E27B3">
        <w:rPr>
          <w:rFonts w:ascii="Arial" w:eastAsia="Times New Roman" w:hAnsi="Arial" w:cs="Arial"/>
          <w:sz w:val="24"/>
          <w:szCs w:val="24"/>
          <w:lang w:val="el-GR" w:eastAsia="el-GR"/>
        </w:rPr>
        <w:t>βρείτε</w:t>
      </w:r>
      <w:r w:rsidR="001E45BC" w:rsidRPr="001E45BC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και</w:t>
      </w:r>
      <w:r w:rsidR="005E27B3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να</w:t>
      </w:r>
      <w:r w:rsidR="001E45BC" w:rsidRPr="001E45BC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υπογρ</w:t>
      </w:r>
      <w:r w:rsidR="005E27B3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αμμίσετε </w:t>
      </w:r>
      <w:r w:rsidR="001E45BC" w:rsidRPr="001E45BC">
        <w:rPr>
          <w:rFonts w:ascii="Arial" w:eastAsia="Times New Roman" w:hAnsi="Arial" w:cs="Arial"/>
          <w:sz w:val="24"/>
          <w:szCs w:val="24"/>
          <w:lang w:val="el-GR" w:eastAsia="el-GR"/>
        </w:rPr>
        <w:t>φράσεις που δείχνουν ποιες ήταν οι απαγορεύσεις για τις γυναίκες στην Ολυμπία.</w:t>
      </w:r>
    </w:p>
    <w:p w14:paraId="33BE2B1A" w14:textId="33091006" w:rsidR="001E45BC" w:rsidRPr="001E45BC" w:rsidRDefault="001E45BC" w:rsidP="005E27B3">
      <w:pPr>
        <w:rPr>
          <w:rFonts w:ascii="Arial" w:hAnsi="Arial" w:cs="Arial"/>
          <w:sz w:val="24"/>
          <w:szCs w:val="24"/>
          <w:lang w:val="el-GR"/>
        </w:rPr>
      </w:pPr>
      <w:r w:rsidRPr="001E45BC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Κατόπιν </w:t>
      </w:r>
      <w:r w:rsidR="005E27B3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να </w:t>
      </w:r>
      <w:r w:rsidRPr="001E45BC">
        <w:rPr>
          <w:rFonts w:ascii="Arial" w:eastAsia="Times New Roman" w:hAnsi="Arial" w:cs="Arial"/>
          <w:sz w:val="24"/>
          <w:szCs w:val="24"/>
          <w:lang w:val="el-GR" w:eastAsia="el-GR"/>
        </w:rPr>
        <w:t>απ</w:t>
      </w:r>
      <w:r w:rsidR="005E27B3">
        <w:rPr>
          <w:rFonts w:ascii="Arial" w:eastAsia="Times New Roman" w:hAnsi="Arial" w:cs="Arial"/>
          <w:sz w:val="24"/>
          <w:szCs w:val="24"/>
          <w:lang w:val="el-GR" w:eastAsia="el-GR"/>
        </w:rPr>
        <w:t>αντήσετε</w:t>
      </w:r>
      <w:r w:rsidRPr="001E45BC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σύντομα:</w:t>
      </w:r>
    </w:p>
    <w:p w14:paraId="2188426A" w14:textId="77777777" w:rsidR="001E45BC" w:rsidRPr="001E45BC" w:rsidRDefault="001E45BC" w:rsidP="001E45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1E45BC">
        <w:rPr>
          <w:rFonts w:ascii="Arial" w:eastAsia="Times New Roman" w:hAnsi="Arial" w:cs="Arial"/>
          <w:sz w:val="24"/>
          <w:szCs w:val="24"/>
          <w:lang w:val="el-GR" w:eastAsia="el-GR"/>
        </w:rPr>
        <w:t>Τι αποκαλύπτουν αυτά τα κείμενα για τη θέση της γυναίκας στην αρχαία κοινωνία;</w:t>
      </w:r>
    </w:p>
    <w:p w14:paraId="0368984E" w14:textId="77777777" w:rsidR="001E45BC" w:rsidRPr="001E45BC" w:rsidRDefault="001E45BC" w:rsidP="001E45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1E45BC">
        <w:rPr>
          <w:rFonts w:ascii="Arial" w:eastAsia="Times New Roman" w:hAnsi="Arial" w:cs="Arial"/>
          <w:sz w:val="24"/>
          <w:szCs w:val="24"/>
          <w:lang w:val="el-GR" w:eastAsia="el-GR"/>
        </w:rPr>
        <w:t>Πώς δικαιολογείται η διαφορετική αντιμετώπιση της Καλλιπάτειρας;</w:t>
      </w:r>
    </w:p>
    <w:p w14:paraId="5EA799DD" w14:textId="77777777" w:rsidR="001E45BC" w:rsidRDefault="001E45BC" w:rsidP="001E45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1E45BC">
        <w:rPr>
          <w:rFonts w:ascii="Arial" w:eastAsia="Times New Roman" w:hAnsi="Arial" w:cs="Arial"/>
          <w:sz w:val="24"/>
          <w:szCs w:val="24"/>
          <w:lang w:val="el-GR" w:eastAsia="el-GR"/>
        </w:rPr>
        <w:t>Ποιες αξίες (π.χ. οικογενειακή τιμή, σεβασμός στους Ολυμπιονίκες) επηρέαζαν τη στάση της κοινωνίας απέναντί της;</w:t>
      </w:r>
    </w:p>
    <w:p w14:paraId="49522E0F" w14:textId="73F2E2D6" w:rsidR="00E21A3D" w:rsidRDefault="00E21A3D" w:rsidP="00E21A3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sz w:val="24"/>
          <w:szCs w:val="24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D76E17" w14:textId="0089730A" w:rsidR="00860FC5" w:rsidRPr="001E45BC" w:rsidRDefault="00860FC5" w:rsidP="00E21A3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266589">
        <w:rPr>
          <w:rFonts w:ascii="Arial" w:hAnsi="Arial" w:cs="Arial"/>
          <w:b/>
          <w:bCs/>
          <w:sz w:val="24"/>
          <w:szCs w:val="24"/>
          <w:lang w:val="el-GR"/>
        </w:rPr>
        <w:t xml:space="preserve">Δραστηριότητα </w:t>
      </w:r>
      <w:r>
        <w:rPr>
          <w:rFonts w:ascii="Arial" w:hAnsi="Arial" w:cs="Arial"/>
          <w:b/>
          <w:bCs/>
          <w:sz w:val="24"/>
          <w:szCs w:val="24"/>
          <w:lang w:val="el-GR"/>
        </w:rPr>
        <w:t>4</w:t>
      </w:r>
      <w:r w:rsidRPr="00266589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26658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46FB7AD" wp14:editId="4CE62DD5">
            <wp:extent cx="754380" cy="723900"/>
            <wp:effectExtent l="0" t="0" r="7620" b="0"/>
            <wp:docPr id="12072900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589">
        <w:rPr>
          <w:rFonts w:ascii="Arial" w:hAnsi="Arial" w:cs="Arial"/>
          <w:b/>
          <w:bCs/>
          <w:sz w:val="24"/>
          <w:szCs w:val="24"/>
          <w:lang w:val="el-GR"/>
        </w:rPr>
        <w:t>10’</w:t>
      </w:r>
    </w:p>
    <w:p w14:paraId="2813E90F" w14:textId="77777777" w:rsidR="00261D73" w:rsidRDefault="00000000">
      <w:pPr>
        <w:rPr>
          <w:rFonts w:ascii="Arial" w:hAnsi="Arial" w:cs="Arial"/>
          <w:sz w:val="24"/>
          <w:szCs w:val="24"/>
          <w:lang w:val="el-GR"/>
        </w:rPr>
      </w:pPr>
      <w:r w:rsidRPr="00860FC5">
        <w:rPr>
          <w:rFonts w:ascii="Arial" w:hAnsi="Arial" w:cs="Arial"/>
          <w:sz w:val="24"/>
          <w:szCs w:val="24"/>
          <w:lang w:val="el-GR"/>
        </w:rPr>
        <w:t>Φαντάσου ότι είσαι η Καλλιπάτειρα και γράφεις ένα γράμμα στον γιο σου.</w:t>
      </w:r>
      <w:r w:rsidRPr="00860FC5">
        <w:rPr>
          <w:rFonts w:ascii="Arial" w:hAnsi="Arial" w:cs="Arial"/>
          <w:sz w:val="24"/>
          <w:szCs w:val="24"/>
          <w:lang w:val="el-GR"/>
        </w:rPr>
        <w:br/>
        <w:t>- Γιατί ρίσκαρες να μπεις κρυφά,</w:t>
      </w:r>
      <w:r w:rsidRPr="00860FC5">
        <w:rPr>
          <w:rFonts w:ascii="Arial" w:hAnsi="Arial" w:cs="Arial"/>
          <w:sz w:val="24"/>
          <w:szCs w:val="24"/>
          <w:lang w:val="el-GR"/>
        </w:rPr>
        <w:br/>
        <w:t>- Πώς ένιωσες βλέποντάς τον να νικά,</w:t>
      </w:r>
      <w:r w:rsidRPr="00860FC5">
        <w:rPr>
          <w:rFonts w:ascii="Arial" w:hAnsi="Arial" w:cs="Arial"/>
          <w:sz w:val="24"/>
          <w:szCs w:val="24"/>
          <w:lang w:val="el-GR"/>
        </w:rPr>
        <w:br/>
        <w:t>- Τι ελπίζεις για το μέλλον του.</w:t>
      </w:r>
    </w:p>
    <w:p w14:paraId="167A448F" w14:textId="77777777" w:rsidR="00860FC5" w:rsidRDefault="00860FC5" w:rsidP="00860FC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sz w:val="24"/>
          <w:szCs w:val="24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F10B21" w14:textId="3C3F7D42" w:rsidR="00860FC5" w:rsidRPr="00D54D10" w:rsidRDefault="00D54D10" w:rsidP="00D54D1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D54D10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lastRenderedPageBreak/>
        <w:t>Δραστηριότητα για το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el-GR" w:eastAsia="el-GR"/>
        </w:rPr>
        <w:drawing>
          <wp:inline distT="0" distB="0" distL="0" distR="0" wp14:anchorId="1C957715" wp14:editId="622EE893">
            <wp:extent cx="914400" cy="914400"/>
            <wp:effectExtent l="0" t="0" r="0" b="0"/>
            <wp:docPr id="205916218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6218" name="Γραφικό 205916218" descr="Σπίτι1 περίγραμμα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3EB8" w14:textId="77777777" w:rsidR="00005D5F" w:rsidRDefault="00D54D10" w:rsidP="00005D5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hAnsi="Arial" w:cs="Arial"/>
          <w:sz w:val="24"/>
          <w:szCs w:val="24"/>
          <w:lang w:val="el-GR"/>
        </w:rPr>
        <w:t>Να κ</w:t>
      </w:r>
      <w:r w:rsidR="00000000" w:rsidRPr="00D54D10">
        <w:rPr>
          <w:rFonts w:ascii="Arial" w:hAnsi="Arial" w:cs="Arial"/>
          <w:sz w:val="24"/>
          <w:szCs w:val="24"/>
          <w:lang w:val="el-GR"/>
        </w:rPr>
        <w:t>άνε</w:t>
      </w:r>
      <w:r>
        <w:rPr>
          <w:rFonts w:ascii="Arial" w:hAnsi="Arial" w:cs="Arial"/>
          <w:sz w:val="24"/>
          <w:szCs w:val="24"/>
          <w:lang w:val="el-GR"/>
        </w:rPr>
        <w:t>τε</w:t>
      </w:r>
      <w:r w:rsidR="00000000" w:rsidRPr="00D54D10">
        <w:rPr>
          <w:rFonts w:ascii="Arial" w:hAnsi="Arial" w:cs="Arial"/>
          <w:sz w:val="24"/>
          <w:szCs w:val="24"/>
          <w:lang w:val="el-GR"/>
        </w:rPr>
        <w:t xml:space="preserve"> μια μικρή έρευνα και </w:t>
      </w:r>
      <w:r>
        <w:rPr>
          <w:rFonts w:ascii="Arial" w:hAnsi="Arial" w:cs="Arial"/>
          <w:sz w:val="24"/>
          <w:szCs w:val="24"/>
          <w:lang w:val="el-GR"/>
        </w:rPr>
        <w:t xml:space="preserve">να </w:t>
      </w:r>
      <w:r w:rsidR="00000000" w:rsidRPr="00D54D10">
        <w:rPr>
          <w:rFonts w:ascii="Arial" w:hAnsi="Arial" w:cs="Arial"/>
          <w:sz w:val="24"/>
          <w:szCs w:val="24"/>
          <w:lang w:val="el-GR"/>
        </w:rPr>
        <w:t>απ</w:t>
      </w:r>
      <w:r>
        <w:rPr>
          <w:rFonts w:ascii="Arial" w:hAnsi="Arial" w:cs="Arial"/>
          <w:sz w:val="24"/>
          <w:szCs w:val="24"/>
          <w:lang w:val="el-GR"/>
        </w:rPr>
        <w:t>αντήσετε</w:t>
      </w:r>
      <w:r w:rsidR="00000000" w:rsidRPr="00D54D10">
        <w:rPr>
          <w:rFonts w:ascii="Arial" w:hAnsi="Arial" w:cs="Arial"/>
          <w:sz w:val="24"/>
          <w:szCs w:val="24"/>
          <w:lang w:val="el-GR"/>
        </w:rPr>
        <w:t xml:space="preserve"> σύντομα:</w:t>
      </w:r>
      <w:r w:rsidR="00000000" w:rsidRPr="00D54D10">
        <w:rPr>
          <w:rFonts w:ascii="Arial" w:hAnsi="Arial" w:cs="Arial"/>
          <w:sz w:val="24"/>
          <w:szCs w:val="24"/>
          <w:lang w:val="el-GR"/>
        </w:rPr>
        <w:br/>
      </w:r>
      <w:r w:rsidR="00000000" w:rsidRPr="00D54D10">
        <w:rPr>
          <w:rFonts w:ascii="Arial" w:hAnsi="Arial" w:cs="Arial"/>
          <w:sz w:val="24"/>
          <w:szCs w:val="24"/>
          <w:lang w:val="el-GR"/>
        </w:rPr>
        <w:br/>
        <w:t>1. Πού και κάθε πότε γίνονταν οι Ολυμπιακοί Αγώνες;</w:t>
      </w:r>
      <w:r w:rsidR="00000000" w:rsidRPr="00D54D10">
        <w:rPr>
          <w:rFonts w:ascii="Arial" w:hAnsi="Arial" w:cs="Arial"/>
          <w:sz w:val="24"/>
          <w:szCs w:val="24"/>
          <w:lang w:val="el-GR"/>
        </w:rPr>
        <w:br/>
        <w:t>2. Ποιος ήταν ο σκοπός τους;</w:t>
      </w:r>
      <w:r w:rsidR="00000000" w:rsidRPr="00D54D10">
        <w:rPr>
          <w:rFonts w:ascii="Arial" w:hAnsi="Arial" w:cs="Arial"/>
          <w:sz w:val="24"/>
          <w:szCs w:val="24"/>
          <w:lang w:val="el-GR"/>
        </w:rPr>
        <w:br/>
        <w:t>3. Ποια ήταν η σημασία της νίκης για τους αθλητές;</w:t>
      </w:r>
      <w:r w:rsidR="00000000" w:rsidRPr="00D54D10">
        <w:rPr>
          <w:rFonts w:ascii="Arial" w:hAnsi="Arial" w:cs="Arial"/>
          <w:sz w:val="24"/>
          <w:szCs w:val="24"/>
          <w:lang w:val="el-GR"/>
        </w:rPr>
        <w:br/>
        <w:t>4. Επιτρεπόταν σε όλους να συμμετέχουν; Υπήρχαν περιορισμοί;</w:t>
      </w:r>
      <w:r w:rsidR="00000000" w:rsidRPr="00D54D10">
        <w:rPr>
          <w:rFonts w:ascii="Arial" w:hAnsi="Arial" w:cs="Arial"/>
          <w:sz w:val="24"/>
          <w:szCs w:val="24"/>
          <w:lang w:val="el-GR"/>
        </w:rPr>
        <w:br/>
      </w:r>
      <w:r w:rsidR="00000000" w:rsidRPr="00D54D10">
        <w:rPr>
          <w:rFonts w:ascii="Arial" w:hAnsi="Arial" w:cs="Arial"/>
          <w:sz w:val="24"/>
          <w:szCs w:val="24"/>
          <w:lang w:val="el-GR"/>
        </w:rPr>
        <w:br/>
      </w:r>
      <w:r w:rsidR="00005D5F">
        <w:rPr>
          <w:rFonts w:ascii="Arial" w:eastAsia="Times New Roman" w:hAnsi="Arial" w:cs="Arial"/>
          <w:sz w:val="24"/>
          <w:szCs w:val="24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D1A700" w14:textId="22F7FC47" w:rsidR="00261D73" w:rsidRPr="00D54D10" w:rsidRDefault="00261D73">
      <w:pPr>
        <w:rPr>
          <w:rFonts w:ascii="Arial" w:hAnsi="Arial" w:cs="Arial"/>
          <w:sz w:val="24"/>
          <w:szCs w:val="24"/>
          <w:lang w:val="el-GR"/>
        </w:rPr>
      </w:pPr>
    </w:p>
    <w:sectPr w:rsidR="00261D73" w:rsidRPr="00D54D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D623C3"/>
    <w:multiLevelType w:val="multilevel"/>
    <w:tmpl w:val="2C7A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419694">
    <w:abstractNumId w:val="8"/>
  </w:num>
  <w:num w:numId="2" w16cid:durableId="604846145">
    <w:abstractNumId w:val="6"/>
  </w:num>
  <w:num w:numId="3" w16cid:durableId="1774007461">
    <w:abstractNumId w:val="5"/>
  </w:num>
  <w:num w:numId="4" w16cid:durableId="92634287">
    <w:abstractNumId w:val="4"/>
  </w:num>
  <w:num w:numId="5" w16cid:durableId="842741460">
    <w:abstractNumId w:val="7"/>
  </w:num>
  <w:num w:numId="6" w16cid:durableId="2030794912">
    <w:abstractNumId w:val="3"/>
  </w:num>
  <w:num w:numId="7" w16cid:durableId="748693209">
    <w:abstractNumId w:val="2"/>
  </w:num>
  <w:num w:numId="8" w16cid:durableId="1067844853">
    <w:abstractNumId w:val="1"/>
  </w:num>
  <w:num w:numId="9" w16cid:durableId="1937905922">
    <w:abstractNumId w:val="0"/>
  </w:num>
  <w:num w:numId="10" w16cid:durableId="2079667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D5F"/>
    <w:rsid w:val="00034616"/>
    <w:rsid w:val="0006063C"/>
    <w:rsid w:val="0015074B"/>
    <w:rsid w:val="001E45BC"/>
    <w:rsid w:val="001F522A"/>
    <w:rsid w:val="00261D73"/>
    <w:rsid w:val="00266589"/>
    <w:rsid w:val="0029639D"/>
    <w:rsid w:val="003215DE"/>
    <w:rsid w:val="00326F90"/>
    <w:rsid w:val="00357C8F"/>
    <w:rsid w:val="005E27B3"/>
    <w:rsid w:val="00860FC5"/>
    <w:rsid w:val="00AA1D8D"/>
    <w:rsid w:val="00B47730"/>
    <w:rsid w:val="00CB0664"/>
    <w:rsid w:val="00D35910"/>
    <w:rsid w:val="00D54D10"/>
    <w:rsid w:val="00E21A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72933"/>
  <w14:defaultImageDpi w14:val="300"/>
  <w15:docId w15:val="{344C2BB9-F001-40F9-8890-824D7FFF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420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ioanna lazarou</cp:lastModifiedBy>
  <cp:revision>9</cp:revision>
  <dcterms:created xsi:type="dcterms:W3CDTF">2025-04-27T08:14:00Z</dcterms:created>
  <dcterms:modified xsi:type="dcterms:W3CDTF">2025-04-27T08:22:00Z</dcterms:modified>
  <cp:category/>
</cp:coreProperties>
</file>