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A6" w:rsidRPr="001B32B7" w:rsidRDefault="001B32B7">
      <w:pPr>
        <w:pStyle w:val="1"/>
        <w:rPr>
          <w:color w:val="auto"/>
          <w:lang w:val="el-GR"/>
        </w:rPr>
      </w:pPr>
      <w:r w:rsidRPr="001B32B7">
        <w:rPr>
          <w:color w:val="auto"/>
          <w:lang w:val="el-GR"/>
        </w:rPr>
        <w:t>Ερωτηματολόγιο Μαθητών – Δράση: «Ιστορίες ζωής προσφύγων μέσα από το θέατρο»</w:t>
      </w:r>
    </w:p>
    <w:p w:rsidR="00C341A6" w:rsidRPr="001B32B7" w:rsidRDefault="001B32B7">
      <w:pPr>
        <w:rPr>
          <w:lang w:val="el-GR"/>
        </w:rPr>
      </w:pPr>
      <w:r w:rsidRPr="001B32B7">
        <w:rPr>
          <w:lang w:val="el-GR"/>
        </w:rPr>
        <w:t xml:space="preserve">Οδηγίες: Διάβασε προσεκτικά κάθε ερώτηση και απάντησε με ειλικρίνεια. Δεν υπάρχουν σωστές ή λάθος απαντήσεις. Βάλε ✓ στην κλίμακα που ταιριάζει καλύτερα στη </w:t>
      </w:r>
      <w:r w:rsidRPr="001B32B7">
        <w:rPr>
          <w:lang w:val="el-GR"/>
        </w:rPr>
        <w:t>γνώμη σου.</w:t>
      </w:r>
    </w:p>
    <w:p w:rsidR="00C341A6" w:rsidRPr="001B32B7" w:rsidRDefault="001B32B7">
      <w:pPr>
        <w:pStyle w:val="21"/>
        <w:rPr>
          <w:color w:val="auto"/>
          <w:lang w:val="el-GR"/>
        </w:rPr>
      </w:pPr>
      <w:r w:rsidRPr="001B32B7">
        <w:rPr>
          <w:color w:val="auto"/>
          <w:lang w:val="el-GR"/>
        </w:rPr>
        <w:t>ΜΕΡΟΣ Α – Κλίμακα αξιολόγησης</w:t>
      </w:r>
    </w:p>
    <w:p w:rsidR="00C341A6" w:rsidRPr="001B32B7" w:rsidRDefault="001B32B7">
      <w:pPr>
        <w:rPr>
          <w:lang w:val="el-GR"/>
        </w:rPr>
      </w:pPr>
      <w:r w:rsidRPr="001B32B7">
        <w:rPr>
          <w:lang w:val="el-GR"/>
        </w:rPr>
        <w:t>(1 = Καθόλου | 2 = Λίγο | 3 = Αρκετά |</w:t>
      </w:r>
      <w:r w:rsidRPr="001B32B7">
        <w:rPr>
          <w:lang w:val="el-GR"/>
        </w:rPr>
        <w:t xml:space="preserve"> 4 = Πολύ | 5 = Πάρα πολύ)</w:t>
      </w:r>
    </w:p>
    <w:tbl>
      <w:tblPr>
        <w:tblW w:w="0" w:type="auto"/>
        <w:tblLook w:val="04A0"/>
      </w:tblPr>
      <w:tblGrid>
        <w:gridCol w:w="1721"/>
        <w:gridCol w:w="1427"/>
        <w:gridCol w:w="1427"/>
        <w:gridCol w:w="1427"/>
        <w:gridCol w:w="1427"/>
        <w:gridCol w:w="1427"/>
      </w:tblGrid>
      <w:tr w:rsidR="00C341A6">
        <w:tc>
          <w:tcPr>
            <w:tcW w:w="1440" w:type="dxa"/>
          </w:tcPr>
          <w:p w:rsidR="00C341A6" w:rsidRDefault="001B32B7">
            <w:proofErr w:type="spellStart"/>
            <w:r>
              <w:t>Ερώτηση</w:t>
            </w:r>
            <w:proofErr w:type="spellEnd"/>
          </w:p>
        </w:tc>
        <w:tc>
          <w:tcPr>
            <w:tcW w:w="1440" w:type="dxa"/>
          </w:tcPr>
          <w:p w:rsidR="00C341A6" w:rsidRDefault="001B32B7">
            <w:r>
              <w:t>1</w:t>
            </w:r>
          </w:p>
        </w:tc>
        <w:tc>
          <w:tcPr>
            <w:tcW w:w="1440" w:type="dxa"/>
          </w:tcPr>
          <w:p w:rsidR="00C341A6" w:rsidRDefault="001B32B7">
            <w:r>
              <w:t>2</w:t>
            </w:r>
          </w:p>
        </w:tc>
        <w:tc>
          <w:tcPr>
            <w:tcW w:w="1440" w:type="dxa"/>
          </w:tcPr>
          <w:p w:rsidR="00C341A6" w:rsidRDefault="001B32B7">
            <w:r>
              <w:t>3</w:t>
            </w:r>
          </w:p>
        </w:tc>
        <w:tc>
          <w:tcPr>
            <w:tcW w:w="1440" w:type="dxa"/>
          </w:tcPr>
          <w:p w:rsidR="00C341A6" w:rsidRDefault="001B32B7">
            <w:r>
              <w:t>4</w:t>
            </w:r>
          </w:p>
        </w:tc>
        <w:tc>
          <w:tcPr>
            <w:tcW w:w="1440" w:type="dxa"/>
          </w:tcPr>
          <w:p w:rsidR="00C341A6" w:rsidRDefault="001B32B7">
            <w:r>
              <w:t>5</w:t>
            </w:r>
          </w:p>
        </w:tc>
      </w:tr>
      <w:tr w:rsidR="00C341A6" w:rsidRPr="001B32B7">
        <w:tc>
          <w:tcPr>
            <w:tcW w:w="1440" w:type="dxa"/>
          </w:tcPr>
          <w:p w:rsidR="00C341A6" w:rsidRPr="001B32B7" w:rsidRDefault="001B32B7">
            <w:pPr>
              <w:rPr>
                <w:lang w:val="el-GR"/>
              </w:rPr>
            </w:pPr>
            <w:r w:rsidRPr="001B32B7">
              <w:rPr>
                <w:lang w:val="el-GR"/>
              </w:rPr>
              <w:t>Κατάλαβα καλύτερα τι σημαίνει να είσαι πρόσφυγας.</w:t>
            </w: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</w:tr>
      <w:tr w:rsidR="00C341A6" w:rsidRPr="001B32B7">
        <w:tc>
          <w:tcPr>
            <w:tcW w:w="1440" w:type="dxa"/>
          </w:tcPr>
          <w:p w:rsidR="00C341A6" w:rsidRPr="001B32B7" w:rsidRDefault="001B32B7">
            <w:pPr>
              <w:rPr>
                <w:lang w:val="el-GR"/>
              </w:rPr>
            </w:pPr>
            <w:r w:rsidRPr="001B32B7">
              <w:rPr>
                <w:lang w:val="el-GR"/>
              </w:rPr>
              <w:t>Η δραματοποίηση με βοήθησε να μπω στη θέση των άλλων.</w:t>
            </w: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</w:tr>
      <w:tr w:rsidR="00C341A6" w:rsidRPr="001B32B7">
        <w:tc>
          <w:tcPr>
            <w:tcW w:w="1440" w:type="dxa"/>
          </w:tcPr>
          <w:p w:rsidR="00C341A6" w:rsidRPr="001B32B7" w:rsidRDefault="001B32B7">
            <w:pPr>
              <w:rPr>
                <w:lang w:val="el-GR"/>
              </w:rPr>
            </w:pPr>
            <w:r w:rsidRPr="001B32B7">
              <w:rPr>
                <w:lang w:val="el-GR"/>
              </w:rPr>
              <w:t xml:space="preserve">Ένιωσα </w:t>
            </w:r>
            <w:proofErr w:type="spellStart"/>
            <w:r w:rsidRPr="001B32B7">
              <w:rPr>
                <w:lang w:val="el-GR"/>
              </w:rPr>
              <w:t>ενσυναίσθηση</w:t>
            </w:r>
            <w:proofErr w:type="spellEnd"/>
            <w:r w:rsidRPr="001B32B7">
              <w:rPr>
                <w:lang w:val="el-GR"/>
              </w:rPr>
              <w:t xml:space="preserve"> για τις ιστορίες που ακούσαμε ή παρουσιάσαμε.</w:t>
            </w: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</w:tr>
      <w:tr w:rsidR="00C341A6" w:rsidRPr="001B32B7">
        <w:tc>
          <w:tcPr>
            <w:tcW w:w="1440" w:type="dxa"/>
          </w:tcPr>
          <w:p w:rsidR="00C341A6" w:rsidRPr="001B32B7" w:rsidRDefault="001B32B7">
            <w:pPr>
              <w:rPr>
                <w:lang w:val="el-GR"/>
              </w:rPr>
            </w:pPr>
            <w:r w:rsidRPr="001B32B7">
              <w:rPr>
                <w:lang w:val="el-GR"/>
              </w:rPr>
              <w:t>Έμαθα νέες πληροφορίες για τη μετανάστευση και την προσφυγιά.</w:t>
            </w: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</w:tr>
      <w:tr w:rsidR="00C341A6" w:rsidRPr="001B32B7">
        <w:tc>
          <w:tcPr>
            <w:tcW w:w="1440" w:type="dxa"/>
          </w:tcPr>
          <w:p w:rsidR="00C341A6" w:rsidRPr="001B32B7" w:rsidRDefault="001B32B7">
            <w:pPr>
              <w:rPr>
                <w:lang w:val="el-GR"/>
              </w:rPr>
            </w:pPr>
            <w:r w:rsidRPr="001B32B7">
              <w:rPr>
                <w:lang w:val="el-GR"/>
              </w:rPr>
              <w:t>Συνεργάστηκα καλά με τους συμμαθητές μου.</w:t>
            </w: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</w:tr>
      <w:tr w:rsidR="00C341A6" w:rsidRPr="001B32B7">
        <w:tc>
          <w:tcPr>
            <w:tcW w:w="1440" w:type="dxa"/>
          </w:tcPr>
          <w:p w:rsidR="00C341A6" w:rsidRPr="001B32B7" w:rsidRDefault="001B32B7">
            <w:pPr>
              <w:rPr>
                <w:lang w:val="el-GR"/>
              </w:rPr>
            </w:pPr>
            <w:r w:rsidRPr="001B32B7">
              <w:rPr>
                <w:lang w:val="el-GR"/>
              </w:rPr>
              <w:t xml:space="preserve">Είχα την ευκαιρία να </w:t>
            </w:r>
            <w:r w:rsidRPr="001B32B7">
              <w:rPr>
                <w:lang w:val="el-GR"/>
              </w:rPr>
              <w:lastRenderedPageBreak/>
              <w:t>εκφράσω σκέψεις και συναισθήματα.</w:t>
            </w: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</w:tr>
      <w:tr w:rsidR="00C341A6" w:rsidRPr="001B32B7">
        <w:tc>
          <w:tcPr>
            <w:tcW w:w="1440" w:type="dxa"/>
          </w:tcPr>
          <w:p w:rsidR="00C341A6" w:rsidRPr="001B32B7" w:rsidRDefault="001B32B7">
            <w:pPr>
              <w:rPr>
                <w:lang w:val="el-GR"/>
              </w:rPr>
            </w:pPr>
            <w:r w:rsidRPr="001B32B7">
              <w:rPr>
                <w:lang w:val="el-GR"/>
              </w:rPr>
              <w:lastRenderedPageBreak/>
              <w:t xml:space="preserve">Πιστεύω ότι </w:t>
            </w:r>
            <w:r w:rsidRPr="001B32B7">
              <w:rPr>
                <w:lang w:val="el-GR"/>
              </w:rPr>
              <w:t>μπορώ να βοηθήσω ώστε ο κόσμος να γίνει πιο δίκαιος και ανθρώπινος.</w:t>
            </w: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  <w:tc>
          <w:tcPr>
            <w:tcW w:w="1440" w:type="dxa"/>
          </w:tcPr>
          <w:p w:rsidR="00C341A6" w:rsidRPr="001B32B7" w:rsidRDefault="00C341A6">
            <w:pPr>
              <w:rPr>
                <w:lang w:val="el-GR"/>
              </w:rPr>
            </w:pPr>
          </w:p>
        </w:tc>
      </w:tr>
    </w:tbl>
    <w:p w:rsidR="00C341A6" w:rsidRPr="001B32B7" w:rsidRDefault="001B32B7">
      <w:pPr>
        <w:pStyle w:val="21"/>
        <w:rPr>
          <w:lang w:val="el-GR"/>
        </w:rPr>
      </w:pPr>
      <w:r w:rsidRPr="001B32B7">
        <w:rPr>
          <w:lang w:val="el-GR"/>
        </w:rPr>
        <w:t>ΜΕΡΟΣ Β – Σύντομες απαντήσεις</w:t>
      </w:r>
    </w:p>
    <w:p w:rsidR="00C341A6" w:rsidRPr="001B32B7" w:rsidRDefault="001B32B7">
      <w:pPr>
        <w:rPr>
          <w:lang w:val="el-GR"/>
        </w:rPr>
      </w:pPr>
      <w:r w:rsidRPr="001B32B7">
        <w:rPr>
          <w:lang w:val="el-GR"/>
        </w:rPr>
        <w:t>Τι σου άρεσε περισσότερο από τη δράση και γιατί;</w:t>
      </w:r>
      <w:r w:rsidRPr="001B32B7">
        <w:rPr>
          <w:lang w:val="el-GR"/>
        </w:rPr>
        <w:br/>
        <w:t>....................................................................................................</w:t>
      </w:r>
      <w:r w:rsidRPr="001B32B7">
        <w:rPr>
          <w:lang w:val="el-GR"/>
        </w:rPr>
        <w:br/>
        <w:t>..</w:t>
      </w:r>
      <w:r w:rsidRPr="001B32B7">
        <w:rPr>
          <w:lang w:val="el-GR"/>
        </w:rPr>
        <w:t>..................................................................................................</w:t>
      </w:r>
    </w:p>
    <w:p w:rsidR="00C341A6" w:rsidRPr="001B32B7" w:rsidRDefault="001B32B7">
      <w:pPr>
        <w:rPr>
          <w:lang w:val="el-GR"/>
        </w:rPr>
      </w:pPr>
      <w:r w:rsidRPr="001B32B7">
        <w:rPr>
          <w:lang w:val="el-GR"/>
        </w:rPr>
        <w:t>Υπήρξε κάτι που σε συγκίνησε ή σου έκανε ιδιαίτερη εντύπωση;</w:t>
      </w:r>
      <w:r w:rsidRPr="001B32B7">
        <w:rPr>
          <w:lang w:val="el-GR"/>
        </w:rPr>
        <w:br/>
        <w:t>................................................................................................</w:t>
      </w:r>
      <w:r w:rsidRPr="001B32B7">
        <w:rPr>
          <w:lang w:val="el-GR"/>
        </w:rPr>
        <w:t>....</w:t>
      </w:r>
      <w:r w:rsidRPr="001B32B7">
        <w:rPr>
          <w:lang w:val="el-GR"/>
        </w:rPr>
        <w:br/>
        <w:t>....................................................................................................</w:t>
      </w:r>
    </w:p>
    <w:p w:rsidR="00C341A6" w:rsidRPr="001B32B7" w:rsidRDefault="001B32B7">
      <w:pPr>
        <w:rPr>
          <w:lang w:val="el-GR"/>
        </w:rPr>
      </w:pPr>
      <w:r w:rsidRPr="001B32B7">
        <w:rPr>
          <w:lang w:val="el-GR"/>
        </w:rPr>
        <w:t>Ποιο θεωρείς πως είναι το πιο σημαντικό μήνυμα που κράτησες;</w:t>
      </w:r>
      <w:r w:rsidRPr="001B32B7">
        <w:rPr>
          <w:lang w:val="el-GR"/>
        </w:rPr>
        <w:br/>
      </w:r>
      <w:r w:rsidRPr="001B32B7">
        <w:rPr>
          <w:lang w:val="el-GR"/>
        </w:rPr>
        <w:t>....................................................................................................</w:t>
      </w:r>
      <w:r w:rsidRPr="001B32B7">
        <w:rPr>
          <w:lang w:val="el-GR"/>
        </w:rPr>
        <w:br/>
        <w:t>....................................................................................................</w:t>
      </w:r>
    </w:p>
    <w:p w:rsidR="00C341A6" w:rsidRPr="001B32B7" w:rsidRDefault="001B32B7">
      <w:pPr>
        <w:rPr>
          <w:lang w:val="el-GR"/>
        </w:rPr>
      </w:pPr>
      <w:r w:rsidRPr="001B32B7">
        <w:rPr>
          <w:lang w:val="el-GR"/>
        </w:rPr>
        <w:t xml:space="preserve">Αν είχες την ευκαιρία να συνεχίσεις τη δράση, τι άλλο </w:t>
      </w:r>
      <w:r w:rsidRPr="001B32B7">
        <w:rPr>
          <w:lang w:val="el-GR"/>
        </w:rPr>
        <w:t>θα ήθελες να κάνεις;</w:t>
      </w:r>
      <w:r w:rsidRPr="001B32B7">
        <w:rPr>
          <w:lang w:val="el-GR"/>
        </w:rPr>
        <w:br/>
        <w:t>....................................................................................................</w:t>
      </w:r>
      <w:r w:rsidRPr="001B32B7">
        <w:rPr>
          <w:lang w:val="el-GR"/>
        </w:rPr>
        <w:br/>
        <w:t>....................................................................................................</w:t>
      </w:r>
    </w:p>
    <w:p w:rsidR="00C341A6" w:rsidRDefault="001B32B7">
      <w:r w:rsidRPr="001B32B7">
        <w:rPr>
          <w:lang w:val="el-GR"/>
        </w:rPr>
        <w:br/>
      </w:r>
      <w:r>
        <w:t>📅</w:t>
      </w:r>
      <w:r>
        <w:t xml:space="preserve"> </w:t>
      </w:r>
      <w:proofErr w:type="spellStart"/>
      <w:r>
        <w:t>Ημερομηνία</w:t>
      </w:r>
      <w:proofErr w:type="spellEnd"/>
      <w:r>
        <w:t>: _________________</w:t>
      </w:r>
      <w:r>
        <w:t>___</w:t>
      </w:r>
    </w:p>
    <w:p w:rsidR="00C341A6" w:rsidRDefault="00C341A6"/>
    <w:sectPr w:rsidR="00C341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B32B7"/>
    <w:rsid w:val="0029639D"/>
    <w:rsid w:val="00326F90"/>
    <w:rsid w:val="00AA1D8D"/>
    <w:rsid w:val="00B47730"/>
    <w:rsid w:val="00C341A6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xkast</cp:lastModifiedBy>
  <cp:revision>2</cp:revision>
  <dcterms:created xsi:type="dcterms:W3CDTF">2013-12-23T23:15:00Z</dcterms:created>
  <dcterms:modified xsi:type="dcterms:W3CDTF">2025-05-20T13:50:00Z</dcterms:modified>
  <cp:category/>
</cp:coreProperties>
</file>