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75370" w14:textId="7005FFF3" w:rsidR="00AF3683" w:rsidRPr="00AF3683" w:rsidRDefault="00AF3683" w:rsidP="00AF3683">
      <w:pPr>
        <w:pStyle w:val="a8"/>
        <w:rPr>
          <w:rFonts w:asciiTheme="minorHAnsi" w:hAnsiTheme="minorHAnsi"/>
          <w:sz w:val="24"/>
          <w:szCs w:val="24"/>
          <w:lang w:val="el-GR"/>
        </w:rPr>
      </w:pPr>
    </w:p>
    <w:p w14:paraId="1248BA18" w14:textId="31390AC9" w:rsidR="00AF3683" w:rsidRPr="00AF3683" w:rsidRDefault="00AF3683" w:rsidP="00AF3683">
      <w:pPr>
        <w:pStyle w:val="a8"/>
        <w:rPr>
          <w:rFonts w:asciiTheme="minorHAnsi" w:hAnsiTheme="minorHAnsi"/>
          <w:b/>
          <w:bCs/>
          <w:sz w:val="24"/>
          <w:szCs w:val="24"/>
          <w:lang w:val="el-GR"/>
        </w:rPr>
      </w:pPr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 xml:space="preserve">Συστήματα Αρίθμησης </w:t>
      </w:r>
    </w:p>
    <w:p w14:paraId="0B17EC5C" w14:textId="77777777" w:rsidR="00AF3683" w:rsidRPr="00AF3683" w:rsidRDefault="00AF3683" w:rsidP="00AF3683">
      <w:pPr>
        <w:pStyle w:val="a8"/>
        <w:rPr>
          <w:rFonts w:asciiTheme="minorHAnsi" w:hAnsiTheme="minorHAnsi"/>
          <w:b/>
          <w:bCs/>
          <w:sz w:val="24"/>
          <w:szCs w:val="24"/>
          <w:lang w:val="el-GR"/>
        </w:rPr>
      </w:pPr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>1. Τι είναι το σύστημα αρίθμησης;</w:t>
      </w:r>
    </w:p>
    <w:p w14:paraId="2FD33D65" w14:textId="2A6D7FA8" w:rsidR="00AF3683" w:rsidRPr="00AF3683" w:rsidRDefault="00AF3683" w:rsidP="00AF3683">
      <w:pPr>
        <w:pStyle w:val="a8"/>
        <w:numPr>
          <w:ilvl w:val="0"/>
          <w:numId w:val="10"/>
        </w:numPr>
        <w:rPr>
          <w:rFonts w:asciiTheme="minorHAnsi" w:hAnsiTheme="minorHAnsi"/>
          <w:sz w:val="24"/>
          <w:szCs w:val="24"/>
          <w:lang w:val="el-GR"/>
        </w:rPr>
      </w:pPr>
      <w:r w:rsidRPr="00AF3683">
        <w:rPr>
          <w:rFonts w:asciiTheme="minorHAnsi" w:hAnsiTheme="minorHAnsi"/>
          <w:sz w:val="24"/>
          <w:szCs w:val="24"/>
          <w:lang w:val="el-GR"/>
        </w:rPr>
        <w:t xml:space="preserve">Ένας τρόπος να </w:t>
      </w:r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>εκφράζουμε αριθμούς</w:t>
      </w:r>
      <w:r w:rsidRPr="00AF3683">
        <w:rPr>
          <w:rFonts w:asciiTheme="minorHAnsi" w:hAnsiTheme="minorHAnsi"/>
          <w:sz w:val="24"/>
          <w:szCs w:val="24"/>
          <w:lang w:val="el-GR"/>
        </w:rPr>
        <w:t xml:space="preserve"> χρησιμοποιώντας συγκεκριμένα </w:t>
      </w:r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>σύμβολα (ψηφία)</w:t>
      </w:r>
      <w:r w:rsidRPr="00AF3683">
        <w:rPr>
          <w:rFonts w:asciiTheme="minorHAnsi" w:hAnsiTheme="minorHAnsi"/>
          <w:sz w:val="24"/>
          <w:szCs w:val="24"/>
          <w:lang w:val="el-GR"/>
        </w:rPr>
        <w:t xml:space="preserve"> και μια </w:t>
      </w:r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>βάση</w:t>
      </w:r>
      <w:r w:rsidRPr="00AF3683">
        <w:rPr>
          <w:rFonts w:asciiTheme="minorHAnsi" w:hAnsiTheme="minorHAnsi"/>
          <w:sz w:val="24"/>
          <w:szCs w:val="24"/>
          <w:lang w:val="el-GR"/>
        </w:rPr>
        <w:t>.</w:t>
      </w:r>
      <w:r>
        <w:rPr>
          <w:rFonts w:asciiTheme="minorHAnsi" w:hAnsiTheme="minorHAnsi"/>
          <w:sz w:val="24"/>
          <w:szCs w:val="24"/>
          <w:lang w:val="el-GR"/>
        </w:rPr>
        <w:t xml:space="preserve"> Κάθε ψηφίο έχει και μία </w:t>
      </w:r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>θέση</w:t>
      </w:r>
      <w:r>
        <w:rPr>
          <w:rFonts w:asciiTheme="minorHAnsi" w:hAnsiTheme="minorHAnsi"/>
          <w:sz w:val="24"/>
          <w:szCs w:val="24"/>
          <w:lang w:val="el-GR"/>
        </w:rPr>
        <w:t>.</w:t>
      </w:r>
    </w:p>
    <w:p w14:paraId="55E71977" w14:textId="77777777" w:rsidR="00AF3683" w:rsidRPr="00AF3683" w:rsidRDefault="00AF3683" w:rsidP="00AF3683">
      <w:pPr>
        <w:pStyle w:val="a8"/>
        <w:numPr>
          <w:ilvl w:val="0"/>
          <w:numId w:val="10"/>
        </w:numPr>
        <w:rPr>
          <w:rFonts w:asciiTheme="minorHAnsi" w:hAnsiTheme="minorHAnsi"/>
          <w:sz w:val="24"/>
          <w:szCs w:val="24"/>
          <w:lang w:val="el-GR"/>
        </w:rPr>
      </w:pPr>
      <w:r w:rsidRPr="00AF3683">
        <w:rPr>
          <w:rFonts w:asciiTheme="minorHAnsi" w:hAnsiTheme="minorHAnsi"/>
          <w:sz w:val="24"/>
          <w:szCs w:val="24"/>
          <w:lang w:val="el-GR"/>
        </w:rPr>
        <w:t xml:space="preserve">Η </w:t>
      </w:r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>βάση</w:t>
      </w:r>
      <w:r w:rsidRPr="00AF3683">
        <w:rPr>
          <w:rFonts w:asciiTheme="minorHAnsi" w:hAnsiTheme="minorHAnsi"/>
          <w:sz w:val="24"/>
          <w:szCs w:val="24"/>
          <w:lang w:val="el-GR"/>
        </w:rPr>
        <w:t xml:space="preserve"> δείχνει πόσα διαφορετικά ψηφία χρησιμοποιούνται.</w:t>
      </w:r>
    </w:p>
    <w:p w14:paraId="3D35D442" w14:textId="77777777" w:rsidR="00AF3683" w:rsidRPr="00AF3683" w:rsidRDefault="00AF3683" w:rsidP="00AF3683">
      <w:pPr>
        <w:pStyle w:val="a8"/>
        <w:rPr>
          <w:rFonts w:asciiTheme="minorHAnsi" w:hAnsiTheme="minorHAnsi"/>
          <w:b/>
          <w:bCs/>
          <w:sz w:val="24"/>
          <w:szCs w:val="24"/>
          <w:lang w:val="el-GR"/>
        </w:rPr>
      </w:pPr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>2. Το Δεκαδικό Σύστημα (βάση 10)</w:t>
      </w:r>
    </w:p>
    <w:p w14:paraId="551CC69C" w14:textId="77777777" w:rsidR="00AF3683" w:rsidRPr="00AF3683" w:rsidRDefault="00AF3683" w:rsidP="00AF3683">
      <w:pPr>
        <w:pStyle w:val="a8"/>
        <w:numPr>
          <w:ilvl w:val="0"/>
          <w:numId w:val="11"/>
        </w:numPr>
        <w:rPr>
          <w:rFonts w:asciiTheme="minorHAnsi" w:hAnsiTheme="minorHAnsi"/>
          <w:sz w:val="24"/>
          <w:szCs w:val="24"/>
          <w:lang w:val="el-GR"/>
        </w:rPr>
      </w:pPr>
      <w:r w:rsidRPr="00AF3683">
        <w:rPr>
          <w:rFonts w:asciiTheme="minorHAnsi" w:hAnsiTheme="minorHAnsi"/>
          <w:sz w:val="24"/>
          <w:szCs w:val="24"/>
          <w:lang w:val="el-GR"/>
        </w:rPr>
        <w:t>Το χρησιμοποιούμε καθημερινά.</w:t>
      </w:r>
    </w:p>
    <w:p w14:paraId="4BFC3852" w14:textId="77777777" w:rsidR="00AF3683" w:rsidRPr="00AF3683" w:rsidRDefault="00AF3683" w:rsidP="00AF3683">
      <w:pPr>
        <w:pStyle w:val="a8"/>
        <w:numPr>
          <w:ilvl w:val="0"/>
          <w:numId w:val="11"/>
        </w:numPr>
        <w:rPr>
          <w:rFonts w:asciiTheme="minorHAnsi" w:hAnsiTheme="minorHAnsi"/>
          <w:sz w:val="24"/>
          <w:szCs w:val="24"/>
          <w:lang w:val="el-GR"/>
        </w:rPr>
      </w:pPr>
      <w:r w:rsidRPr="00AF3683">
        <w:rPr>
          <w:rFonts w:asciiTheme="minorHAnsi" w:hAnsiTheme="minorHAnsi"/>
          <w:sz w:val="24"/>
          <w:szCs w:val="24"/>
          <w:lang w:val="el-GR"/>
        </w:rPr>
        <w:t>Βάση = 10 → Ψηφία: 0, 1, 2, 3, 4, 5, 6, 7, 8, 9.</w:t>
      </w:r>
    </w:p>
    <w:p w14:paraId="26097FFA" w14:textId="67F0FBC5" w:rsidR="00AF3683" w:rsidRPr="00AF3683" w:rsidRDefault="00AF3683" w:rsidP="00AF3683">
      <w:pPr>
        <w:pStyle w:val="a8"/>
        <w:numPr>
          <w:ilvl w:val="0"/>
          <w:numId w:val="11"/>
        </w:numPr>
        <w:rPr>
          <w:rFonts w:asciiTheme="minorHAnsi" w:hAnsiTheme="minorHAnsi"/>
          <w:sz w:val="24"/>
          <w:szCs w:val="24"/>
          <w:lang w:val="el-GR"/>
        </w:rPr>
      </w:pPr>
      <w:r w:rsidRPr="00AF3683">
        <w:rPr>
          <w:rFonts w:asciiTheme="minorHAnsi" w:hAnsiTheme="minorHAnsi"/>
          <w:sz w:val="24"/>
          <w:szCs w:val="24"/>
          <w:lang w:val="el-GR"/>
        </w:rPr>
        <w:t>Κάθε θέση (ξεκινάμε από δεξιά και από το 0) έχει αξία δύναμης του 10.</w:t>
      </w:r>
    </w:p>
    <w:p w14:paraId="557F59A9" w14:textId="77777777" w:rsidR="00AF3683" w:rsidRPr="00AF3683" w:rsidRDefault="00AF3683" w:rsidP="00AF3683">
      <w:pPr>
        <w:pStyle w:val="a8"/>
        <w:rPr>
          <w:rFonts w:asciiTheme="minorHAnsi" w:hAnsiTheme="minorHAnsi"/>
          <w:sz w:val="24"/>
          <w:szCs w:val="24"/>
          <w:lang w:val="el-GR"/>
        </w:rPr>
      </w:pPr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>Παράδειγμα:</w:t>
      </w:r>
      <w:r w:rsidRPr="00AF3683">
        <w:rPr>
          <w:rFonts w:asciiTheme="minorHAnsi" w:hAnsiTheme="minorHAnsi"/>
          <w:sz w:val="24"/>
          <w:szCs w:val="24"/>
          <w:lang w:val="el-GR"/>
        </w:rPr>
        <w:br/>
        <w:t>Το 372 = 3×10² + 7×10¹ + 2×10⁰ = 300 + 70 + 2.</w:t>
      </w:r>
    </w:p>
    <w:p w14:paraId="119F78F2" w14:textId="22F79D2B" w:rsidR="00AF3683" w:rsidRPr="00AF3683" w:rsidRDefault="00AF3683" w:rsidP="00AF3683">
      <w:pPr>
        <w:pStyle w:val="a8"/>
        <w:rPr>
          <w:rFonts w:asciiTheme="minorHAnsi" w:hAnsiTheme="minorHAnsi"/>
          <w:sz w:val="24"/>
          <w:szCs w:val="24"/>
          <w:lang w:val="el-GR"/>
        </w:rPr>
      </w:pPr>
    </w:p>
    <w:p w14:paraId="2DEF9982" w14:textId="77777777" w:rsidR="00AF3683" w:rsidRPr="00AF3683" w:rsidRDefault="00AF3683" w:rsidP="00AF3683">
      <w:pPr>
        <w:pStyle w:val="a8"/>
        <w:rPr>
          <w:rFonts w:asciiTheme="minorHAnsi" w:hAnsiTheme="minorHAnsi"/>
          <w:b/>
          <w:bCs/>
          <w:sz w:val="24"/>
          <w:szCs w:val="24"/>
          <w:lang w:val="el-GR"/>
        </w:rPr>
      </w:pPr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>3. Το Δυαδικό Σύστημα (βάση 2)</w:t>
      </w:r>
    </w:p>
    <w:p w14:paraId="5BE0CF8A" w14:textId="77777777" w:rsidR="00AF3683" w:rsidRPr="00AF3683" w:rsidRDefault="00AF3683" w:rsidP="00AF3683">
      <w:pPr>
        <w:pStyle w:val="a8"/>
        <w:numPr>
          <w:ilvl w:val="0"/>
          <w:numId w:val="12"/>
        </w:numPr>
        <w:rPr>
          <w:rFonts w:asciiTheme="minorHAnsi" w:hAnsiTheme="minorHAnsi"/>
          <w:sz w:val="24"/>
          <w:szCs w:val="24"/>
          <w:lang w:val="el-GR"/>
        </w:rPr>
      </w:pPr>
      <w:r w:rsidRPr="00AF3683">
        <w:rPr>
          <w:rFonts w:asciiTheme="minorHAnsi" w:hAnsiTheme="minorHAnsi"/>
          <w:sz w:val="24"/>
          <w:szCs w:val="24"/>
          <w:lang w:val="el-GR"/>
        </w:rPr>
        <w:t>Χρησιμοποιείται από τους υπολογιστές.</w:t>
      </w:r>
    </w:p>
    <w:p w14:paraId="5A86CDA1" w14:textId="77777777" w:rsidR="00AF3683" w:rsidRPr="00AF3683" w:rsidRDefault="00AF3683" w:rsidP="00AF3683">
      <w:pPr>
        <w:pStyle w:val="a8"/>
        <w:numPr>
          <w:ilvl w:val="0"/>
          <w:numId w:val="12"/>
        </w:numPr>
        <w:rPr>
          <w:rFonts w:asciiTheme="minorHAnsi" w:hAnsiTheme="minorHAnsi"/>
          <w:sz w:val="24"/>
          <w:szCs w:val="24"/>
          <w:lang w:val="el-GR"/>
        </w:rPr>
      </w:pPr>
      <w:r w:rsidRPr="00AF3683">
        <w:rPr>
          <w:rFonts w:asciiTheme="minorHAnsi" w:hAnsiTheme="minorHAnsi"/>
          <w:sz w:val="24"/>
          <w:szCs w:val="24"/>
          <w:lang w:val="el-GR"/>
        </w:rPr>
        <w:t>Βάση = 2 → Ψηφία: 0, 1 (</w:t>
      </w:r>
      <w:proofErr w:type="spellStart"/>
      <w:r w:rsidRPr="00AF3683">
        <w:rPr>
          <w:rFonts w:asciiTheme="minorHAnsi" w:hAnsiTheme="minorHAnsi"/>
          <w:sz w:val="24"/>
          <w:szCs w:val="24"/>
          <w:lang w:val="el-GR"/>
        </w:rPr>
        <w:t>bits</w:t>
      </w:r>
      <w:proofErr w:type="spellEnd"/>
      <w:r w:rsidRPr="00AF3683">
        <w:rPr>
          <w:rFonts w:asciiTheme="minorHAnsi" w:hAnsiTheme="minorHAnsi"/>
          <w:sz w:val="24"/>
          <w:szCs w:val="24"/>
          <w:lang w:val="el-GR"/>
        </w:rPr>
        <w:t>).</w:t>
      </w:r>
    </w:p>
    <w:p w14:paraId="008B73EE" w14:textId="77777777" w:rsidR="00AF3683" w:rsidRPr="00AF3683" w:rsidRDefault="00AF3683" w:rsidP="00AF3683">
      <w:pPr>
        <w:pStyle w:val="a8"/>
        <w:numPr>
          <w:ilvl w:val="0"/>
          <w:numId w:val="12"/>
        </w:numPr>
        <w:rPr>
          <w:rFonts w:asciiTheme="minorHAnsi" w:hAnsiTheme="minorHAnsi"/>
          <w:sz w:val="24"/>
          <w:szCs w:val="24"/>
          <w:lang w:val="el-GR"/>
        </w:rPr>
      </w:pPr>
      <w:r w:rsidRPr="00AF3683">
        <w:rPr>
          <w:rFonts w:asciiTheme="minorHAnsi" w:hAnsiTheme="minorHAnsi"/>
          <w:sz w:val="24"/>
          <w:szCs w:val="24"/>
          <w:lang w:val="el-GR"/>
        </w:rPr>
        <w:t>Κάθε θέση είναι δύναμη του 2.</w:t>
      </w:r>
    </w:p>
    <w:p w14:paraId="00EB2E28" w14:textId="77777777" w:rsidR="00AF3683" w:rsidRPr="00AF3683" w:rsidRDefault="00AF3683" w:rsidP="00AF3683">
      <w:pPr>
        <w:pStyle w:val="a8"/>
        <w:rPr>
          <w:rFonts w:asciiTheme="minorHAnsi" w:hAnsiTheme="minorHAnsi"/>
          <w:sz w:val="24"/>
          <w:szCs w:val="24"/>
          <w:lang w:val="el-GR"/>
        </w:rPr>
      </w:pPr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>Παράδειγμα:</w:t>
      </w:r>
      <w:r w:rsidRPr="00AF3683">
        <w:rPr>
          <w:rFonts w:asciiTheme="minorHAnsi" w:hAnsiTheme="minorHAnsi"/>
          <w:sz w:val="24"/>
          <w:szCs w:val="24"/>
          <w:lang w:val="el-GR"/>
        </w:rPr>
        <w:br/>
        <w:t>1011₂ = 1×2³ + 0×2² + 1×2¹ + 1×2⁰ = 8 + 0 + 2 + 1 = 11₁₀.</w:t>
      </w:r>
    </w:p>
    <w:p w14:paraId="59566CF4" w14:textId="77777777" w:rsidR="00AF3683" w:rsidRPr="00AF3683" w:rsidRDefault="00000000" w:rsidP="00AF3683">
      <w:pPr>
        <w:pStyle w:val="a8"/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sz w:val="24"/>
          <w:szCs w:val="24"/>
          <w:lang w:val="el-GR"/>
        </w:rPr>
        <w:pict w14:anchorId="7953D1FD">
          <v:rect id="_x0000_i1025" style="width:0;height:1.5pt" o:hralign="center" o:hrstd="t" o:hr="t" fillcolor="#a0a0a0" stroked="f"/>
        </w:pict>
      </w:r>
    </w:p>
    <w:p w14:paraId="639EA95C" w14:textId="77777777" w:rsidR="00AF3683" w:rsidRPr="00AF3683" w:rsidRDefault="00AF3683" w:rsidP="00AF3683">
      <w:pPr>
        <w:pStyle w:val="a8"/>
        <w:rPr>
          <w:rFonts w:asciiTheme="minorHAnsi" w:hAnsiTheme="minorHAnsi"/>
          <w:b/>
          <w:bCs/>
          <w:sz w:val="24"/>
          <w:szCs w:val="24"/>
          <w:lang w:val="el-GR"/>
        </w:rPr>
      </w:pPr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 xml:space="preserve">4. Το </w:t>
      </w:r>
      <w:proofErr w:type="spellStart"/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>Οκταδικό</w:t>
      </w:r>
      <w:proofErr w:type="spellEnd"/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 xml:space="preserve"> Σύστημα (βάση 8)</w:t>
      </w:r>
    </w:p>
    <w:p w14:paraId="58D42269" w14:textId="77777777" w:rsidR="00AF3683" w:rsidRPr="00AF3683" w:rsidRDefault="00AF3683" w:rsidP="00AF3683">
      <w:pPr>
        <w:pStyle w:val="a8"/>
        <w:numPr>
          <w:ilvl w:val="0"/>
          <w:numId w:val="13"/>
        </w:numPr>
        <w:rPr>
          <w:rFonts w:asciiTheme="minorHAnsi" w:hAnsiTheme="minorHAnsi"/>
          <w:sz w:val="24"/>
          <w:szCs w:val="24"/>
          <w:lang w:val="el-GR"/>
        </w:rPr>
      </w:pPr>
      <w:r w:rsidRPr="00AF3683">
        <w:rPr>
          <w:rFonts w:asciiTheme="minorHAnsi" w:hAnsiTheme="minorHAnsi"/>
          <w:sz w:val="24"/>
          <w:szCs w:val="24"/>
          <w:lang w:val="el-GR"/>
        </w:rPr>
        <w:t>Βάση = 8 → Ψηφία: 0,1,2,3,4,5,6,7.</w:t>
      </w:r>
    </w:p>
    <w:p w14:paraId="5D38F6E0" w14:textId="77777777" w:rsidR="00AF3683" w:rsidRPr="00AF3683" w:rsidRDefault="00AF3683" w:rsidP="00AF3683">
      <w:pPr>
        <w:pStyle w:val="a8"/>
        <w:numPr>
          <w:ilvl w:val="0"/>
          <w:numId w:val="13"/>
        </w:numPr>
        <w:rPr>
          <w:rFonts w:asciiTheme="minorHAnsi" w:hAnsiTheme="minorHAnsi"/>
          <w:sz w:val="24"/>
          <w:szCs w:val="24"/>
          <w:lang w:val="el-GR"/>
        </w:rPr>
      </w:pPr>
      <w:r w:rsidRPr="00AF3683">
        <w:rPr>
          <w:rFonts w:asciiTheme="minorHAnsi" w:hAnsiTheme="minorHAnsi"/>
          <w:sz w:val="24"/>
          <w:szCs w:val="24"/>
          <w:lang w:val="el-GR"/>
        </w:rPr>
        <w:t>Χρησιμοποιείται σε παλαιότερα συστήματα και σε συντομογραφίες του δυαδικού.</w:t>
      </w:r>
    </w:p>
    <w:p w14:paraId="6D63DC51" w14:textId="77777777" w:rsidR="00AF3683" w:rsidRPr="00AF3683" w:rsidRDefault="00AF3683" w:rsidP="00AF3683">
      <w:pPr>
        <w:pStyle w:val="a8"/>
        <w:rPr>
          <w:rFonts w:asciiTheme="minorHAnsi" w:hAnsiTheme="minorHAnsi"/>
          <w:sz w:val="24"/>
          <w:szCs w:val="24"/>
          <w:lang w:val="el-GR"/>
        </w:rPr>
      </w:pPr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>Παράδειγμα:</w:t>
      </w:r>
      <w:r w:rsidRPr="00AF3683">
        <w:rPr>
          <w:rFonts w:asciiTheme="minorHAnsi" w:hAnsiTheme="minorHAnsi"/>
          <w:sz w:val="24"/>
          <w:szCs w:val="24"/>
          <w:lang w:val="el-GR"/>
        </w:rPr>
        <w:br/>
        <w:t>57₈ = 5×8¹ + 7×8⁰ = 40 + 7 = 47₁₀.</w:t>
      </w:r>
    </w:p>
    <w:p w14:paraId="2B0813AD" w14:textId="77777777" w:rsidR="00AF3683" w:rsidRPr="00AF3683" w:rsidRDefault="00000000" w:rsidP="00AF3683">
      <w:pPr>
        <w:pStyle w:val="a8"/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sz w:val="24"/>
          <w:szCs w:val="24"/>
          <w:lang w:val="el-GR"/>
        </w:rPr>
        <w:pict w14:anchorId="1FABD3E5">
          <v:rect id="_x0000_i1026" style="width:0;height:1.5pt" o:hralign="center" o:hrstd="t" o:hr="t" fillcolor="#a0a0a0" stroked="f"/>
        </w:pict>
      </w:r>
    </w:p>
    <w:p w14:paraId="6FE79E40" w14:textId="77777777" w:rsidR="00AF3683" w:rsidRPr="00AF3683" w:rsidRDefault="00AF3683" w:rsidP="00AF3683">
      <w:pPr>
        <w:pStyle w:val="a8"/>
        <w:rPr>
          <w:rFonts w:asciiTheme="minorHAnsi" w:hAnsiTheme="minorHAnsi"/>
          <w:b/>
          <w:bCs/>
          <w:sz w:val="24"/>
          <w:szCs w:val="24"/>
          <w:lang w:val="el-GR"/>
        </w:rPr>
      </w:pPr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 xml:space="preserve">5. Το </w:t>
      </w:r>
      <w:proofErr w:type="spellStart"/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>Δεκαεξαδικό</w:t>
      </w:r>
      <w:proofErr w:type="spellEnd"/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 xml:space="preserve"> Σύστημα (βάση 16)</w:t>
      </w:r>
    </w:p>
    <w:p w14:paraId="23AEE541" w14:textId="77777777" w:rsidR="00AF3683" w:rsidRPr="00AF3683" w:rsidRDefault="00AF3683" w:rsidP="00AF3683">
      <w:pPr>
        <w:pStyle w:val="a8"/>
        <w:numPr>
          <w:ilvl w:val="0"/>
          <w:numId w:val="14"/>
        </w:numPr>
        <w:rPr>
          <w:rFonts w:asciiTheme="minorHAnsi" w:hAnsiTheme="minorHAnsi"/>
          <w:sz w:val="24"/>
          <w:szCs w:val="24"/>
          <w:lang w:val="el-GR"/>
        </w:rPr>
      </w:pPr>
      <w:r w:rsidRPr="00AF3683">
        <w:rPr>
          <w:rFonts w:asciiTheme="minorHAnsi" w:hAnsiTheme="minorHAnsi"/>
          <w:sz w:val="24"/>
          <w:szCs w:val="24"/>
          <w:lang w:val="el-GR"/>
        </w:rPr>
        <w:t>Βάση = 16 → Ψηφία: 0–9 και A, B, C, D, E, F (που σημαίνουν 10–15).</w:t>
      </w:r>
    </w:p>
    <w:p w14:paraId="079DA697" w14:textId="77777777" w:rsidR="00AF3683" w:rsidRPr="00AF3683" w:rsidRDefault="00AF3683" w:rsidP="00AF3683">
      <w:pPr>
        <w:pStyle w:val="a8"/>
        <w:numPr>
          <w:ilvl w:val="0"/>
          <w:numId w:val="14"/>
        </w:numPr>
        <w:rPr>
          <w:rFonts w:asciiTheme="minorHAnsi" w:hAnsiTheme="minorHAnsi"/>
          <w:sz w:val="24"/>
          <w:szCs w:val="24"/>
          <w:lang w:val="el-GR"/>
        </w:rPr>
      </w:pPr>
      <w:r w:rsidRPr="00AF3683">
        <w:rPr>
          <w:rFonts w:asciiTheme="minorHAnsi" w:hAnsiTheme="minorHAnsi"/>
          <w:sz w:val="24"/>
          <w:szCs w:val="24"/>
          <w:lang w:val="el-GR"/>
        </w:rPr>
        <w:t xml:space="preserve">Χρησιμοποιείται στην πληροφορική </w:t>
      </w:r>
      <w:r w:rsidRPr="004F6F5A">
        <w:rPr>
          <w:rFonts w:asciiTheme="minorHAnsi" w:hAnsiTheme="minorHAnsi"/>
          <w:b/>
          <w:bCs/>
          <w:sz w:val="24"/>
          <w:szCs w:val="24"/>
          <w:lang w:val="el-GR"/>
        </w:rPr>
        <w:t xml:space="preserve">(π.χ. χρώματα στο </w:t>
      </w:r>
      <w:proofErr w:type="spellStart"/>
      <w:r w:rsidRPr="004F6F5A">
        <w:rPr>
          <w:rFonts w:asciiTheme="minorHAnsi" w:hAnsiTheme="minorHAnsi"/>
          <w:b/>
          <w:bCs/>
          <w:sz w:val="24"/>
          <w:szCs w:val="24"/>
          <w:lang w:val="el-GR"/>
        </w:rPr>
        <w:t>web</w:t>
      </w:r>
      <w:proofErr w:type="spellEnd"/>
      <w:r w:rsidRPr="004F6F5A">
        <w:rPr>
          <w:rFonts w:asciiTheme="minorHAnsi" w:hAnsiTheme="minorHAnsi"/>
          <w:b/>
          <w:bCs/>
          <w:sz w:val="24"/>
          <w:szCs w:val="24"/>
          <w:lang w:val="el-GR"/>
        </w:rPr>
        <w:t>: #FF00FF</w:t>
      </w:r>
      <w:r w:rsidRPr="00AF3683">
        <w:rPr>
          <w:rFonts w:asciiTheme="minorHAnsi" w:hAnsiTheme="minorHAnsi"/>
          <w:sz w:val="24"/>
          <w:szCs w:val="24"/>
          <w:lang w:val="el-GR"/>
        </w:rPr>
        <w:t>).</w:t>
      </w:r>
    </w:p>
    <w:p w14:paraId="460C9645" w14:textId="77777777" w:rsidR="00AF3683" w:rsidRPr="00AF3683" w:rsidRDefault="00AF3683" w:rsidP="00AF3683">
      <w:pPr>
        <w:pStyle w:val="a8"/>
        <w:rPr>
          <w:rFonts w:asciiTheme="minorHAnsi" w:hAnsiTheme="minorHAnsi"/>
          <w:sz w:val="24"/>
          <w:szCs w:val="24"/>
          <w:lang w:val="el-GR"/>
        </w:rPr>
      </w:pPr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>Παράδειγμα:</w:t>
      </w:r>
      <w:r w:rsidRPr="00AF3683">
        <w:rPr>
          <w:rFonts w:asciiTheme="minorHAnsi" w:hAnsiTheme="minorHAnsi"/>
          <w:sz w:val="24"/>
          <w:szCs w:val="24"/>
          <w:lang w:val="el-GR"/>
        </w:rPr>
        <w:br/>
        <w:t>2A₁₆ = 2×16¹ + 10×16⁰ = 32 + 10 = 42₁₀.</w:t>
      </w:r>
    </w:p>
    <w:p w14:paraId="6BED9D5F" w14:textId="77777777" w:rsidR="00AF3683" w:rsidRPr="00AF3683" w:rsidRDefault="00000000" w:rsidP="00AF3683">
      <w:pPr>
        <w:pStyle w:val="a8"/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sz w:val="24"/>
          <w:szCs w:val="24"/>
          <w:lang w:val="el-GR"/>
        </w:rPr>
        <w:pict w14:anchorId="1DECAAC5">
          <v:rect id="_x0000_i1027" style="width:0;height:1.5pt" o:hralign="center" o:hrstd="t" o:hr="t" fillcolor="#a0a0a0" stroked="f"/>
        </w:pict>
      </w:r>
    </w:p>
    <w:p w14:paraId="15BB2A38" w14:textId="77777777" w:rsidR="00AF3683" w:rsidRPr="00AF3683" w:rsidRDefault="00AF3683" w:rsidP="00AF3683">
      <w:pPr>
        <w:pStyle w:val="a8"/>
        <w:rPr>
          <w:rFonts w:asciiTheme="minorHAnsi" w:hAnsiTheme="minorHAnsi"/>
          <w:b/>
          <w:bCs/>
          <w:sz w:val="24"/>
          <w:szCs w:val="24"/>
          <w:lang w:val="el-GR"/>
        </w:rPr>
      </w:pPr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>6. Μετατροπές Μεταξύ Συστημάτων</w:t>
      </w:r>
    </w:p>
    <w:p w14:paraId="484F5E9D" w14:textId="77777777" w:rsidR="00AF3683" w:rsidRPr="00AF3683" w:rsidRDefault="00AF3683" w:rsidP="00AF3683">
      <w:pPr>
        <w:pStyle w:val="a8"/>
        <w:rPr>
          <w:rFonts w:asciiTheme="minorHAnsi" w:hAnsiTheme="minorHAnsi"/>
          <w:b/>
          <w:bCs/>
          <w:sz w:val="24"/>
          <w:szCs w:val="24"/>
          <w:lang w:val="el-GR"/>
        </w:rPr>
      </w:pPr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>Από Δεκαδικό → Δυαδικό</w:t>
      </w:r>
    </w:p>
    <w:p w14:paraId="27ED96B0" w14:textId="77777777" w:rsidR="00AF3683" w:rsidRPr="00AF3683" w:rsidRDefault="00AF3683" w:rsidP="00AF3683">
      <w:pPr>
        <w:pStyle w:val="a8"/>
        <w:rPr>
          <w:rFonts w:asciiTheme="minorHAnsi" w:hAnsiTheme="minorHAnsi"/>
          <w:sz w:val="24"/>
          <w:szCs w:val="24"/>
          <w:lang w:val="el-GR"/>
        </w:rPr>
      </w:pPr>
      <w:r w:rsidRPr="00AF3683">
        <w:rPr>
          <w:rFonts w:asciiTheme="minorHAnsi" w:hAnsiTheme="minorHAnsi"/>
          <w:sz w:val="24"/>
          <w:szCs w:val="24"/>
          <w:lang w:val="el-GR"/>
        </w:rPr>
        <w:t>Διαιρούμε με το 2 και κρατάμε τα υπόλοιπα.</w:t>
      </w:r>
    </w:p>
    <w:p w14:paraId="60BA95C2" w14:textId="77777777" w:rsidR="00AF3683" w:rsidRPr="00AF3683" w:rsidRDefault="00AF3683" w:rsidP="00AF3683">
      <w:pPr>
        <w:pStyle w:val="a8"/>
        <w:rPr>
          <w:rFonts w:asciiTheme="minorHAnsi" w:hAnsiTheme="minorHAnsi"/>
          <w:sz w:val="24"/>
          <w:szCs w:val="24"/>
          <w:lang w:val="el-GR"/>
        </w:rPr>
      </w:pPr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>Παράδειγμα:</w:t>
      </w:r>
      <w:r w:rsidRPr="00AF3683">
        <w:rPr>
          <w:rFonts w:asciiTheme="minorHAnsi" w:hAnsiTheme="minorHAnsi"/>
          <w:sz w:val="24"/>
          <w:szCs w:val="24"/>
          <w:lang w:val="el-GR"/>
        </w:rPr>
        <w:t xml:space="preserve"> 25₁₀ → ;</w:t>
      </w:r>
      <w:r w:rsidRPr="00AF3683">
        <w:rPr>
          <w:rFonts w:asciiTheme="minorHAnsi" w:hAnsiTheme="minorHAnsi"/>
          <w:sz w:val="24"/>
          <w:szCs w:val="24"/>
          <w:lang w:val="el-GR"/>
        </w:rPr>
        <w:br/>
        <w:t>25 ÷ 2 = 12 υπόλοιπο 1</w:t>
      </w:r>
      <w:r w:rsidRPr="00AF3683">
        <w:rPr>
          <w:rFonts w:asciiTheme="minorHAnsi" w:hAnsiTheme="minorHAnsi"/>
          <w:sz w:val="24"/>
          <w:szCs w:val="24"/>
          <w:lang w:val="el-GR"/>
        </w:rPr>
        <w:br/>
        <w:t>12 ÷ 2 = 6 υπόλοιπο 0</w:t>
      </w:r>
      <w:r w:rsidRPr="00AF3683">
        <w:rPr>
          <w:rFonts w:asciiTheme="minorHAnsi" w:hAnsiTheme="minorHAnsi"/>
          <w:sz w:val="24"/>
          <w:szCs w:val="24"/>
          <w:lang w:val="el-GR"/>
        </w:rPr>
        <w:br/>
        <w:t>6 ÷ 2 = 3 υπόλοιπο 0</w:t>
      </w:r>
      <w:r w:rsidRPr="00AF3683">
        <w:rPr>
          <w:rFonts w:asciiTheme="minorHAnsi" w:hAnsiTheme="minorHAnsi"/>
          <w:sz w:val="24"/>
          <w:szCs w:val="24"/>
          <w:lang w:val="el-GR"/>
        </w:rPr>
        <w:br/>
        <w:t>3 ÷ 2 = 1 υπόλοιπο 1</w:t>
      </w:r>
      <w:r w:rsidRPr="00AF3683">
        <w:rPr>
          <w:rFonts w:asciiTheme="minorHAnsi" w:hAnsiTheme="minorHAnsi"/>
          <w:sz w:val="24"/>
          <w:szCs w:val="24"/>
          <w:lang w:val="el-GR"/>
        </w:rPr>
        <w:br/>
      </w:r>
      <w:r w:rsidRPr="00AF3683">
        <w:rPr>
          <w:rFonts w:asciiTheme="minorHAnsi" w:hAnsiTheme="minorHAnsi"/>
          <w:sz w:val="24"/>
          <w:szCs w:val="24"/>
          <w:lang w:val="el-GR"/>
        </w:rPr>
        <w:lastRenderedPageBreak/>
        <w:t>1 ÷ 2 = 0 υπόλοιπο 1</w:t>
      </w:r>
      <w:r w:rsidRPr="00AF3683">
        <w:rPr>
          <w:rFonts w:asciiTheme="minorHAnsi" w:hAnsiTheme="minorHAnsi"/>
          <w:sz w:val="24"/>
          <w:szCs w:val="24"/>
          <w:lang w:val="el-GR"/>
        </w:rPr>
        <w:br/>
        <w:t xml:space="preserve">Διαβάζουμε ανάποδα: </w:t>
      </w:r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>11001₂</w:t>
      </w:r>
    </w:p>
    <w:p w14:paraId="711019AD" w14:textId="77777777" w:rsidR="00AF3683" w:rsidRPr="00AF3683" w:rsidRDefault="00000000" w:rsidP="00AF3683">
      <w:pPr>
        <w:pStyle w:val="a8"/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sz w:val="24"/>
          <w:szCs w:val="24"/>
          <w:lang w:val="el-GR"/>
        </w:rPr>
        <w:pict w14:anchorId="1B601259">
          <v:rect id="_x0000_i1028" style="width:0;height:1.5pt" o:hralign="center" o:hrstd="t" o:hr="t" fillcolor="#a0a0a0" stroked="f"/>
        </w:pict>
      </w:r>
    </w:p>
    <w:p w14:paraId="11B5F8C3" w14:textId="77777777" w:rsidR="00AF3683" w:rsidRPr="00AF3683" w:rsidRDefault="00AF3683" w:rsidP="00AF3683">
      <w:pPr>
        <w:pStyle w:val="a8"/>
        <w:rPr>
          <w:rFonts w:asciiTheme="minorHAnsi" w:hAnsiTheme="minorHAnsi"/>
          <w:b/>
          <w:bCs/>
          <w:sz w:val="24"/>
          <w:szCs w:val="24"/>
          <w:lang w:val="el-GR"/>
        </w:rPr>
      </w:pPr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>Από Δυαδικό → Δεκαδικό</w:t>
      </w:r>
    </w:p>
    <w:p w14:paraId="0D150E82" w14:textId="77777777" w:rsidR="00AF3683" w:rsidRPr="00AF3683" w:rsidRDefault="00AF3683" w:rsidP="00AF3683">
      <w:pPr>
        <w:pStyle w:val="a8"/>
        <w:rPr>
          <w:rFonts w:asciiTheme="minorHAnsi" w:hAnsiTheme="minorHAnsi"/>
          <w:sz w:val="24"/>
          <w:szCs w:val="24"/>
          <w:lang w:val="el-GR"/>
        </w:rPr>
      </w:pPr>
      <w:r w:rsidRPr="00AF3683">
        <w:rPr>
          <w:rFonts w:asciiTheme="minorHAnsi" w:hAnsiTheme="minorHAnsi"/>
          <w:sz w:val="24"/>
          <w:szCs w:val="24"/>
          <w:lang w:val="el-GR"/>
        </w:rPr>
        <w:t>Πολλαπλασιάζουμε κάθε ψηφίο με δύναμη του 2.</w:t>
      </w:r>
    </w:p>
    <w:p w14:paraId="7BDA5782" w14:textId="77777777" w:rsidR="00AF3683" w:rsidRPr="00AF3683" w:rsidRDefault="00AF3683" w:rsidP="00AF3683">
      <w:pPr>
        <w:pStyle w:val="a8"/>
        <w:rPr>
          <w:rFonts w:asciiTheme="minorHAnsi" w:hAnsiTheme="minorHAnsi"/>
          <w:sz w:val="24"/>
          <w:szCs w:val="24"/>
          <w:lang w:val="el-GR"/>
        </w:rPr>
      </w:pPr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>Παράδειγμα:</w:t>
      </w:r>
      <w:r w:rsidRPr="00AF3683">
        <w:rPr>
          <w:rFonts w:asciiTheme="minorHAnsi" w:hAnsiTheme="minorHAnsi"/>
          <w:sz w:val="24"/>
          <w:szCs w:val="24"/>
          <w:lang w:val="el-GR"/>
        </w:rPr>
        <w:t xml:space="preserve"> 11001₂ = 1×2⁴ + 1×2³ + 0×2² + 0×2¹ + 1×2⁰ = 16 + 8 + 1 = </w:t>
      </w:r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>25₁₀</w:t>
      </w:r>
    </w:p>
    <w:p w14:paraId="025BFE9B" w14:textId="77777777" w:rsidR="00AF3683" w:rsidRPr="00AF3683" w:rsidRDefault="00000000" w:rsidP="00AF3683">
      <w:pPr>
        <w:pStyle w:val="a8"/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sz w:val="24"/>
          <w:szCs w:val="24"/>
          <w:lang w:val="el-GR"/>
        </w:rPr>
        <w:pict w14:anchorId="4FAC9E72">
          <v:rect id="_x0000_i1029" style="width:0;height:1.5pt" o:hralign="center" o:hrstd="t" o:hr="t" fillcolor="#a0a0a0" stroked="f"/>
        </w:pict>
      </w:r>
    </w:p>
    <w:p w14:paraId="1E4334D6" w14:textId="76F22741" w:rsidR="00AF3683" w:rsidRPr="00AF3683" w:rsidRDefault="00AF3683" w:rsidP="00AF3683">
      <w:pPr>
        <w:pStyle w:val="a8"/>
        <w:rPr>
          <w:rFonts w:asciiTheme="minorHAnsi" w:hAnsiTheme="minorHAnsi"/>
          <w:b/>
          <w:bCs/>
          <w:sz w:val="24"/>
          <w:szCs w:val="24"/>
          <w:lang w:val="el-GR"/>
        </w:rPr>
      </w:pPr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 xml:space="preserve">7. Γιατί </w:t>
      </w:r>
      <w:r w:rsidR="004F6F5A">
        <w:rPr>
          <w:rFonts w:asciiTheme="minorHAnsi" w:hAnsiTheme="minorHAnsi"/>
          <w:b/>
          <w:bCs/>
          <w:sz w:val="24"/>
          <w:szCs w:val="24"/>
          <w:lang w:val="el-GR"/>
        </w:rPr>
        <w:t>χρειάζεται</w:t>
      </w:r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>;</w:t>
      </w:r>
    </w:p>
    <w:p w14:paraId="134EB5E3" w14:textId="77777777" w:rsidR="00AF3683" w:rsidRPr="00AF3683" w:rsidRDefault="00AF3683" w:rsidP="00AF3683">
      <w:pPr>
        <w:pStyle w:val="a8"/>
        <w:numPr>
          <w:ilvl w:val="0"/>
          <w:numId w:val="15"/>
        </w:numPr>
        <w:rPr>
          <w:rFonts w:asciiTheme="minorHAnsi" w:hAnsiTheme="minorHAnsi"/>
          <w:sz w:val="24"/>
          <w:szCs w:val="24"/>
          <w:lang w:val="el-GR"/>
        </w:rPr>
      </w:pPr>
      <w:r w:rsidRPr="00AF3683">
        <w:rPr>
          <w:rFonts w:asciiTheme="minorHAnsi" w:hAnsiTheme="minorHAnsi"/>
          <w:sz w:val="24"/>
          <w:szCs w:val="24"/>
          <w:lang w:val="el-GR"/>
        </w:rPr>
        <w:t xml:space="preserve">Οι υπολογιστές </w:t>
      </w:r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>δουλεύουν με ρεύμα</w:t>
      </w:r>
      <w:r w:rsidRPr="00AF3683">
        <w:rPr>
          <w:rFonts w:asciiTheme="minorHAnsi" w:hAnsiTheme="minorHAnsi"/>
          <w:sz w:val="24"/>
          <w:szCs w:val="24"/>
          <w:lang w:val="el-GR"/>
        </w:rPr>
        <w:t xml:space="preserve"> (έχει ή δεν έχει → 0 ή 1).</w:t>
      </w:r>
    </w:p>
    <w:p w14:paraId="4DA47C29" w14:textId="35B9F16F" w:rsidR="00AF3683" w:rsidRPr="00AF3683" w:rsidRDefault="00AF3683" w:rsidP="00AF3683">
      <w:pPr>
        <w:pStyle w:val="a8"/>
        <w:numPr>
          <w:ilvl w:val="0"/>
          <w:numId w:val="15"/>
        </w:numPr>
        <w:rPr>
          <w:rFonts w:asciiTheme="minorHAnsi" w:hAnsiTheme="minorHAnsi"/>
          <w:sz w:val="24"/>
          <w:szCs w:val="24"/>
          <w:lang w:val="el-GR"/>
        </w:rPr>
      </w:pPr>
      <w:r w:rsidRPr="00AF3683">
        <w:rPr>
          <w:rFonts w:asciiTheme="minorHAnsi" w:hAnsiTheme="minorHAnsi"/>
          <w:sz w:val="24"/>
          <w:szCs w:val="24"/>
          <w:lang w:val="el-GR"/>
        </w:rPr>
        <w:t xml:space="preserve">Το δυαδικό είναι η γλώσσα </w:t>
      </w:r>
      <w:r>
        <w:rPr>
          <w:rFonts w:asciiTheme="minorHAnsi" w:hAnsiTheme="minorHAnsi"/>
          <w:sz w:val="24"/>
          <w:szCs w:val="24"/>
          <w:lang w:val="el-GR"/>
        </w:rPr>
        <w:t>των Η/Υ</w:t>
      </w:r>
      <w:r w:rsidRPr="00AF3683">
        <w:rPr>
          <w:rFonts w:asciiTheme="minorHAnsi" w:hAnsiTheme="minorHAnsi"/>
          <w:sz w:val="24"/>
          <w:szCs w:val="24"/>
          <w:lang w:val="el-GR"/>
        </w:rPr>
        <w:t>.</w:t>
      </w:r>
    </w:p>
    <w:p w14:paraId="3A3C21AA" w14:textId="6E52F442" w:rsidR="00AF3683" w:rsidRPr="00AF3683" w:rsidRDefault="00AF3683" w:rsidP="00AF3683">
      <w:pPr>
        <w:pStyle w:val="a8"/>
        <w:numPr>
          <w:ilvl w:val="0"/>
          <w:numId w:val="15"/>
        </w:numPr>
        <w:rPr>
          <w:rFonts w:asciiTheme="minorHAnsi" w:hAnsiTheme="minorHAnsi"/>
          <w:sz w:val="24"/>
          <w:szCs w:val="24"/>
          <w:lang w:val="el-GR"/>
        </w:rPr>
      </w:pPr>
      <w:r w:rsidRPr="00AF3683">
        <w:rPr>
          <w:rFonts w:asciiTheme="minorHAnsi" w:hAnsiTheme="minorHAnsi"/>
          <w:sz w:val="24"/>
          <w:szCs w:val="24"/>
          <w:lang w:val="el-GR"/>
        </w:rPr>
        <w:t xml:space="preserve">Το </w:t>
      </w:r>
      <w:proofErr w:type="spellStart"/>
      <w:r w:rsidRPr="00AF3683">
        <w:rPr>
          <w:rFonts w:asciiTheme="minorHAnsi" w:hAnsiTheme="minorHAnsi"/>
          <w:sz w:val="24"/>
          <w:szCs w:val="24"/>
          <w:lang w:val="el-GR"/>
        </w:rPr>
        <w:t>δεκαεξαδικό</w:t>
      </w:r>
      <w:proofErr w:type="spellEnd"/>
      <w:r w:rsidRPr="00AF3683">
        <w:rPr>
          <w:rFonts w:asciiTheme="minorHAnsi" w:hAnsiTheme="minorHAnsi"/>
          <w:sz w:val="24"/>
          <w:szCs w:val="24"/>
          <w:lang w:val="el-GR"/>
        </w:rPr>
        <w:t xml:space="preserve"> και το </w:t>
      </w:r>
      <w:proofErr w:type="spellStart"/>
      <w:r w:rsidRPr="00AF3683">
        <w:rPr>
          <w:rFonts w:asciiTheme="minorHAnsi" w:hAnsiTheme="minorHAnsi"/>
          <w:sz w:val="24"/>
          <w:szCs w:val="24"/>
          <w:lang w:val="el-GR"/>
        </w:rPr>
        <w:t>οκταδικό</w:t>
      </w:r>
      <w:proofErr w:type="spellEnd"/>
      <w:r w:rsidRPr="00AF3683">
        <w:rPr>
          <w:rFonts w:asciiTheme="minorHAnsi" w:hAnsiTheme="minorHAnsi"/>
          <w:sz w:val="24"/>
          <w:szCs w:val="24"/>
          <w:lang w:val="el-GR"/>
        </w:rPr>
        <w:t xml:space="preserve"> κάνουν το δυαδικό πιο </w:t>
      </w:r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>συνοπτικό</w:t>
      </w:r>
      <w:r w:rsidRPr="00AF3683">
        <w:rPr>
          <w:rFonts w:asciiTheme="minorHAnsi" w:hAnsiTheme="minorHAnsi"/>
          <w:sz w:val="24"/>
          <w:szCs w:val="24"/>
          <w:lang w:val="el-GR"/>
        </w:rPr>
        <w:t>.</w:t>
      </w:r>
      <w:r w:rsidR="00F90FC4">
        <w:rPr>
          <w:rFonts w:asciiTheme="minorHAnsi" w:hAnsiTheme="minorHAnsi"/>
          <w:sz w:val="24"/>
          <w:szCs w:val="24"/>
          <w:lang w:val="el-GR"/>
        </w:rPr>
        <w:t xml:space="preserve"> Το </w:t>
      </w:r>
      <w:proofErr w:type="spellStart"/>
      <w:r w:rsidR="00F90FC4">
        <w:rPr>
          <w:rFonts w:asciiTheme="minorHAnsi" w:hAnsiTheme="minorHAnsi"/>
          <w:sz w:val="24"/>
          <w:szCs w:val="24"/>
          <w:lang w:val="el-GR"/>
        </w:rPr>
        <w:t>δεκαεξαδικό</w:t>
      </w:r>
      <w:proofErr w:type="spellEnd"/>
      <w:r w:rsidR="00F90FC4">
        <w:rPr>
          <w:rFonts w:asciiTheme="minorHAnsi" w:hAnsiTheme="minorHAnsi"/>
          <w:sz w:val="24"/>
          <w:szCs w:val="24"/>
          <w:lang w:val="el-GR"/>
        </w:rPr>
        <w:t xml:space="preserve"> χρησιμοποιείται για την κωδικοποίηση των χρωμάτων στον Η/Υ</w:t>
      </w:r>
    </w:p>
    <w:p w14:paraId="2FE43865" w14:textId="788DA1D4" w:rsidR="00AF3683" w:rsidRPr="00AF3683" w:rsidRDefault="00AF3683" w:rsidP="00AF3683">
      <w:pPr>
        <w:pStyle w:val="a8"/>
        <w:numPr>
          <w:ilvl w:val="0"/>
          <w:numId w:val="15"/>
        </w:numPr>
        <w:rPr>
          <w:rFonts w:asciiTheme="minorHAnsi" w:hAnsiTheme="minorHAnsi"/>
          <w:sz w:val="24"/>
          <w:szCs w:val="24"/>
          <w:lang w:val="el-GR"/>
        </w:rPr>
      </w:pPr>
      <w:r w:rsidRPr="00AF3683">
        <w:rPr>
          <w:rFonts w:asciiTheme="minorHAnsi" w:hAnsiTheme="minorHAnsi"/>
          <w:sz w:val="24"/>
          <w:szCs w:val="24"/>
          <w:lang w:val="el-GR"/>
        </w:rPr>
        <w:t>Βοηθά να καταλάβου</w:t>
      </w:r>
      <w:r w:rsidR="004F6F5A">
        <w:rPr>
          <w:rFonts w:asciiTheme="minorHAnsi" w:hAnsiTheme="minorHAnsi"/>
          <w:sz w:val="24"/>
          <w:szCs w:val="24"/>
          <w:lang w:val="el-GR"/>
        </w:rPr>
        <w:t>με</w:t>
      </w:r>
      <w:r w:rsidRPr="00AF3683">
        <w:rPr>
          <w:rFonts w:asciiTheme="minorHAnsi" w:hAnsiTheme="minorHAnsi"/>
          <w:sz w:val="24"/>
          <w:szCs w:val="24"/>
          <w:lang w:val="el-GR"/>
        </w:rPr>
        <w:t xml:space="preserve"> πώς κρύβεται πίσω από κάθε εικόνα, ήχο ή γράμμα ένα σύνολο από </w:t>
      </w:r>
      <w:r w:rsidRPr="00AF3683">
        <w:rPr>
          <w:rFonts w:asciiTheme="minorHAnsi" w:hAnsiTheme="minorHAnsi"/>
          <w:b/>
          <w:bCs/>
          <w:sz w:val="24"/>
          <w:szCs w:val="24"/>
          <w:lang w:val="el-GR"/>
        </w:rPr>
        <w:t>0 και 1</w:t>
      </w:r>
      <w:r w:rsidRPr="00AF3683">
        <w:rPr>
          <w:rFonts w:asciiTheme="minorHAnsi" w:hAnsiTheme="minorHAnsi"/>
          <w:sz w:val="24"/>
          <w:szCs w:val="24"/>
          <w:lang w:val="el-GR"/>
        </w:rPr>
        <w:t>.</w:t>
      </w:r>
    </w:p>
    <w:p w14:paraId="77BE2078" w14:textId="762B6A23" w:rsidR="00AA1AB0" w:rsidRPr="00AF3683" w:rsidRDefault="00AA1AB0">
      <w:pPr>
        <w:rPr>
          <w:sz w:val="24"/>
          <w:szCs w:val="24"/>
          <w:lang w:val="el-GR"/>
        </w:rPr>
      </w:pPr>
    </w:p>
    <w:sectPr w:rsidR="00AA1AB0" w:rsidRPr="00AF36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EF24A7"/>
    <w:multiLevelType w:val="multilevel"/>
    <w:tmpl w:val="8F3E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F24C09"/>
    <w:multiLevelType w:val="multilevel"/>
    <w:tmpl w:val="7ECE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6134B9"/>
    <w:multiLevelType w:val="multilevel"/>
    <w:tmpl w:val="BF58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EF3E13"/>
    <w:multiLevelType w:val="multilevel"/>
    <w:tmpl w:val="2C72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0C00B0"/>
    <w:multiLevelType w:val="multilevel"/>
    <w:tmpl w:val="22AE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3A4896"/>
    <w:multiLevelType w:val="multilevel"/>
    <w:tmpl w:val="BEA6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324052">
    <w:abstractNumId w:val="8"/>
  </w:num>
  <w:num w:numId="2" w16cid:durableId="2056927755">
    <w:abstractNumId w:val="6"/>
  </w:num>
  <w:num w:numId="3" w16cid:durableId="2046562728">
    <w:abstractNumId w:val="5"/>
  </w:num>
  <w:num w:numId="4" w16cid:durableId="1503666128">
    <w:abstractNumId w:val="4"/>
  </w:num>
  <w:num w:numId="5" w16cid:durableId="1384208610">
    <w:abstractNumId w:val="7"/>
  </w:num>
  <w:num w:numId="6" w16cid:durableId="1731490120">
    <w:abstractNumId w:val="3"/>
  </w:num>
  <w:num w:numId="7" w16cid:durableId="1792940381">
    <w:abstractNumId w:val="2"/>
  </w:num>
  <w:num w:numId="8" w16cid:durableId="304510426">
    <w:abstractNumId w:val="1"/>
  </w:num>
  <w:num w:numId="9" w16cid:durableId="722869574">
    <w:abstractNumId w:val="0"/>
  </w:num>
  <w:num w:numId="10" w16cid:durableId="2036225911">
    <w:abstractNumId w:val="10"/>
  </w:num>
  <w:num w:numId="11" w16cid:durableId="531773507">
    <w:abstractNumId w:val="12"/>
  </w:num>
  <w:num w:numId="12" w16cid:durableId="134956931">
    <w:abstractNumId w:val="11"/>
  </w:num>
  <w:num w:numId="13" w16cid:durableId="1455054287">
    <w:abstractNumId w:val="13"/>
  </w:num>
  <w:num w:numId="14" w16cid:durableId="1757441100">
    <w:abstractNumId w:val="9"/>
  </w:num>
  <w:num w:numId="15" w16cid:durableId="1987874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6F5A"/>
    <w:rsid w:val="00AA1AB0"/>
    <w:rsid w:val="00AA1D8D"/>
    <w:rsid w:val="00AF3683"/>
    <w:rsid w:val="00B47730"/>
    <w:rsid w:val="00B57EF0"/>
    <w:rsid w:val="00CB0664"/>
    <w:rsid w:val="00F907D6"/>
    <w:rsid w:val="00F90F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74FA1"/>
  <w14:defaultImageDpi w14:val="300"/>
  <w15:docId w15:val="{0FE95729-A605-4E43-8F24-76EF55E3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288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NEKTARIA KLETSA</cp:lastModifiedBy>
  <cp:revision>3</cp:revision>
  <dcterms:created xsi:type="dcterms:W3CDTF">2013-12-23T23:15:00Z</dcterms:created>
  <dcterms:modified xsi:type="dcterms:W3CDTF">2025-09-27T19:00:00Z</dcterms:modified>
  <cp:category/>
</cp:coreProperties>
</file>