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A89FD" w14:textId="4EBB6C6D" w:rsidR="004316DE" w:rsidRPr="00800B38" w:rsidRDefault="00000000">
      <w:r w:rsidRPr="00800B38">
        <w:rPr>
          <w:b/>
          <w:sz w:val="28"/>
          <w:lang w:val="el-GR"/>
        </w:rPr>
        <w:t xml:space="preserve">Κεφάλαιο ΣΤ΄ </w:t>
      </w:r>
    </w:p>
    <w:p w14:paraId="3E9C9DE1" w14:textId="77777777" w:rsidR="004316DE" w:rsidRPr="00800B38" w:rsidRDefault="00000000">
      <w:pPr>
        <w:rPr>
          <w:lang w:val="el-GR"/>
        </w:rPr>
      </w:pPr>
      <w:r w:rsidRPr="00800B38">
        <w:rPr>
          <w:i/>
          <w:sz w:val="21"/>
          <w:lang w:val="el-GR"/>
        </w:rPr>
        <w:t xml:space="preserve">Ελληνικά αριστερά | </w:t>
      </w:r>
      <w:r>
        <w:rPr>
          <w:i/>
          <w:sz w:val="21"/>
        </w:rPr>
        <w:t>English</w:t>
      </w:r>
      <w:r w:rsidRPr="00800B38">
        <w:rPr>
          <w:i/>
          <w:sz w:val="21"/>
          <w:lang w:val="el-GR"/>
        </w:rPr>
        <w:t xml:space="preserve"> </w:t>
      </w:r>
      <w:r>
        <w:rPr>
          <w:i/>
          <w:sz w:val="21"/>
        </w:rPr>
        <w:t>right</w:t>
      </w:r>
    </w:p>
    <w:tbl>
      <w:tblPr>
        <w:tblStyle w:val="afa"/>
        <w:tblW w:w="0" w:type="auto"/>
        <w:jc w:val="center"/>
        <w:tblLook w:val="04A0" w:firstRow="1" w:lastRow="0" w:firstColumn="1" w:lastColumn="0" w:noHBand="0" w:noVBand="1"/>
      </w:tblPr>
      <w:tblGrid>
        <w:gridCol w:w="5378"/>
        <w:gridCol w:w="5378"/>
      </w:tblGrid>
      <w:tr w:rsidR="004316DE" w14:paraId="32624088" w14:textId="77777777">
        <w:trPr>
          <w:jc w:val="center"/>
        </w:trPr>
        <w:tc>
          <w:tcPr>
            <w:tcW w:w="5383" w:type="dxa"/>
          </w:tcPr>
          <w:p w14:paraId="19619AF4" w14:textId="77777777" w:rsidR="004316DE" w:rsidRDefault="00000000">
            <w:proofErr w:type="spellStart"/>
            <w:r>
              <w:rPr>
                <w:sz w:val="19"/>
              </w:rPr>
              <w:t>Ελληνικά</w:t>
            </w:r>
            <w:proofErr w:type="spellEnd"/>
          </w:p>
        </w:tc>
        <w:tc>
          <w:tcPr>
            <w:tcW w:w="5383" w:type="dxa"/>
          </w:tcPr>
          <w:p w14:paraId="508250CA" w14:textId="77777777" w:rsidR="004316DE" w:rsidRDefault="00000000">
            <w:r>
              <w:rPr>
                <w:sz w:val="19"/>
              </w:rPr>
              <w:t>English</w:t>
            </w:r>
          </w:p>
        </w:tc>
      </w:tr>
      <w:tr w:rsidR="004316DE" w14:paraId="18D40E8E" w14:textId="77777777">
        <w:trPr>
          <w:jc w:val="center"/>
        </w:trPr>
        <w:tc>
          <w:tcPr>
            <w:tcW w:w="5383" w:type="dxa"/>
          </w:tcPr>
          <w:p w14:paraId="7E527180" w14:textId="4B6EB808" w:rsidR="004316DE" w:rsidRPr="00800B38" w:rsidRDefault="00000000">
            <w:pPr>
              <w:rPr>
                <w:lang w:val="el-GR"/>
              </w:rPr>
            </w:pPr>
            <w:r w:rsidRPr="00800B38">
              <w:rPr>
                <w:sz w:val="19"/>
                <w:lang w:val="el-GR"/>
              </w:rPr>
              <w:t>ΚΕΦΑΛΑΙΟ ΣΤ΄</w:t>
            </w:r>
            <w:r w:rsidR="00800B38" w:rsidRPr="00800B38">
              <w:rPr>
                <w:sz w:val="19"/>
                <w:lang w:val="el-GR"/>
              </w:rPr>
              <w:t xml:space="preserve"> </w:t>
            </w:r>
            <w:r w:rsidR="00800B38" w:rsidRPr="00800B38">
              <w:rPr>
                <w:sz w:val="19"/>
                <w:lang w:val="el-GR"/>
              </w:rPr>
              <w:t>ΗΓΕΜΟΝΙΚΟΙ ΑΝΤΑΓΩΝΙΣΜΟΙ ΚΑΙ ΚΑΜΨΗ ΤΩΝ ΕΛΛΗΝΙΚΩΝ ΠΟΛΕΩΝ (431-362 π.Χ.)</w:t>
            </w:r>
          </w:p>
        </w:tc>
        <w:tc>
          <w:tcPr>
            <w:tcW w:w="5383" w:type="dxa"/>
          </w:tcPr>
          <w:p w14:paraId="3BD9425F" w14:textId="77777777" w:rsidR="004316DE" w:rsidRDefault="00000000">
            <w:r>
              <w:rPr>
                <w:sz w:val="19"/>
              </w:rPr>
              <w:t>CHAPTER ST': HEGEMONIC RIVALRIES AND THE DECLINE OF THE GREEK CITY-STATES (431–362 BC)</w:t>
            </w:r>
          </w:p>
        </w:tc>
      </w:tr>
      <w:tr w:rsidR="00800B38" w14:paraId="621E587D" w14:textId="77777777">
        <w:trPr>
          <w:jc w:val="center"/>
        </w:trPr>
        <w:tc>
          <w:tcPr>
            <w:tcW w:w="5383" w:type="dxa"/>
          </w:tcPr>
          <w:p w14:paraId="1A3F2179" w14:textId="6DD0D146" w:rsidR="00800B38" w:rsidRPr="00800B38" w:rsidRDefault="00800B38" w:rsidP="00800B38">
            <w:pPr>
              <w:rPr>
                <w:lang w:val="el-GR"/>
              </w:rPr>
            </w:pPr>
            <w:r w:rsidRPr="00800B38">
              <w:rPr>
                <w:sz w:val="19"/>
                <w:lang w:val="el-GR"/>
              </w:rPr>
              <w:t>Κύριες πηγές μας: ο Θουκυδίδης μέχρι το 411 π.Χ. και στη συνέχεια ο Ξενοφών με τα «Ελληνικά» του, που μας προσφέρουν την πορεία των γεγονότων</w:t>
            </w:r>
            <w:r w:rsidRPr="00800B38">
              <w:rPr>
                <w:sz w:val="19"/>
                <w:lang w:val="el-GR"/>
              </w:rPr>
              <w:t xml:space="preserve"> </w:t>
            </w:r>
            <w:r w:rsidRPr="00800B38">
              <w:rPr>
                <w:sz w:val="19"/>
                <w:lang w:val="el-GR"/>
              </w:rPr>
              <w:t xml:space="preserve">αυτής της περιόδου. Ακόμη, τα έργα του Ξενοφώντα Κύρου </w:t>
            </w:r>
            <w:proofErr w:type="spellStart"/>
            <w:r w:rsidRPr="00800B38">
              <w:rPr>
                <w:sz w:val="19"/>
                <w:lang w:val="el-GR"/>
              </w:rPr>
              <w:t>Ανάβασις</w:t>
            </w:r>
            <w:proofErr w:type="spellEnd"/>
            <w:r w:rsidRPr="00800B38">
              <w:rPr>
                <w:sz w:val="19"/>
                <w:lang w:val="el-GR"/>
              </w:rPr>
              <w:t xml:space="preserve"> και Αγησίλαος, καθώς και οι Βίοι του Πλουτάρχου Νικίας, Αλκιβιάδης, Λύσανδρος και Πελοπίδας είναι πολύτιμες πηγές. Η περίοδος αυτή, που αρχίζει με τον Πελοποννησιακό πόλεμο και τελειώνει με τη μάχη στη </w:t>
            </w:r>
            <w:proofErr w:type="spellStart"/>
            <w:r w:rsidRPr="00800B38">
              <w:rPr>
                <w:sz w:val="19"/>
                <w:lang w:val="el-GR"/>
              </w:rPr>
              <w:t>Μαντίνεια</w:t>
            </w:r>
            <w:proofErr w:type="spellEnd"/>
            <w:r w:rsidRPr="00800B38">
              <w:rPr>
                <w:sz w:val="19"/>
                <w:lang w:val="el-GR"/>
              </w:rPr>
              <w:t>, βλέπει και τις τρεις μεγάλες ελληνικές πόλεις να πορεύονται, μέσα από ψευδαισθήσεις ηγεμονίας στην Ελλάδα, σε μία αναπότρεπτη παρακμή.</w:t>
            </w:r>
          </w:p>
        </w:tc>
        <w:tc>
          <w:tcPr>
            <w:tcW w:w="5383" w:type="dxa"/>
          </w:tcPr>
          <w:p w14:paraId="02F3E82B" w14:textId="77777777" w:rsidR="00800B38" w:rsidRDefault="00800B38" w:rsidP="00800B38">
            <w:r>
              <w:rPr>
                <w:sz w:val="19"/>
              </w:rPr>
              <w:t>Our main sources for this period are Thucydides (up to 411 BC) and then Xenophon with his Hellenika, which traces the course of events. Xenophon's Anabasis and Agesilaus, and Plutarch's Lives of Nicias, Alcibiades, Lysander, and Pelopidas are also invaluable sources. This period, beginning with the Peloponnesian War and ending with the battle of Mantinea, sees all three great Greek cities pursuing illusions of hegemony in Greece and sliding towards inevitable decline.</w:t>
            </w:r>
          </w:p>
        </w:tc>
      </w:tr>
      <w:tr w:rsidR="00800B38" w14:paraId="161435A1" w14:textId="77777777">
        <w:trPr>
          <w:jc w:val="center"/>
        </w:trPr>
        <w:tc>
          <w:tcPr>
            <w:tcW w:w="5383" w:type="dxa"/>
          </w:tcPr>
          <w:p w14:paraId="4135AD52" w14:textId="4EC26F87" w:rsidR="00800B38" w:rsidRPr="00800B38" w:rsidRDefault="00800B38" w:rsidP="00800B38">
            <w:pPr>
              <w:rPr>
                <w:lang w:val="el-GR"/>
              </w:rPr>
            </w:pPr>
            <w:r w:rsidRPr="00800B38">
              <w:rPr>
                <w:sz w:val="19"/>
                <w:lang w:val="el-GR"/>
              </w:rPr>
              <w:t>1. ΤΑ ΑΙΤΙΑ ΚΑΙ ΟΙ ΑΦΟΡΜΕΣ ΤΟΥ ΠΕΛΟΠΟΝΝΗΣΙΑΚΟΥ ΠΟΛΕΜΟΥ Ο ΑΡΧΙΔΑΜΕΙΟΣ ΠΟΛΕΜΟΣ (431-421 π.Χ.)</w:t>
            </w:r>
          </w:p>
        </w:tc>
        <w:tc>
          <w:tcPr>
            <w:tcW w:w="5383" w:type="dxa"/>
          </w:tcPr>
          <w:p w14:paraId="43470193" w14:textId="77777777" w:rsidR="00800B38" w:rsidRDefault="00800B38" w:rsidP="00800B38">
            <w:r>
              <w:rPr>
                <w:sz w:val="19"/>
              </w:rPr>
              <w:t>1. THE CAUSES AND PRETEXTS OF THE PELOPONNESIAN WAR – THE ARCHIDAMIAN WAR (431–421 BC)</w:t>
            </w:r>
          </w:p>
        </w:tc>
      </w:tr>
      <w:tr w:rsidR="00800B38" w14:paraId="4F04DB7E" w14:textId="77777777">
        <w:trPr>
          <w:jc w:val="center"/>
        </w:trPr>
        <w:tc>
          <w:tcPr>
            <w:tcW w:w="5383" w:type="dxa"/>
          </w:tcPr>
          <w:p w14:paraId="205A1112" w14:textId="7889E968" w:rsidR="00800B38" w:rsidRPr="00800B38" w:rsidRDefault="00800B38" w:rsidP="00800B38">
            <w:pPr>
              <w:rPr>
                <w:lang w:val="el-GR"/>
              </w:rPr>
            </w:pPr>
            <w:r>
              <w:rPr>
                <w:sz w:val="19"/>
              </w:rPr>
              <w:t>Τα α</w:t>
            </w:r>
            <w:proofErr w:type="spellStart"/>
            <w:r>
              <w:rPr>
                <w:sz w:val="19"/>
              </w:rPr>
              <w:t>ίτι</w:t>
            </w:r>
            <w:proofErr w:type="spellEnd"/>
            <w:r>
              <w:rPr>
                <w:sz w:val="19"/>
              </w:rPr>
              <w:t>α</w:t>
            </w:r>
          </w:p>
        </w:tc>
        <w:tc>
          <w:tcPr>
            <w:tcW w:w="5383" w:type="dxa"/>
          </w:tcPr>
          <w:p w14:paraId="3A4DA021" w14:textId="77777777" w:rsidR="00800B38" w:rsidRDefault="00800B38" w:rsidP="00800B38">
            <w:r>
              <w:rPr>
                <w:sz w:val="19"/>
              </w:rPr>
              <w:t>Causes</w:t>
            </w:r>
          </w:p>
        </w:tc>
      </w:tr>
      <w:tr w:rsidR="00800B38" w14:paraId="3A432A8A" w14:textId="77777777">
        <w:trPr>
          <w:jc w:val="center"/>
        </w:trPr>
        <w:tc>
          <w:tcPr>
            <w:tcW w:w="5383" w:type="dxa"/>
          </w:tcPr>
          <w:p w14:paraId="086551E2" w14:textId="5DCC3D4E" w:rsidR="00800B38" w:rsidRPr="00800B38" w:rsidRDefault="00800B38" w:rsidP="00800B38">
            <w:pPr>
              <w:rPr>
                <w:lang w:val="el-GR"/>
              </w:rPr>
            </w:pPr>
            <w:proofErr w:type="spellStart"/>
            <w:r>
              <w:rPr>
                <w:sz w:val="19"/>
              </w:rPr>
              <w:t>Οι</w:t>
            </w:r>
            <w:proofErr w:type="spellEnd"/>
            <w:r>
              <w:rPr>
                <w:sz w:val="19"/>
              </w:rPr>
              <w:t xml:space="preserve"> α</w:t>
            </w:r>
            <w:proofErr w:type="spellStart"/>
            <w:r>
              <w:rPr>
                <w:sz w:val="19"/>
              </w:rPr>
              <w:t>φορμές</w:t>
            </w:r>
            <w:proofErr w:type="spellEnd"/>
          </w:p>
        </w:tc>
        <w:tc>
          <w:tcPr>
            <w:tcW w:w="5383" w:type="dxa"/>
          </w:tcPr>
          <w:p w14:paraId="32030E2A" w14:textId="77777777" w:rsidR="00800B38" w:rsidRDefault="00800B38" w:rsidP="00800B38">
            <w:r>
              <w:rPr>
                <w:sz w:val="19"/>
              </w:rPr>
              <w:t>Pretexts</w:t>
            </w:r>
          </w:p>
        </w:tc>
      </w:tr>
      <w:tr w:rsidR="00800B38" w14:paraId="0862AE48" w14:textId="77777777">
        <w:trPr>
          <w:jc w:val="center"/>
        </w:trPr>
        <w:tc>
          <w:tcPr>
            <w:tcW w:w="5383" w:type="dxa"/>
          </w:tcPr>
          <w:p w14:paraId="3DC3BC56" w14:textId="7BDDAFB0" w:rsidR="00800B38" w:rsidRPr="00800B38" w:rsidRDefault="00800B38" w:rsidP="00800B38">
            <w:pPr>
              <w:rPr>
                <w:lang w:val="el-GR"/>
              </w:rPr>
            </w:pPr>
            <w:r w:rsidRPr="00800B38">
              <w:rPr>
                <w:sz w:val="19"/>
                <w:lang w:val="el-GR"/>
              </w:rPr>
              <w:t xml:space="preserve">Η Αθήνα, μετά την πλήρη κυριαρχία στο Αιγαίο, στρέφει τις βλέψεις της και προς τη Δύση, το Ιόνιο και την Αδριατική. Αυτό τη φέρνει σε σύγκρουση με την Κόρινθο, κύρια σύμμαχο της Σπάρτης, η οποία θεωρούσε ως χώρο επιρροής της τις δυτικές θάλασσες και βλέπει τώρα τα οικονομικά της συμφέροντα να απειλούνται. Ακόμη, η πολιτειακή διαφορά της Αθήνας με τη Σπάρτη, η οποία γεννά και τη διαφορά στην ανάπτυξη των νοοτροπιών, είναι η βαθύτερη και ουσιαστικότερη αιτία του χάσματος ανάμεσα στις δύο πόλεις, το οποίο, σταδιακά, θα καταστεί αγεφύρωτο. Η κλειστή και αριστοκρατική Σπάρτη έβλεπε με ολοφάνερη καχυποψία τη συνεχώς αυξανόμενη δύναμη της ανοικτής και δημοκρατικής Αθήνας. Με την Αθήνα και τη Σπάρτη βρίσκονται αντιμέτωπες δύο αντίπαλες και αντίθετες κοσμοθεωρίες. Η σύγκρουση ήταν αναπόφευκτη. Σύμφωνα με τον Θουκυδίδη, η ανάμειξη των Αθηναίων στη διαμάχη ανάμεσα στην Κέρκυρα και την Κόρινθο για την </w:t>
            </w:r>
            <w:proofErr w:type="spellStart"/>
            <w:r w:rsidRPr="00800B38">
              <w:rPr>
                <w:sz w:val="19"/>
                <w:lang w:val="el-GR"/>
              </w:rPr>
              <w:t>Επίδαμνο</w:t>
            </w:r>
            <w:proofErr w:type="spellEnd"/>
            <w:r w:rsidRPr="00800B38">
              <w:rPr>
                <w:sz w:val="19"/>
                <w:lang w:val="el-GR"/>
              </w:rPr>
              <w:t xml:space="preserve"> (Δυρράχιο), αποτελεί την πρώτη αφορμή του πολέμου. Η αντιπαλότητα ανάμεσα σε Κόρινθο και Αθήνα οξύνεται και οι Κορίνθιοι ωθούν σε αποστασία από την Αθηναϊκή συμμαχία την Ποτίδαια (432 π.Χ.). Σε αντίποινα ο Περικλής απαγορεύει στα πλοία των Μεγαρέων, συμμάχων της Σπάρτης, να αγκυροβολούν σε λιμάνια της Αθηναϊκής συμμαχίας και να διεξάγουν εμπόριο (Κατά Μεγαρέων ψήφισμα). Οι «</w:t>
            </w:r>
            <w:proofErr w:type="spellStart"/>
            <w:r w:rsidRPr="00800B38">
              <w:rPr>
                <w:sz w:val="19"/>
                <w:lang w:val="el-GR"/>
              </w:rPr>
              <w:t>Τριακοντούτεις</w:t>
            </w:r>
            <w:proofErr w:type="spellEnd"/>
            <w:r w:rsidRPr="00800B38">
              <w:rPr>
                <w:sz w:val="19"/>
                <w:lang w:val="el-GR"/>
              </w:rPr>
              <w:t xml:space="preserve"> </w:t>
            </w:r>
            <w:proofErr w:type="spellStart"/>
            <w:r w:rsidRPr="00800B38">
              <w:rPr>
                <w:sz w:val="19"/>
                <w:lang w:val="el-GR"/>
              </w:rPr>
              <w:t>σπονδαί</w:t>
            </w:r>
            <w:proofErr w:type="spellEnd"/>
            <w:r w:rsidRPr="00800B38">
              <w:rPr>
                <w:sz w:val="19"/>
                <w:lang w:val="el-GR"/>
              </w:rPr>
              <w:t xml:space="preserve">» (τριακονταετής ειρήνη) είχαν παραβιαστεί. Σε συνέδριο στη Σπάρτη, Κορίνθιοι και Μεγαρείς, με τη συμπαράταξη και της φιλοπόλεμης σπαρτιατικής μερίδας, ισχυρίζονται ότι ο πόλεμος είναι η μόνη λύση. Επικρατούν οι φιλοπόλεμοι και οι εχθροπραξίες αρχίζουν το 431 π.Χ. Ο πόλεμος ονομάστηκε Πελοποννησιακός, κράτησε, με μικρές διακοπές, 27 χρόνια και διακρίνεται σε τρεις φάσεις: α) </w:t>
            </w:r>
            <w:proofErr w:type="spellStart"/>
            <w:r w:rsidRPr="00800B38">
              <w:rPr>
                <w:sz w:val="19"/>
                <w:lang w:val="el-GR"/>
              </w:rPr>
              <w:t>Αρχιδάμειος</w:t>
            </w:r>
            <w:proofErr w:type="spellEnd"/>
            <w:r w:rsidRPr="00800B38">
              <w:rPr>
                <w:sz w:val="19"/>
                <w:lang w:val="el-GR"/>
              </w:rPr>
              <w:t xml:space="preserve"> πόλεμος (431-421 π.Χ.) β) Σικελική εκστρατεία (415-413 π.Χ.) γ) </w:t>
            </w:r>
            <w:proofErr w:type="spellStart"/>
            <w:r w:rsidRPr="00800B38">
              <w:rPr>
                <w:sz w:val="19"/>
                <w:lang w:val="el-GR"/>
              </w:rPr>
              <w:t>Δεκελεικός</w:t>
            </w:r>
            <w:proofErr w:type="spellEnd"/>
            <w:r w:rsidRPr="00800B38">
              <w:rPr>
                <w:sz w:val="19"/>
                <w:lang w:val="el-GR"/>
              </w:rPr>
              <w:t xml:space="preserve"> πόλεμος (413-411 π.Χ.).</w:t>
            </w:r>
          </w:p>
        </w:tc>
        <w:tc>
          <w:tcPr>
            <w:tcW w:w="5383" w:type="dxa"/>
          </w:tcPr>
          <w:p w14:paraId="191CFEAB" w14:textId="77777777" w:rsidR="00800B38" w:rsidRDefault="00800B38" w:rsidP="00800B38">
            <w:r>
              <w:rPr>
                <w:sz w:val="19"/>
              </w:rPr>
              <w:t>After achieving full supremacy in the Aegean, Athens turned its ambitions westward, towards the Ionian Sea and the Adriatic. This brought it into conflict with Corinth — Sparta's main ally — which regarded the western seas as its own sphere of influence and now saw its economic interests threatened. More fundamentally, the constitutional difference between Athens (a democracy) and Sparta (an aristocratic oligarchy) bred a difference in outlook and mentality that created an unbridgeable gulf between the two cities. The closed, aristocratic Sparta watched with obvious suspicion the ever-growing power of the open, democratic Athens. Two opposing world-views stood face to face; conflict was inevitable. According to Thucydides, Athens' involvement in the dispute between Corcyra and Corinth over Epidamnus (Dyrrachium) provided the first pretext for war. The rivalry between Corinth and Athens intensified, and Corinth incited Potidaea to revolt from the Athenian alliance (432 BC). In retaliation, Pericles banned Megarian ships from docking at ports of the Athenian alliance (the Megarian Decree). The Thirty Years' Peace had been violated. At a congress in Sparta, Corinthians and Megarians — backed by the Spartan war faction — argued that war was the only solution. The war-hawks prevailed and hostilities began in 431 BC. The Peloponnesian War, as it was called, lasted 27 years (with brief interruptions) and is divided into three phases: (a) the Archidamian War (431–421 BC), (b) the Sicilian Expedition (415–413 BC), and (c) the Decelean War (413–404 BC).</w:t>
            </w:r>
          </w:p>
        </w:tc>
      </w:tr>
      <w:tr w:rsidR="00800B38" w14:paraId="5B7B3B8D" w14:textId="77777777">
        <w:trPr>
          <w:jc w:val="center"/>
        </w:trPr>
        <w:tc>
          <w:tcPr>
            <w:tcW w:w="5383" w:type="dxa"/>
          </w:tcPr>
          <w:p w14:paraId="4CC4B08F" w14:textId="02A9F77D" w:rsidR="00800B38" w:rsidRPr="00800B38" w:rsidRDefault="00800B38" w:rsidP="00800B38">
            <w:pPr>
              <w:rPr>
                <w:lang w:val="el-GR"/>
              </w:rPr>
            </w:pPr>
            <w:r w:rsidRPr="00800B38">
              <w:rPr>
                <w:sz w:val="19"/>
                <w:lang w:val="el-GR"/>
              </w:rPr>
              <w:t xml:space="preserve">Τα Μακρά τείχη: μεγάλο οχυρωματικό έργο που </w:t>
            </w:r>
            <w:proofErr w:type="spellStart"/>
            <w:r w:rsidRPr="00800B38">
              <w:rPr>
                <w:sz w:val="19"/>
                <w:lang w:val="el-GR"/>
              </w:rPr>
              <w:t>περιέβαλλε</w:t>
            </w:r>
            <w:proofErr w:type="spellEnd"/>
            <w:r w:rsidRPr="00800B38">
              <w:rPr>
                <w:sz w:val="19"/>
                <w:lang w:val="el-GR"/>
              </w:rPr>
              <w:t xml:space="preserve"> Αθήνα και Πειραιά και μεταμόρφωνε ουσιαστικά τις δύο πόλεις σε απόρθητο τεχνητό νησί.</w:t>
            </w:r>
          </w:p>
        </w:tc>
        <w:tc>
          <w:tcPr>
            <w:tcW w:w="5383" w:type="dxa"/>
          </w:tcPr>
          <w:p w14:paraId="30B644D4" w14:textId="77777777" w:rsidR="00800B38" w:rsidRDefault="00800B38" w:rsidP="00800B38">
            <w:r>
              <w:rPr>
                <w:sz w:val="19"/>
              </w:rPr>
              <w:t>The Long Walls: a major fortification enclosing Athens and Piraeus, effectively transforming the two cities into an impregnable artificial island.</w:t>
            </w:r>
          </w:p>
        </w:tc>
      </w:tr>
      <w:tr w:rsidR="00800B38" w14:paraId="051C82D2" w14:textId="77777777">
        <w:trPr>
          <w:jc w:val="center"/>
        </w:trPr>
        <w:tc>
          <w:tcPr>
            <w:tcW w:w="5383" w:type="dxa"/>
          </w:tcPr>
          <w:p w14:paraId="21A87574" w14:textId="200E6EBA" w:rsidR="00800B38" w:rsidRPr="00800B38" w:rsidRDefault="00800B38" w:rsidP="00800B38">
            <w:pPr>
              <w:rPr>
                <w:lang w:val="el-GR"/>
              </w:rPr>
            </w:pPr>
            <w:r w:rsidRPr="00800B38">
              <w:rPr>
                <w:sz w:val="19"/>
                <w:lang w:val="el-GR"/>
              </w:rPr>
              <w:t>Η ΤΕΛΕΥΤΑΙΑ ΕΥΚΑΙΡΙΑ ΓΙΑ ΤΗΝ ΑΠΟΤΡΟΠΗ ΤΟΥ ΠΟΛΕΜΟΥ</w:t>
            </w:r>
          </w:p>
        </w:tc>
        <w:tc>
          <w:tcPr>
            <w:tcW w:w="5383" w:type="dxa"/>
          </w:tcPr>
          <w:p w14:paraId="56AEA5D3" w14:textId="77777777" w:rsidR="00800B38" w:rsidRDefault="00800B38" w:rsidP="00800B38">
            <w:r>
              <w:rPr>
                <w:sz w:val="19"/>
              </w:rPr>
              <w:t>The last chance to avert war</w:t>
            </w:r>
          </w:p>
        </w:tc>
      </w:tr>
      <w:tr w:rsidR="00800B38" w14:paraId="57C19F98" w14:textId="77777777">
        <w:trPr>
          <w:jc w:val="center"/>
        </w:trPr>
        <w:tc>
          <w:tcPr>
            <w:tcW w:w="5383" w:type="dxa"/>
          </w:tcPr>
          <w:p w14:paraId="31D36CBC" w14:textId="216176E3" w:rsidR="00800B38" w:rsidRPr="00800B38" w:rsidRDefault="00800B38" w:rsidP="00800B38">
            <w:r w:rsidRPr="00800B38">
              <w:rPr>
                <w:sz w:val="19"/>
                <w:lang w:val="el-GR"/>
              </w:rPr>
              <w:t xml:space="preserve">Έδιωξαν, λοιπόν, τον </w:t>
            </w:r>
            <w:proofErr w:type="spellStart"/>
            <w:r w:rsidRPr="00800B38">
              <w:rPr>
                <w:sz w:val="19"/>
                <w:lang w:val="el-GR"/>
              </w:rPr>
              <w:t>Μελήσιππο</w:t>
            </w:r>
            <w:proofErr w:type="spellEnd"/>
            <w:r w:rsidRPr="00800B38">
              <w:rPr>
                <w:sz w:val="19"/>
                <w:lang w:val="el-GR"/>
              </w:rPr>
              <w:t xml:space="preserve"> χωρίς να τον ακούσουν και διέταξαν να βγει αυθημερόν από τα σύνορα της Αττικής. Πρόσθεσαν ότι από τότε κι ύστερα θα μπορούν οι Λακεδαιμόνιοι, αν θέλουν, να στέλνουν πρέσβεις μόνο αν αποσυρθούν στο έδαφός τους. Έστειλαν και φρουρούς με τον </w:t>
            </w:r>
            <w:proofErr w:type="spellStart"/>
            <w:r w:rsidRPr="00800B38">
              <w:rPr>
                <w:sz w:val="19"/>
                <w:lang w:val="el-GR"/>
              </w:rPr>
              <w:lastRenderedPageBreak/>
              <w:t>Μελήσιππο</w:t>
            </w:r>
            <w:proofErr w:type="spellEnd"/>
            <w:r w:rsidRPr="00800B38">
              <w:rPr>
                <w:sz w:val="19"/>
                <w:lang w:val="el-GR"/>
              </w:rPr>
              <w:t xml:space="preserve">, ώστε να μην επικοινωνήσει με κανέναν. Όταν έφθασε στα σύνορα κι έπρεπε να χωριστεί απ’ τους συνοδούς, πριν ξεκινήσει, γύρισε και είπε τα λίγα αυτά λόγια: «Η μέρα η σημερινή είναι αρχή μεγάλων κακών για τους Έλληνες». Όταν έφτασε στο στρατόπεδο και ο Αρχίδαμος έμαθε ότι οι Αθηναίοι δεν είχαν καμία πρόθεση να φανούν υποχωρητικοί, σήκωσε το στρατόπεδο και προχώρησε στο έδαφός τους. </w:t>
            </w:r>
            <w:proofErr w:type="spellStart"/>
            <w:r>
              <w:rPr>
                <w:sz w:val="19"/>
              </w:rPr>
              <w:t>Θουκυδίδης</w:t>
            </w:r>
            <w:proofErr w:type="spellEnd"/>
            <w:r>
              <w:rPr>
                <w:sz w:val="19"/>
              </w:rPr>
              <w:t xml:space="preserve">, </w:t>
            </w:r>
            <w:proofErr w:type="spellStart"/>
            <w:r>
              <w:rPr>
                <w:sz w:val="19"/>
              </w:rPr>
              <w:t>Ιστορί</w:t>
            </w:r>
            <w:proofErr w:type="spellEnd"/>
            <w:r>
              <w:rPr>
                <w:sz w:val="19"/>
              </w:rPr>
              <w:t>α, Β, 12 (</w:t>
            </w:r>
            <w:proofErr w:type="spellStart"/>
            <w:r>
              <w:rPr>
                <w:sz w:val="19"/>
              </w:rPr>
              <w:t>μετ</w:t>
            </w:r>
            <w:proofErr w:type="spellEnd"/>
            <w:r>
              <w:rPr>
                <w:sz w:val="19"/>
              </w:rPr>
              <w:t xml:space="preserve">. </w:t>
            </w:r>
            <w:proofErr w:type="spellStart"/>
            <w:r>
              <w:rPr>
                <w:sz w:val="19"/>
              </w:rPr>
              <w:t>Άγγ</w:t>
            </w:r>
            <w:proofErr w:type="spellEnd"/>
            <w:r>
              <w:rPr>
                <w:sz w:val="19"/>
              </w:rPr>
              <w:t xml:space="preserve">. </w:t>
            </w:r>
            <w:proofErr w:type="spellStart"/>
            <w:r>
              <w:rPr>
                <w:sz w:val="19"/>
              </w:rPr>
              <w:t>Βλάχου</w:t>
            </w:r>
            <w:proofErr w:type="spellEnd"/>
            <w:r>
              <w:rPr>
                <w:sz w:val="19"/>
              </w:rPr>
              <w:t>)</w:t>
            </w:r>
          </w:p>
        </w:tc>
        <w:tc>
          <w:tcPr>
            <w:tcW w:w="5383" w:type="dxa"/>
          </w:tcPr>
          <w:p w14:paraId="16FF35DA" w14:textId="77777777" w:rsidR="00800B38" w:rsidRDefault="00800B38" w:rsidP="00800B38">
            <w:r>
              <w:rPr>
                <w:sz w:val="19"/>
              </w:rPr>
              <w:lastRenderedPageBreak/>
              <w:t xml:space="preserve">They therefore sent </w:t>
            </w:r>
            <w:proofErr w:type="spellStart"/>
            <w:r>
              <w:rPr>
                <w:sz w:val="19"/>
              </w:rPr>
              <w:t>Melesippus</w:t>
            </w:r>
            <w:proofErr w:type="spellEnd"/>
            <w:r>
              <w:rPr>
                <w:sz w:val="19"/>
              </w:rPr>
              <w:t xml:space="preserve"> away without hearing him and ordered him to leave Attica's borders the same day. They added that from then on the Lacedaemonians could send envoys only after withdrawing to their own territory. They also sent guards with Melesippus so that he might not speak with anyone. When </w:t>
            </w:r>
            <w:r>
              <w:rPr>
                <w:sz w:val="19"/>
              </w:rPr>
              <w:lastRenderedPageBreak/>
              <w:t>he reached the border and had to part from his escort, before departing he turned and said these few words: “This day is the beginning of great evils for the Greeks.” When he reached the camp and Archidamus learned that the Athenians had no intention of yielding, he broke camp and advanced into their territory.</w:t>
            </w:r>
          </w:p>
        </w:tc>
      </w:tr>
      <w:tr w:rsidR="00800B38" w14:paraId="792B69C1" w14:textId="77777777">
        <w:trPr>
          <w:jc w:val="center"/>
        </w:trPr>
        <w:tc>
          <w:tcPr>
            <w:tcW w:w="5383" w:type="dxa"/>
          </w:tcPr>
          <w:p w14:paraId="3A147B49" w14:textId="331A999D" w:rsidR="00800B38" w:rsidRPr="00800B38" w:rsidRDefault="00800B38" w:rsidP="00800B38">
            <w:pPr>
              <w:rPr>
                <w:lang w:val="el-GR"/>
              </w:rPr>
            </w:pPr>
            <w:r w:rsidRPr="00800B38">
              <w:rPr>
                <w:sz w:val="19"/>
                <w:lang w:val="el-GR"/>
              </w:rPr>
              <w:lastRenderedPageBreak/>
              <w:t xml:space="preserve">Πρόλογο του πολέμου αποτέλεσε η εισβολή των Θηβαίων στην </w:t>
            </w:r>
            <w:proofErr w:type="spellStart"/>
            <w:r w:rsidRPr="00800B38">
              <w:rPr>
                <w:sz w:val="19"/>
                <w:lang w:val="el-GR"/>
              </w:rPr>
              <w:t>Πλάταια</w:t>
            </w:r>
            <w:proofErr w:type="spellEnd"/>
            <w:r w:rsidRPr="00800B38">
              <w:rPr>
                <w:sz w:val="19"/>
                <w:lang w:val="el-GR"/>
              </w:rPr>
              <w:t xml:space="preserve">, παραδοσιακή φίλη της Αθήνας. Ο πελοποννησιακός στρατός, με αρχηγό τον βασιλιά της Σπάρτης Αρχίδαμο, λεηλατεί την ύπαιθρο της Αττικής και ο πληθυσμός της αναγκάζεται να καταφύγει μέσα στην οχυρωμένη πόλη. Το 430 π.Χ. μια μολυσματική ασθένεια αποδεκατίζει τον πληθυσμό της Αθήνας. Θύμα της και ο ίδιος ο Περικλής (429 π.Χ.). Οι Αθηναίοι χάνουν το ηθικό τους. Ισάξιος διάδοχος του Περικλή δεν υπάρχει. Στην πολιτική κυριαρχούν πλέον οι δημαγωγοί*. Για να αντιμετωπίσει τις σπαρτιατικές επιδρομές, η Αθήνα πιέζει οικονομικά τους Συμμάχους. Οι αυθαιρεσίες προκαλούν εξεγέρσεις. Η Λέσβος πρωτοστατεί (428 π.Χ.) και η αποστασία καταπνίγεται με αγριότητα από τους Αθηναίους. Το 425 π.Χ. ένα απροσδόκητο γεγονός, η κατάληψη του μικρού νησιού Σφακτηρία στην </w:t>
            </w:r>
            <w:proofErr w:type="spellStart"/>
            <w:r w:rsidRPr="00800B38">
              <w:rPr>
                <w:sz w:val="19"/>
                <w:lang w:val="el-GR"/>
              </w:rPr>
              <w:t>Πύλο</w:t>
            </w:r>
            <w:proofErr w:type="spellEnd"/>
            <w:r w:rsidRPr="00800B38">
              <w:rPr>
                <w:sz w:val="19"/>
                <w:lang w:val="el-GR"/>
              </w:rPr>
              <w:t xml:space="preserve"> από τους Αθηναίους και η σύλληψη πολλών Σπαρτιατών, αναγκάζει τη Σπάρτη, για να πετύχει την απελευθέρωση των αιχμαλώτων, να ζητήσει ειρήνη. </w:t>
            </w:r>
            <w:proofErr w:type="spellStart"/>
            <w:r>
              <w:rPr>
                <w:sz w:val="19"/>
              </w:rPr>
              <w:t>Οι</w:t>
            </w:r>
            <w:proofErr w:type="spellEnd"/>
            <w:r>
              <w:rPr>
                <w:sz w:val="19"/>
              </w:rPr>
              <w:t xml:space="preserve"> </w:t>
            </w:r>
            <w:proofErr w:type="spellStart"/>
            <w:r>
              <w:rPr>
                <w:sz w:val="19"/>
              </w:rPr>
              <w:t>Αθην</w:t>
            </w:r>
            <w:proofErr w:type="spellEnd"/>
            <w:r>
              <w:rPr>
                <w:sz w:val="19"/>
              </w:rPr>
              <w:t>αίοι απ</w:t>
            </w:r>
            <w:proofErr w:type="spellStart"/>
            <w:r>
              <w:rPr>
                <w:sz w:val="19"/>
              </w:rPr>
              <w:t>ορρί</w:t>
            </w:r>
            <w:proofErr w:type="spellEnd"/>
            <w:r>
              <w:rPr>
                <w:sz w:val="19"/>
              </w:rPr>
              <w:t xml:space="preserve">πτουν </w:t>
            </w:r>
            <w:proofErr w:type="spellStart"/>
            <w:r>
              <w:rPr>
                <w:sz w:val="19"/>
              </w:rPr>
              <w:t>την</w:t>
            </w:r>
            <w:proofErr w:type="spellEnd"/>
            <w:r>
              <w:rPr>
                <w:sz w:val="19"/>
              </w:rPr>
              <w:t xml:space="preserve"> π</w:t>
            </w:r>
            <w:proofErr w:type="spellStart"/>
            <w:r>
              <w:rPr>
                <w:sz w:val="19"/>
              </w:rPr>
              <w:t>ρότ</w:t>
            </w:r>
            <w:proofErr w:type="spellEnd"/>
            <w:r>
              <w:rPr>
                <w:sz w:val="19"/>
              </w:rPr>
              <w:t>αση.</w:t>
            </w:r>
          </w:p>
        </w:tc>
        <w:tc>
          <w:tcPr>
            <w:tcW w:w="5383" w:type="dxa"/>
          </w:tcPr>
          <w:p w14:paraId="701B64E8" w14:textId="77777777" w:rsidR="00800B38" w:rsidRDefault="00800B38" w:rsidP="00800B38">
            <w:pPr>
              <w:rPr>
                <w:sz w:val="19"/>
              </w:rPr>
            </w:pPr>
            <w:r>
              <w:rPr>
                <w:sz w:val="19"/>
              </w:rPr>
              <w:t xml:space="preserve">The war was preceded by the Theban invasion of Plataea, Athens' traditional ally. The Peloponnesian army under the Spartan king Archidamus ravaged the Attic countryside, forcing the population to take refuge within the fortified city. In 430 BC a devastating plague swept Athens, killing Pericles himself in 429 BC. Athenian morale collapsed; demagogues came to dominate politics. To meet Spartan raids, Athens squeezed its allies financially, provoking revolts — notably by Lesbos (428 BC), crushed with great harshness. </w:t>
            </w:r>
          </w:p>
          <w:p w14:paraId="3ECA7D08" w14:textId="65FB1B7B" w:rsidR="00800B38" w:rsidRDefault="00800B38" w:rsidP="00800B38">
            <w:r>
              <w:rPr>
                <w:sz w:val="19"/>
              </w:rPr>
              <w:t xml:space="preserve">In 425 BC the Athenians seized the small island of </w:t>
            </w:r>
            <w:proofErr w:type="spellStart"/>
            <w:r>
              <w:rPr>
                <w:sz w:val="19"/>
              </w:rPr>
              <w:t>Sphacteria</w:t>
            </w:r>
            <w:proofErr w:type="spellEnd"/>
            <w:r>
              <w:rPr>
                <w:sz w:val="19"/>
              </w:rPr>
              <w:t xml:space="preserve"> at Pylos and captured many Spartans, forcing Sparta to sue for peace. Athens refused</w:t>
            </w:r>
          </w:p>
        </w:tc>
      </w:tr>
      <w:tr w:rsidR="00800B38" w14:paraId="18C45FA2" w14:textId="77777777">
        <w:trPr>
          <w:jc w:val="center"/>
        </w:trPr>
        <w:tc>
          <w:tcPr>
            <w:tcW w:w="5383" w:type="dxa"/>
          </w:tcPr>
          <w:p w14:paraId="118506C1" w14:textId="1E83E9E3" w:rsidR="00800B38" w:rsidRPr="00800B38" w:rsidRDefault="00800B38" w:rsidP="00800B38">
            <w:pPr>
              <w:rPr>
                <w:lang w:val="el-GR"/>
              </w:rPr>
            </w:pPr>
            <w:r w:rsidRPr="00800B38">
              <w:rPr>
                <w:sz w:val="19"/>
                <w:lang w:val="el-GR"/>
              </w:rPr>
              <w:t xml:space="preserve">Οι Σπαρτιάτες μεταφέρουν τον πόλεμο στη Μακεδονία. Ο στρατηγός Βρασίδας, με ένα εκστρατευτικό σώμα, φθάνει στη Χαλκιδική και καταλαμβάνει την Αμφίπολη. Οι Αθηναίοι αντιδρούν και στέλνουν στρατό στη Χαλκιδική υπό τον δημαγωγό </w:t>
            </w:r>
            <w:proofErr w:type="spellStart"/>
            <w:r w:rsidRPr="00800B38">
              <w:rPr>
                <w:sz w:val="19"/>
                <w:lang w:val="el-GR"/>
              </w:rPr>
              <w:t>Κλέωνα</w:t>
            </w:r>
            <w:proofErr w:type="spellEnd"/>
            <w:r w:rsidRPr="00800B38">
              <w:rPr>
                <w:sz w:val="19"/>
                <w:lang w:val="el-GR"/>
              </w:rPr>
              <w:t xml:space="preserve">. Σε αμφίρροπη μάχη κοντά στην Αμφίπολη φονεύονται και οι δύο στρατηγοί, Βρασίδας και </w:t>
            </w:r>
            <w:proofErr w:type="spellStart"/>
            <w:r w:rsidRPr="00800B38">
              <w:rPr>
                <w:sz w:val="19"/>
                <w:lang w:val="el-GR"/>
              </w:rPr>
              <w:t>Κλέων</w:t>
            </w:r>
            <w:proofErr w:type="spellEnd"/>
            <w:r w:rsidRPr="00800B38">
              <w:rPr>
                <w:sz w:val="19"/>
                <w:lang w:val="el-GR"/>
              </w:rPr>
              <w:t xml:space="preserve"> (422 π.Χ.). Ο θάνατος των δύο ηγετών είχε ως άμεσο αποτέλεσμα το τέλος του πολέμου. Με πρωταγωνιστή τον αρχηγό του αριστοκρατικού κόμματος στην Αθήνα, Νικία, υπογράφεται ειρήνη για πενήντα χρόνια (421 π.Χ.).</w:t>
            </w:r>
          </w:p>
        </w:tc>
        <w:tc>
          <w:tcPr>
            <w:tcW w:w="5383" w:type="dxa"/>
          </w:tcPr>
          <w:p w14:paraId="3760D47C" w14:textId="3E632951" w:rsidR="00800B38" w:rsidRDefault="00800B38" w:rsidP="00800B38">
            <w:r>
              <w:rPr>
                <w:sz w:val="19"/>
              </w:rPr>
              <w:t>. The Spartans then shifted the war to Macedonia: General Brasidas captured Amphipolis. In the ensuing battle near Amphipolis, both commanders — Brasidas and the Athenian demagogue Cleon — were killed (422 BC). Their deaths cleared the way for the Peace of Nicias (421 BC), agreed for fifty years.</w:t>
            </w:r>
          </w:p>
        </w:tc>
      </w:tr>
      <w:tr w:rsidR="00800B38" w14:paraId="51414DEC" w14:textId="77777777">
        <w:trPr>
          <w:jc w:val="center"/>
        </w:trPr>
        <w:tc>
          <w:tcPr>
            <w:tcW w:w="5383" w:type="dxa"/>
          </w:tcPr>
          <w:p w14:paraId="40958160" w14:textId="45B078BD" w:rsidR="00800B38" w:rsidRPr="00800B38" w:rsidRDefault="00800B38" w:rsidP="00800B38">
            <w:pPr>
              <w:rPr>
                <w:lang w:val="el-GR"/>
              </w:rPr>
            </w:pPr>
            <w:r w:rsidRPr="00800B38">
              <w:rPr>
                <w:sz w:val="19"/>
                <w:lang w:val="el-GR"/>
              </w:rPr>
              <w:t>2. Η ΕΚΣΤΡΑΤΕΙΑ ΣΤΗ ΣΙΚΕΛΙΑ (415-413 π.Χ.) Ο ΔΕΚΕΛΕΙΚΟΣ ΠΟΛΕΜΟΣ (413-404 π.Χ.)</w:t>
            </w:r>
          </w:p>
        </w:tc>
        <w:tc>
          <w:tcPr>
            <w:tcW w:w="5383" w:type="dxa"/>
          </w:tcPr>
          <w:p w14:paraId="42910A34" w14:textId="77777777" w:rsidR="00800B38" w:rsidRDefault="00800B38" w:rsidP="00800B38">
            <w:r>
              <w:rPr>
                <w:sz w:val="19"/>
              </w:rPr>
              <w:t>2. THE SICILIAN EXPEDITION (415–413 BC) AND THE DECELEAN WAR (413–404 BC)</w:t>
            </w:r>
          </w:p>
        </w:tc>
      </w:tr>
      <w:tr w:rsidR="00800B38" w14:paraId="3874C8B8" w14:textId="77777777">
        <w:trPr>
          <w:jc w:val="center"/>
        </w:trPr>
        <w:tc>
          <w:tcPr>
            <w:tcW w:w="5383" w:type="dxa"/>
          </w:tcPr>
          <w:p w14:paraId="51573930" w14:textId="1E14CB3F" w:rsidR="00800B38" w:rsidRPr="00800B38" w:rsidRDefault="00800B38" w:rsidP="00800B38">
            <w:pPr>
              <w:rPr>
                <w:lang w:val="el-GR"/>
              </w:rPr>
            </w:pPr>
            <w:r w:rsidRPr="00800B38">
              <w:rPr>
                <w:sz w:val="19"/>
                <w:lang w:val="el-GR"/>
              </w:rPr>
              <w:t xml:space="preserve">Στην πολιτική σκηνή της Αθήνας κυριαρχεί ο Αλκιβιάδης, πολιτικός με πολλές ικανότητες και υπέρμετρες φιλοδοξίες. Ο Αλκιβιάδης, χρησιμοποιώντας ως πρόφαση τον πόλεμο δύο σικελικών πόλεων, της </w:t>
            </w:r>
            <w:proofErr w:type="spellStart"/>
            <w:r w:rsidRPr="00800B38">
              <w:rPr>
                <w:sz w:val="19"/>
                <w:lang w:val="el-GR"/>
              </w:rPr>
              <w:t>Έγεστας</w:t>
            </w:r>
            <w:proofErr w:type="spellEnd"/>
            <w:r w:rsidRPr="00800B38">
              <w:rPr>
                <w:sz w:val="19"/>
                <w:lang w:val="el-GR"/>
              </w:rPr>
              <w:t xml:space="preserve"> και του Σελινούντα, πείθει την Εκκλησία του Δήμου, παρά τις αντιρρήσεις του Νικία, να οργανώσει μεγάλη εκστρατεία στη Σικελία με το πρόσχημα της αποστολής βοήθειας προς τους </w:t>
            </w:r>
            <w:proofErr w:type="spellStart"/>
            <w:r w:rsidRPr="00800B38">
              <w:rPr>
                <w:sz w:val="19"/>
                <w:lang w:val="el-GR"/>
              </w:rPr>
              <w:t>Εγεσταίους</w:t>
            </w:r>
            <w:proofErr w:type="spellEnd"/>
            <w:r w:rsidRPr="00800B38">
              <w:rPr>
                <w:sz w:val="19"/>
                <w:lang w:val="el-GR"/>
              </w:rPr>
              <w:t>, φίλους της Αθήνας. Η Εκκλησία όρισε, ως αρχηγούς της εκστρατείας, τρεις στρατηγούς δίνοντάς τους πλήρεις εξουσίες (στρατηγούς αυτοκράτορες): τον Αλκιβιάδη, που ήταν ο εμπνευστής της εκστρατείας, τον Νικία και τον Λάμαχο.</w:t>
            </w:r>
          </w:p>
        </w:tc>
        <w:tc>
          <w:tcPr>
            <w:tcW w:w="5383" w:type="dxa"/>
          </w:tcPr>
          <w:p w14:paraId="1A39DA34" w14:textId="77777777" w:rsidR="00800B38" w:rsidRDefault="00800B38" w:rsidP="00800B38">
            <w:r>
              <w:rPr>
                <w:sz w:val="19"/>
              </w:rPr>
              <w:t>The Athenian political scene was dominated by Alcibiades, a man of great abilities and boundless ambition. Using a war between two Sicilian cities (Egesta and Selinous) as a pretext, Alcibiades persuaded the Ecclesia to organise a major expedition to Sicily, ostensibly to help Athenian allies there. Three generals were appointed with full powers: Alcibiades (the expedition's architect), Nicias, and Lamachus.</w:t>
            </w:r>
          </w:p>
        </w:tc>
      </w:tr>
      <w:tr w:rsidR="00800B38" w14:paraId="0F99EF7D" w14:textId="77777777">
        <w:trPr>
          <w:jc w:val="center"/>
        </w:trPr>
        <w:tc>
          <w:tcPr>
            <w:tcW w:w="5383" w:type="dxa"/>
          </w:tcPr>
          <w:p w14:paraId="73450DC9" w14:textId="1EC5E889" w:rsidR="00800B38" w:rsidRPr="00800B38" w:rsidRDefault="00800B38" w:rsidP="00800B38">
            <w:pPr>
              <w:rPr>
                <w:lang w:val="el-GR"/>
              </w:rPr>
            </w:pPr>
            <w:r w:rsidRPr="00800B38">
              <w:rPr>
                <w:sz w:val="19"/>
                <w:lang w:val="el-GR"/>
              </w:rPr>
              <w:t xml:space="preserve">Όταν ο στόλος των Αθηναίων έφθασε στη Σικελία, στην Αθήνα ξέσπασε οξύτατη πολιτική κρίση. Ο Αλκιβιάδης είχε κατηγορηθεί από τους εχθρούς του ότι, την παραμονή της αποχώρησης για τη Σικελία, αυτός και φίλοι του, σε κατάσταση μέθης, είχαν ακρωτηριάσει τις ερμαϊκές στήλες. Η Εκκλησία αποφάσισε να ανακαλέσει από τη Σικελία τον Αλκιβιάδη. Αυτός, φοβούμενος την καταδίκη του σε θάνατο, αρνείται να επιστρέψει στην Αθήνα και καταφεύγει στη Σπάρτη. Εκεί, προδίδοντας την πόλη του, συμβουλεύει τους Σπαρτιάτες να στείλουν ισχυρό εκστρατευτικό σώμα στη Σικελία και να οχυρώσουν τη Δεκέλεια στην Αττική. Στη Σικελία η κατάσταση εξελίσσεται άσχημα για τους Αθηναίους. Ο Νικίας δεν πιστεύει στη χρησιμότητα της επιχείρησης, ο Λάμαχος φονεύτηκε, και όταν φθάνουν οι σπαρτιατικές ενισχύσεις υπό τον </w:t>
            </w:r>
            <w:proofErr w:type="spellStart"/>
            <w:r w:rsidRPr="00800B38">
              <w:rPr>
                <w:sz w:val="19"/>
                <w:lang w:val="el-GR"/>
              </w:rPr>
              <w:t>Γύλιππο</w:t>
            </w:r>
            <w:proofErr w:type="spellEnd"/>
            <w:r w:rsidRPr="00800B38">
              <w:rPr>
                <w:sz w:val="19"/>
                <w:lang w:val="el-GR"/>
              </w:rPr>
              <w:t>, η κατάσταση καταλήγει σε καταστροφή.</w:t>
            </w:r>
          </w:p>
        </w:tc>
        <w:tc>
          <w:tcPr>
            <w:tcW w:w="5383" w:type="dxa"/>
          </w:tcPr>
          <w:p w14:paraId="3B2EDB25" w14:textId="77777777" w:rsidR="00800B38" w:rsidRDefault="00800B38" w:rsidP="00800B38">
            <w:r>
              <w:rPr>
                <w:sz w:val="19"/>
              </w:rPr>
              <w:t>Shortly after the fleet left, Alcibiades was recalled to Athens to face charges of sacrilege (the mutilation of the Hermai). Fearing a death sentence, he defected to Sparta, betraying his city by advising the Spartans to send reinforcements to Sicily and to fortify Decelea in Attica. In Sicily the situation deteriorated for the Athenians: Nicias lacked confidence in the mission, Lamachus was killed, and when Spartan reinforcements arrived under Gylippus, the situation ended in disaster.</w:t>
            </w:r>
          </w:p>
        </w:tc>
      </w:tr>
      <w:tr w:rsidR="00800B38" w14:paraId="4F4B3407" w14:textId="77777777">
        <w:trPr>
          <w:jc w:val="center"/>
        </w:trPr>
        <w:tc>
          <w:tcPr>
            <w:tcW w:w="5383" w:type="dxa"/>
          </w:tcPr>
          <w:p w14:paraId="1F85481B" w14:textId="29768F89" w:rsidR="00800B38" w:rsidRPr="00800B38" w:rsidRDefault="00800B38" w:rsidP="00800B38">
            <w:pPr>
              <w:rPr>
                <w:lang w:val="el-GR"/>
              </w:rPr>
            </w:pPr>
            <w:r w:rsidRPr="00800B38">
              <w:rPr>
                <w:sz w:val="19"/>
                <w:lang w:val="el-GR"/>
              </w:rPr>
              <w:lastRenderedPageBreak/>
              <w:t>Η οχύρωση της Δεκέλειας από τους Σπαρτιάτες είχε καταστρεπτικά αποτελέσματα για την Αθήνα. Οι Πέρσες προσφέρουν χρήματα στους Σπαρτιάτες και εκείνοι ναυπηγούν ισχυρό στόλο. Ο Λύσανδρος αναλαμβάνει την ηγεσία. Στους Αιγός Ποταμούς (405 π.Χ.) κυριεύει με τέχνασμα τα αθηναϊκά πλοία. Η Αθήνα αποκλείεται από θάλασσα και ξηρά και το 404 π.Χ. αναγκάζεται να ζητήσει ειρήνη.</w:t>
            </w:r>
          </w:p>
        </w:tc>
        <w:tc>
          <w:tcPr>
            <w:tcW w:w="5383" w:type="dxa"/>
          </w:tcPr>
          <w:p w14:paraId="572C0867" w14:textId="77777777" w:rsidR="00800B38" w:rsidRDefault="00800B38" w:rsidP="00800B38">
            <w:r>
              <w:rPr>
                <w:sz w:val="19"/>
              </w:rPr>
              <w:t>The Spartan fortification of Decelea had devastating consequences for Athens. The Persians provided money to the Spartans, who built a powerful fleet. Lysander took command. At Aegospotami (405 BC), he seized the Athenian fleet by trickery. Athens was cut off by sea and land and in 404 BC was forced to sue for peace.</w:t>
            </w:r>
          </w:p>
        </w:tc>
      </w:tr>
      <w:tr w:rsidR="00800B38" w14:paraId="4C8E5964" w14:textId="77777777">
        <w:trPr>
          <w:jc w:val="center"/>
        </w:trPr>
        <w:tc>
          <w:tcPr>
            <w:tcW w:w="5383" w:type="dxa"/>
          </w:tcPr>
          <w:p w14:paraId="1317DDDE" w14:textId="446D4459" w:rsidR="00800B38" w:rsidRPr="00800B38" w:rsidRDefault="00800B38" w:rsidP="00800B38">
            <w:pPr>
              <w:rPr>
                <w:lang w:val="el-GR"/>
              </w:rPr>
            </w:pPr>
            <w:r w:rsidRPr="00800B38">
              <w:rPr>
                <w:sz w:val="19"/>
                <w:lang w:val="el-GR"/>
              </w:rPr>
              <w:t>Το τέλος του πολέμου αναδεικνύει τη Σπάρτη νικήτρια. Όμως στην πραγματικότητα ολόκληρη η Ελλάδα εξέρχεται βαθύτατα τραυματισμένη. Πόλεις έχουν ερειπωθεί, η ύπαιθρος έχει εγκαταλειφθεί, οι νεκροί ανέρχονται σε χιλιάδες. Οι ηθικές αξίες έχουν καταρρεύσει και οι Πέρσες αναμειγνύονται ξανά στα ελληνικά πράγματα.</w:t>
            </w:r>
          </w:p>
        </w:tc>
        <w:tc>
          <w:tcPr>
            <w:tcW w:w="5383" w:type="dxa"/>
          </w:tcPr>
          <w:p w14:paraId="15A741A7" w14:textId="77777777" w:rsidR="00800B38" w:rsidRDefault="00800B38" w:rsidP="00800B38">
            <w:r>
              <w:rPr>
                <w:sz w:val="19"/>
              </w:rPr>
              <w:t xml:space="preserve">The end of the war made Sparta the victor, but in </w:t>
            </w:r>
            <w:proofErr w:type="gramStart"/>
            <w:r>
              <w:rPr>
                <w:sz w:val="19"/>
              </w:rPr>
              <w:t>reality</w:t>
            </w:r>
            <w:proofErr w:type="gramEnd"/>
            <w:r>
              <w:rPr>
                <w:sz w:val="19"/>
              </w:rPr>
              <w:t xml:space="preserve"> all of Greece emerged deeply wounded. Cities lay in ruins, the countryside was abandoned, the dead numbered in the thousands, moral values had collapsed, and Persia was once again able to intervene in Greek affairs.</w:t>
            </w:r>
          </w:p>
        </w:tc>
      </w:tr>
      <w:tr w:rsidR="00800B38" w14:paraId="7B7A3D67" w14:textId="77777777">
        <w:trPr>
          <w:jc w:val="center"/>
        </w:trPr>
        <w:tc>
          <w:tcPr>
            <w:tcW w:w="5383" w:type="dxa"/>
          </w:tcPr>
          <w:p w14:paraId="0C08343D" w14:textId="2EE3F269" w:rsidR="00800B38" w:rsidRPr="00800B38" w:rsidRDefault="00800B38" w:rsidP="00800B38">
            <w:pPr>
              <w:rPr>
                <w:lang w:val="el-GR"/>
              </w:rPr>
            </w:pPr>
            <w:r w:rsidRPr="00800B38">
              <w:rPr>
                <w:sz w:val="19"/>
                <w:lang w:val="el-GR"/>
              </w:rPr>
              <w:t>3. Η ΗΓΕΜΟΝΙΑ ΤΗΣ ΣΠΑΡΤΗΣ: ΜΙΑ ΚΥΡΙΑΡΧΙΑ ΣΕ ΑΜΦΙΣΒΗΤΗΣΗ</w:t>
            </w:r>
          </w:p>
        </w:tc>
        <w:tc>
          <w:tcPr>
            <w:tcW w:w="5383" w:type="dxa"/>
          </w:tcPr>
          <w:p w14:paraId="31C8B2A5" w14:textId="77777777" w:rsidR="00800B38" w:rsidRDefault="00800B38" w:rsidP="00800B38">
            <w:r>
              <w:rPr>
                <w:sz w:val="19"/>
              </w:rPr>
              <w:t>3. SPARTAN HEGEMONY: A CONTESTED SUPREMACY</w:t>
            </w:r>
          </w:p>
        </w:tc>
      </w:tr>
      <w:tr w:rsidR="00800B38" w14:paraId="7B31FF5C" w14:textId="77777777">
        <w:trPr>
          <w:jc w:val="center"/>
        </w:trPr>
        <w:tc>
          <w:tcPr>
            <w:tcW w:w="5383" w:type="dxa"/>
          </w:tcPr>
          <w:p w14:paraId="1B9293FA" w14:textId="79D76515" w:rsidR="00800B38" w:rsidRPr="00800B38" w:rsidRDefault="00800B38" w:rsidP="00800B38">
            <w:pPr>
              <w:rPr>
                <w:lang w:val="el-GR"/>
              </w:rPr>
            </w:pPr>
            <w:r w:rsidRPr="00800B38">
              <w:rPr>
                <w:sz w:val="19"/>
                <w:lang w:val="el-GR"/>
              </w:rPr>
              <w:t>Οι Σπαρτιάτες είχαν κηρύξει τον πόλεμο εναντίον της Αθήνας με το σύνθημα της απελευθέρωσης των ελληνικών πόλεων από τον αθηναϊκό ζυγό. Όμως αυτό διαψεύστηκε μετά την πτώση της Αθήνας. Οι Σπαρτιάτες, με τη συμπαράσταση των Περσών, υποστήριξαν τα ολιγαρχικά κόμματα στις πόλεις, τοποθέτησαν φρουρά και επέβαλαν φόρους. Στην Αθήνα εγκαθιστούν το καθεστώς των Τριάκοντα Τυράννων, με ηγέτη τον Κριτία. Ένα κύμα βίας ξεσπά. Οι Αθηναίοι εξεγείρονται υπό τον Θρασύβουλο, ανατρέπουν το καθεστώς και αποκαθιστούν τη δημοκρατία (403 π.Χ.).</w:t>
            </w:r>
          </w:p>
        </w:tc>
        <w:tc>
          <w:tcPr>
            <w:tcW w:w="5383" w:type="dxa"/>
          </w:tcPr>
          <w:p w14:paraId="6143A586" w14:textId="77777777" w:rsidR="00800B38" w:rsidRDefault="00800B38" w:rsidP="00800B38">
            <w:r>
              <w:rPr>
                <w:sz w:val="19"/>
              </w:rPr>
              <w:t>The Spartans had proclaimed war against Athens under the slogan of liberating the Greek cities from Athenian domination. But this proved false after the fall of Athens. With Persian support, the Spartans backed oligarchic factions in the cities, stationed garrisons, and imposed tribute. In Athens they installed the regime of the Thirty Tyrants, led by Critias. A wave of violence broke out. The Athenians eventually rose under Thrasybulus, overthrew the regime, and restored democracy (403 BC).</w:t>
            </w:r>
          </w:p>
        </w:tc>
      </w:tr>
      <w:tr w:rsidR="00800B38" w14:paraId="2519873F" w14:textId="77777777">
        <w:trPr>
          <w:jc w:val="center"/>
        </w:trPr>
        <w:tc>
          <w:tcPr>
            <w:tcW w:w="5383" w:type="dxa"/>
          </w:tcPr>
          <w:p w14:paraId="481E6C06" w14:textId="574DC6A5" w:rsidR="00800B38" w:rsidRPr="00800B38" w:rsidRDefault="00800B38" w:rsidP="00800B38">
            <w:pPr>
              <w:rPr>
                <w:lang w:val="el-GR"/>
              </w:rPr>
            </w:pPr>
            <w:r w:rsidRPr="00800B38">
              <w:rPr>
                <w:sz w:val="19"/>
                <w:lang w:val="el-GR"/>
              </w:rPr>
              <w:t>Η εκστρατεία του Κύρου, σατράπη της Μικράς Ασίας, εναντίον του αδερφού του Αρταξέρξη για την κατάληψη του περσικού θρόνου, οδήγησε τους Έλληνες να αντιληφθούν ότι τα θεμέλια του περσικού κράτους ήταν σαθρά. Στον στρατό του Κύρου συμμετείχαν 13.000 Έλληνες. Στα Κούναξα (401 π.Χ.) ο στρατός του νίκησε, αλλά ο ίδιος σκοτώθηκε. Οι «Μύριοι», με οδηγούς τον Κλέαρχο και στη συνέχεια τον Ξενοφώντα, κατόρθωσαν να διασχίσουν το περσικό κράτος και να φθάσουν στον Πόντο.</w:t>
            </w:r>
          </w:p>
        </w:tc>
        <w:tc>
          <w:tcPr>
            <w:tcW w:w="5383" w:type="dxa"/>
          </w:tcPr>
          <w:p w14:paraId="522308E8" w14:textId="77777777" w:rsidR="00800B38" w:rsidRDefault="00800B38" w:rsidP="00800B38">
            <w:r>
              <w:rPr>
                <w:sz w:val="19"/>
              </w:rPr>
              <w:t>The expedition of Cyrus, satrap of Asia Minor, against his brother Artaxerxes for the Persian throne led the Greeks to realise how fragile the Persian Empire really was. Cyrus’ army included 13,000 Greeks. At Cunaxa (401 BC) his army won, but Cyrus himself was killed. The “Ten Thousand,” first under Clearchus and then Xenophon, managed to cross the Persian Empire and reach the Black Sea.</w:t>
            </w:r>
          </w:p>
        </w:tc>
      </w:tr>
      <w:tr w:rsidR="00800B38" w14:paraId="317AC540" w14:textId="77777777">
        <w:trPr>
          <w:jc w:val="center"/>
        </w:trPr>
        <w:tc>
          <w:tcPr>
            <w:tcW w:w="5383" w:type="dxa"/>
          </w:tcPr>
          <w:p w14:paraId="5F6642FE" w14:textId="5DCA970F" w:rsidR="00800B38" w:rsidRPr="00800B38" w:rsidRDefault="00800B38" w:rsidP="00800B38">
            <w:pPr>
              <w:rPr>
                <w:lang w:val="el-GR"/>
              </w:rPr>
            </w:pPr>
            <w:r w:rsidRPr="00800B38">
              <w:rPr>
                <w:sz w:val="19"/>
                <w:lang w:val="el-GR"/>
              </w:rPr>
              <w:t xml:space="preserve">Μετά την αποτυχία της εξέγερσης, οι Πέρσες απαιτούν την υποταγή των ελληνικών πόλεων της Ιωνίας. Οι πόλεις στρέφονται προς τη Σπάρτη και οι Σπαρτιάτες αποφασίζουν να επέμβουν υπό τον βασιλιά Αγησίλαο (395 π.Χ.). Ο Αγησίλαος απείλησε σοβαρά την περσική κυριαρχία στη Μικρά Ασία. Όμως το περσικό χρήμα συνασπίζει Θηβαίους, Αργείους, Κορίνθιους και Αθηναίους εναντίον της Σπάρτης. </w:t>
            </w:r>
            <w:r>
              <w:rPr>
                <w:sz w:val="19"/>
              </w:rPr>
              <w:t xml:space="preserve">Ο </w:t>
            </w:r>
            <w:proofErr w:type="spellStart"/>
            <w:r>
              <w:rPr>
                <w:sz w:val="19"/>
              </w:rPr>
              <w:t>Αγησίλ</w:t>
            </w:r>
            <w:proofErr w:type="spellEnd"/>
            <w:r>
              <w:rPr>
                <w:sz w:val="19"/>
              </w:rPr>
              <w:t>αος ανακα</w:t>
            </w:r>
            <w:proofErr w:type="spellStart"/>
            <w:r>
              <w:rPr>
                <w:sz w:val="19"/>
              </w:rPr>
              <w:t>λείτ</w:t>
            </w:r>
            <w:proofErr w:type="spellEnd"/>
            <w:r>
              <w:rPr>
                <w:sz w:val="19"/>
              </w:rPr>
              <w:t xml:space="preserve">αι </w:t>
            </w:r>
            <w:proofErr w:type="spellStart"/>
            <w:r>
              <w:rPr>
                <w:sz w:val="19"/>
              </w:rPr>
              <w:t>στην</w:t>
            </w:r>
            <w:proofErr w:type="spellEnd"/>
            <w:r>
              <w:rPr>
                <w:sz w:val="19"/>
              </w:rPr>
              <w:t xml:space="preserve"> </w:t>
            </w:r>
            <w:proofErr w:type="spellStart"/>
            <w:r>
              <w:rPr>
                <w:sz w:val="19"/>
              </w:rPr>
              <w:t>Ελλάδ</w:t>
            </w:r>
            <w:proofErr w:type="spellEnd"/>
            <w:r>
              <w:rPr>
                <w:sz w:val="19"/>
              </w:rPr>
              <w:t>α.</w:t>
            </w:r>
          </w:p>
        </w:tc>
        <w:tc>
          <w:tcPr>
            <w:tcW w:w="5383" w:type="dxa"/>
          </w:tcPr>
          <w:p w14:paraId="7124F292" w14:textId="77777777" w:rsidR="00800B38" w:rsidRDefault="00800B38" w:rsidP="00800B38">
            <w:r>
              <w:rPr>
                <w:sz w:val="19"/>
              </w:rPr>
              <w:t>After the failure of the revolt, the Persians demanded the submission of the Greek cities of Ionia. The cities turned to Sparta, and the Spartans decided to intervene under King Agesilaus (395 BC). Agesilaus seriously threatened Persian domination in Asia Minor. But Persian money united Thebans, Argives, Corinthians, and Athenians against Sparta. Agesilaus was recalled to Greece.</w:t>
            </w:r>
          </w:p>
        </w:tc>
      </w:tr>
      <w:tr w:rsidR="00800B38" w14:paraId="0EE2FD7C" w14:textId="77777777">
        <w:trPr>
          <w:jc w:val="center"/>
        </w:trPr>
        <w:tc>
          <w:tcPr>
            <w:tcW w:w="5383" w:type="dxa"/>
          </w:tcPr>
          <w:p w14:paraId="4DEDE59E" w14:textId="4012029A" w:rsidR="00800B38" w:rsidRPr="00800B38" w:rsidRDefault="00800B38" w:rsidP="00800B38">
            <w:pPr>
              <w:rPr>
                <w:lang w:val="el-GR"/>
              </w:rPr>
            </w:pPr>
            <w:r w:rsidRPr="00800B38">
              <w:rPr>
                <w:sz w:val="19"/>
                <w:lang w:val="el-GR"/>
              </w:rPr>
              <w:t xml:space="preserve">Ο Αγησίλαος νικά στην Κορώνεια (394 π.Χ.), όμως οι Σπαρτιάτες χάνουν την κυριαρχία τους στο Αιγαίο. Ο Αθηναίος στρατηγός </w:t>
            </w:r>
            <w:proofErr w:type="spellStart"/>
            <w:r w:rsidRPr="00800B38">
              <w:rPr>
                <w:sz w:val="19"/>
                <w:lang w:val="el-GR"/>
              </w:rPr>
              <w:t>Κόνων</w:t>
            </w:r>
            <w:proofErr w:type="spellEnd"/>
            <w:r w:rsidRPr="00800B38">
              <w:rPr>
                <w:sz w:val="19"/>
                <w:lang w:val="el-GR"/>
              </w:rPr>
              <w:t>, με περσικά χρήματα, συντρίβει τον σπαρτιατικό στόλο στην Κνίδο (394 π.Χ.) και ανοικοδομεί τα τείχη της Αθήνας.</w:t>
            </w:r>
          </w:p>
        </w:tc>
        <w:tc>
          <w:tcPr>
            <w:tcW w:w="5383" w:type="dxa"/>
          </w:tcPr>
          <w:p w14:paraId="3A8EAF2C" w14:textId="77777777" w:rsidR="00800B38" w:rsidRDefault="00800B38" w:rsidP="00800B38">
            <w:r>
              <w:rPr>
                <w:sz w:val="19"/>
              </w:rPr>
              <w:t xml:space="preserve">Agesilaus won at </w:t>
            </w:r>
            <w:proofErr w:type="spellStart"/>
            <w:r>
              <w:rPr>
                <w:sz w:val="19"/>
              </w:rPr>
              <w:t>Coronea</w:t>
            </w:r>
            <w:proofErr w:type="spellEnd"/>
            <w:r>
              <w:rPr>
                <w:sz w:val="19"/>
              </w:rPr>
              <w:t xml:space="preserve"> (394 BC), but the Spartans lost their supremacy in the Aegean. The Athenian general Conon, with Persian money, crushed the Spartan fleet at Cnidus (394 BC) and rebuilt the walls of Athens.</w:t>
            </w:r>
          </w:p>
        </w:tc>
      </w:tr>
      <w:tr w:rsidR="00800B38" w14:paraId="171377DA" w14:textId="77777777">
        <w:trPr>
          <w:jc w:val="center"/>
        </w:trPr>
        <w:tc>
          <w:tcPr>
            <w:tcW w:w="5383" w:type="dxa"/>
          </w:tcPr>
          <w:p w14:paraId="35233100" w14:textId="0DFA93DB" w:rsidR="00800B38" w:rsidRPr="00800B38" w:rsidRDefault="00800B38" w:rsidP="00800B38">
            <w:pPr>
              <w:rPr>
                <w:lang w:val="el-GR"/>
              </w:rPr>
            </w:pPr>
            <w:r w:rsidRPr="00800B38">
              <w:rPr>
                <w:sz w:val="19"/>
                <w:lang w:val="el-GR"/>
              </w:rPr>
              <w:t xml:space="preserve">Όλες οι ελληνικές πόλεις, εξουθενωμένες από τους συνεχείς πολέμους, επιθυμούσαν ειρήνη. Η Σπάρτη εκμεταλλεύεται την κατάσταση και ο Ανταλκίδας πείθει τον βασιλιά Αρταξέρξη να προτείνει ένα σχέδιο ειρήνης. Η </w:t>
            </w:r>
            <w:proofErr w:type="spellStart"/>
            <w:r w:rsidRPr="00800B38">
              <w:rPr>
                <w:sz w:val="19"/>
                <w:lang w:val="el-GR"/>
              </w:rPr>
              <w:t>Ανταλκίδειος</w:t>
            </w:r>
            <w:proofErr w:type="spellEnd"/>
            <w:r w:rsidRPr="00800B38">
              <w:rPr>
                <w:sz w:val="19"/>
                <w:lang w:val="el-GR"/>
              </w:rPr>
              <w:t xml:space="preserve"> ειρήνη ή «Ειρήνη του Βασιλέως» (386 π.Χ.) παραχωρεί τις ελληνικές πόλεις της Ασίας στον Πέρση βασιλιά, αφήνει τις άλλες ελληνικές πόλεις αυτόνομες, με εξαίρεση τη Λήμνο, την Ίμβρο και τη Σκύρο, που παραμένουν στους Αθηναίους. </w:t>
            </w:r>
            <w:proofErr w:type="spellStart"/>
            <w:r>
              <w:rPr>
                <w:sz w:val="19"/>
              </w:rPr>
              <w:t>Οι</w:t>
            </w:r>
            <w:proofErr w:type="spellEnd"/>
            <w:r>
              <w:rPr>
                <w:sz w:val="19"/>
              </w:rPr>
              <w:t xml:space="preserve"> </w:t>
            </w:r>
            <w:proofErr w:type="spellStart"/>
            <w:r>
              <w:rPr>
                <w:sz w:val="19"/>
              </w:rPr>
              <w:t>Πέρσες</w:t>
            </w:r>
            <w:proofErr w:type="spellEnd"/>
            <w:r>
              <w:rPr>
                <w:sz w:val="19"/>
              </w:rPr>
              <w:t xml:space="preserve"> κα</w:t>
            </w:r>
            <w:proofErr w:type="spellStart"/>
            <w:r>
              <w:rPr>
                <w:sz w:val="19"/>
              </w:rPr>
              <w:t>θίστ</w:t>
            </w:r>
            <w:proofErr w:type="spellEnd"/>
            <w:r>
              <w:rPr>
                <w:sz w:val="19"/>
              </w:rPr>
              <w:t xml:space="preserve">ανται </w:t>
            </w:r>
            <w:proofErr w:type="spellStart"/>
            <w:r>
              <w:rPr>
                <w:sz w:val="19"/>
              </w:rPr>
              <w:t>δι</w:t>
            </w:r>
            <w:proofErr w:type="spellEnd"/>
            <w:r>
              <w:rPr>
                <w:sz w:val="19"/>
              </w:rPr>
              <w:t xml:space="preserve">αιτητές </w:t>
            </w:r>
            <w:proofErr w:type="spellStart"/>
            <w:r>
              <w:rPr>
                <w:sz w:val="19"/>
              </w:rPr>
              <w:t>των</w:t>
            </w:r>
            <w:proofErr w:type="spellEnd"/>
            <w:r>
              <w:rPr>
                <w:sz w:val="19"/>
              </w:rPr>
              <w:t xml:space="preserve"> </w:t>
            </w:r>
            <w:proofErr w:type="spellStart"/>
            <w:r>
              <w:rPr>
                <w:sz w:val="19"/>
              </w:rPr>
              <w:t>ελληνικών</w:t>
            </w:r>
            <w:proofErr w:type="spellEnd"/>
            <w:r>
              <w:rPr>
                <w:sz w:val="19"/>
              </w:rPr>
              <w:t xml:space="preserve"> πρα</w:t>
            </w:r>
            <w:proofErr w:type="spellStart"/>
            <w:r>
              <w:rPr>
                <w:sz w:val="19"/>
              </w:rPr>
              <w:t>γμάτων</w:t>
            </w:r>
            <w:proofErr w:type="spellEnd"/>
            <w:r>
              <w:rPr>
                <w:sz w:val="19"/>
              </w:rPr>
              <w:t>.</w:t>
            </w:r>
          </w:p>
        </w:tc>
        <w:tc>
          <w:tcPr>
            <w:tcW w:w="5383" w:type="dxa"/>
          </w:tcPr>
          <w:p w14:paraId="221B9442" w14:textId="77777777" w:rsidR="00800B38" w:rsidRDefault="00800B38" w:rsidP="00800B38">
            <w:r>
              <w:rPr>
                <w:sz w:val="19"/>
              </w:rPr>
              <w:t>All the Greek cities, exhausted by constant war, desired peace. Sparta exploited the situation, and Antalcidas persuaded King Artaxerxes to propose a peace settlement. The Peace of Antalcidas or “King’s Peace” (386 BC) handed over the Greek cities of Asia to the Persian king, left the other Greek cities autonomous, except for Lemnos, Imbros, and Skyros, which remained with Athens. Persia thus became the arbiter of Greek affairs.</w:t>
            </w:r>
          </w:p>
        </w:tc>
      </w:tr>
      <w:tr w:rsidR="00800B38" w14:paraId="1B9761B7" w14:textId="77777777">
        <w:trPr>
          <w:jc w:val="center"/>
        </w:trPr>
        <w:tc>
          <w:tcPr>
            <w:tcW w:w="5383" w:type="dxa"/>
          </w:tcPr>
          <w:p w14:paraId="60E9B1CC" w14:textId="6106FE17" w:rsidR="00800B38" w:rsidRPr="00800B38" w:rsidRDefault="00800B38" w:rsidP="00800B38">
            <w:pPr>
              <w:rPr>
                <w:lang w:val="el-GR"/>
              </w:rPr>
            </w:pPr>
            <w:r w:rsidRPr="00800B38">
              <w:rPr>
                <w:sz w:val="19"/>
                <w:lang w:val="el-GR"/>
              </w:rPr>
              <w:t>Το 378 π.Χ. ανακοινώνεται επίσημα η οργάνωση της Β΄ Αθηναϊκής συμμαχίας.</w:t>
            </w:r>
          </w:p>
        </w:tc>
        <w:tc>
          <w:tcPr>
            <w:tcW w:w="5383" w:type="dxa"/>
          </w:tcPr>
          <w:p w14:paraId="0056C384" w14:textId="77777777" w:rsidR="00800B38" w:rsidRDefault="00800B38" w:rsidP="00800B38">
            <w:r>
              <w:rPr>
                <w:sz w:val="19"/>
              </w:rPr>
              <w:t>In 378 BC the formation of the Second Athenian League was officially announced.</w:t>
            </w:r>
          </w:p>
        </w:tc>
      </w:tr>
      <w:tr w:rsidR="00800B38" w14:paraId="54299848" w14:textId="77777777">
        <w:trPr>
          <w:jc w:val="center"/>
        </w:trPr>
        <w:tc>
          <w:tcPr>
            <w:tcW w:w="5383" w:type="dxa"/>
          </w:tcPr>
          <w:p w14:paraId="198C7D41" w14:textId="644EA7C6" w:rsidR="00800B38" w:rsidRPr="00800B38" w:rsidRDefault="00800B38" w:rsidP="00800B38">
            <w:pPr>
              <w:rPr>
                <w:lang w:val="el-GR"/>
              </w:rPr>
            </w:pPr>
            <w:r w:rsidRPr="00800B38">
              <w:rPr>
                <w:sz w:val="19"/>
                <w:lang w:val="el-GR"/>
              </w:rPr>
              <w:t>4. Η ΚΥΡΙΑΡΧΙΑ ΤΗΣ ΘΗΒΑΣ ΣΤΗΝ ΕΛΛΑΔΑ</w:t>
            </w:r>
          </w:p>
        </w:tc>
        <w:tc>
          <w:tcPr>
            <w:tcW w:w="5383" w:type="dxa"/>
          </w:tcPr>
          <w:p w14:paraId="3DADEB53" w14:textId="77777777" w:rsidR="00800B38" w:rsidRDefault="00800B38" w:rsidP="00800B38">
            <w:r>
              <w:rPr>
                <w:sz w:val="19"/>
              </w:rPr>
              <w:t>4. THEBAN SUPREMACY IN GREECE</w:t>
            </w:r>
          </w:p>
        </w:tc>
      </w:tr>
      <w:tr w:rsidR="00800B38" w14:paraId="58E41B58" w14:textId="77777777">
        <w:trPr>
          <w:jc w:val="center"/>
        </w:trPr>
        <w:tc>
          <w:tcPr>
            <w:tcW w:w="5383" w:type="dxa"/>
          </w:tcPr>
          <w:p w14:paraId="5AC3E6C9" w14:textId="38873497" w:rsidR="00800B38" w:rsidRPr="00800B38" w:rsidRDefault="00800B38" w:rsidP="00800B38">
            <w:pPr>
              <w:rPr>
                <w:lang w:val="el-GR"/>
              </w:rPr>
            </w:pPr>
            <w:r w:rsidRPr="00800B38">
              <w:rPr>
                <w:sz w:val="19"/>
                <w:lang w:val="el-GR"/>
              </w:rPr>
              <w:t xml:space="preserve">Στον Πελοποννησιακό πόλεμο η Θήβα είχε ταχθεί με το μέρος της Σπάρτης, αλλά μετά τη λήξη του πρωτοστατεί στους συνασπισμούς εναντίον της πρώην συμμάχου της. Το 382 π.Χ. η Σπάρτη ανατρέπει με στρατιωτική επέμβαση το δημοκρατικό </w:t>
            </w:r>
            <w:r w:rsidRPr="00800B38">
              <w:rPr>
                <w:sz w:val="19"/>
                <w:lang w:val="el-GR"/>
              </w:rPr>
              <w:lastRenderedPageBreak/>
              <w:t>πολίτευμα της Θήβας. Το 379 π.Χ. οι Θηβαίοι δημοκρατικοί, με αρχηγό τον Πελοπίδα, αποκαθιστούν το δημοκρατικό πολίτευμα.</w:t>
            </w:r>
          </w:p>
        </w:tc>
        <w:tc>
          <w:tcPr>
            <w:tcW w:w="5383" w:type="dxa"/>
          </w:tcPr>
          <w:p w14:paraId="287984B0" w14:textId="77777777" w:rsidR="00800B38" w:rsidRDefault="00800B38" w:rsidP="00800B38">
            <w:r>
              <w:rPr>
                <w:sz w:val="19"/>
              </w:rPr>
              <w:lastRenderedPageBreak/>
              <w:t xml:space="preserve">During the Peloponnesian War, Thebes had sided with Sparta, but after the war she led coalitions against her former ally. In 382 BC Sparta overthrew the democratic constitution of Thebes by military intervention. In 379 BC the Theban democrats, </w:t>
            </w:r>
            <w:r>
              <w:rPr>
                <w:sz w:val="19"/>
              </w:rPr>
              <w:lastRenderedPageBreak/>
              <w:t>under Pelopidas, restored democracy.</w:t>
            </w:r>
          </w:p>
        </w:tc>
      </w:tr>
      <w:tr w:rsidR="00800B38" w14:paraId="3A15869B" w14:textId="77777777">
        <w:trPr>
          <w:jc w:val="center"/>
        </w:trPr>
        <w:tc>
          <w:tcPr>
            <w:tcW w:w="5383" w:type="dxa"/>
          </w:tcPr>
          <w:p w14:paraId="41F9DCC7" w14:textId="35F960A5" w:rsidR="00800B38" w:rsidRPr="00800B38" w:rsidRDefault="00800B38" w:rsidP="00800B38">
            <w:pPr>
              <w:rPr>
                <w:lang w:val="el-GR"/>
              </w:rPr>
            </w:pPr>
            <w:r w:rsidRPr="00800B38">
              <w:rPr>
                <w:sz w:val="19"/>
                <w:lang w:val="el-GR"/>
              </w:rPr>
              <w:lastRenderedPageBreak/>
              <w:t>Ο Πελοπίδας συγκροτεί τον Ιερό Λόχο. Δίπλα του βρίσκεται ο Επαμεινώνδας, μία από τις λαμπρότερες στρατιωτικές μορφές της αρχαιότητας.</w:t>
            </w:r>
          </w:p>
        </w:tc>
        <w:tc>
          <w:tcPr>
            <w:tcW w:w="5383" w:type="dxa"/>
          </w:tcPr>
          <w:p w14:paraId="2997A805" w14:textId="77777777" w:rsidR="00800B38" w:rsidRDefault="00800B38" w:rsidP="00800B38">
            <w:r>
              <w:rPr>
                <w:sz w:val="19"/>
              </w:rPr>
              <w:t xml:space="preserve">Pelopidas </w:t>
            </w:r>
            <w:proofErr w:type="spellStart"/>
            <w:r>
              <w:rPr>
                <w:sz w:val="19"/>
              </w:rPr>
              <w:t>organised</w:t>
            </w:r>
            <w:proofErr w:type="spellEnd"/>
            <w:r>
              <w:rPr>
                <w:sz w:val="19"/>
              </w:rPr>
              <w:t xml:space="preserve"> the Sacred Band. Beside him stood Epaminondas, one of the most brilliant military figures of antiquity.</w:t>
            </w:r>
          </w:p>
        </w:tc>
      </w:tr>
      <w:tr w:rsidR="00800B38" w14:paraId="55BF8AAF" w14:textId="77777777">
        <w:trPr>
          <w:jc w:val="center"/>
        </w:trPr>
        <w:tc>
          <w:tcPr>
            <w:tcW w:w="5383" w:type="dxa"/>
          </w:tcPr>
          <w:p w14:paraId="66D9CA63" w14:textId="3AFD60F9" w:rsidR="00800B38" w:rsidRPr="00800B38" w:rsidRDefault="00800B38" w:rsidP="00800B38">
            <w:pPr>
              <w:rPr>
                <w:lang w:val="el-GR"/>
              </w:rPr>
            </w:pPr>
            <w:r w:rsidRPr="00800B38">
              <w:rPr>
                <w:sz w:val="19"/>
                <w:lang w:val="el-GR"/>
              </w:rPr>
              <w:t>Στα Λεύκτρα (371 π.Χ.) ο στρατός των Σπαρτιατών συντρίβεται. Ο βασιλιάς Κλεόμβροτος φονεύεται. Η στρατιωτική μεγαλοφυΐα του Επαμεινώνδα, με τη λοξή φάλαγγα, οδηγεί τους Θηβαίους στη νίκη. Ο Επαμεινώνδας εκστρατεύει στην Πελοπόννησο, φθάνει μέχρι τη Λακωνική και ιδρύει τη Μεγαλόπολη (370 π.Χ.) ως πρωτεύουσα της Αρκαδικής συμπολιτείας.</w:t>
            </w:r>
          </w:p>
        </w:tc>
        <w:tc>
          <w:tcPr>
            <w:tcW w:w="5383" w:type="dxa"/>
          </w:tcPr>
          <w:p w14:paraId="4C362F40" w14:textId="77777777" w:rsidR="00800B38" w:rsidRDefault="00800B38" w:rsidP="00800B38">
            <w:r>
              <w:rPr>
                <w:sz w:val="19"/>
              </w:rPr>
              <w:t>At Leuctra (371 BC), the Spartan army was crushed. King Cleombrotus was killed. Epaminondas’ military genius, especially the oblique phalanx, led the Thebans to victory. He campaigned in the Peloponnese, reached Laconia, and founded Megalopolis (370 BC) as the capital of the Arcadian League.</w:t>
            </w:r>
          </w:p>
        </w:tc>
      </w:tr>
      <w:tr w:rsidR="00800B38" w14:paraId="374D59E5" w14:textId="77777777">
        <w:trPr>
          <w:jc w:val="center"/>
        </w:trPr>
        <w:tc>
          <w:tcPr>
            <w:tcW w:w="5383" w:type="dxa"/>
          </w:tcPr>
          <w:p w14:paraId="30382CA6" w14:textId="257E11CA" w:rsidR="00800B38" w:rsidRPr="00800B38" w:rsidRDefault="00800B38" w:rsidP="00800B38">
            <w:pPr>
              <w:rPr>
                <w:lang w:val="el-GR"/>
              </w:rPr>
            </w:pPr>
            <w:r w:rsidRPr="00800B38">
              <w:rPr>
                <w:sz w:val="19"/>
                <w:lang w:val="el-GR"/>
              </w:rPr>
              <w:t xml:space="preserve">Το 362 π.Χ. ο Επαμεινώνδας επιχειρεί νέα εκστρατεία στην Πελοπόννησο. Στη μάχη στη </w:t>
            </w:r>
            <w:proofErr w:type="spellStart"/>
            <w:r w:rsidRPr="00800B38">
              <w:rPr>
                <w:sz w:val="19"/>
                <w:lang w:val="el-GR"/>
              </w:rPr>
              <w:t>Μαντίνεια</w:t>
            </w:r>
            <w:proofErr w:type="spellEnd"/>
            <w:r w:rsidRPr="00800B38">
              <w:rPr>
                <w:sz w:val="19"/>
                <w:lang w:val="el-GR"/>
              </w:rPr>
              <w:t xml:space="preserve"> οι Θηβαίοι νικούν, αλλά ο Επαμεινώνδας πέφτει νεκρός. Μετά τον θάνατό του, η Θήβα παύει να παίζει πρωτεύοντα ρόλο στα ελληνικά πράγματα.</w:t>
            </w:r>
          </w:p>
        </w:tc>
        <w:tc>
          <w:tcPr>
            <w:tcW w:w="5383" w:type="dxa"/>
          </w:tcPr>
          <w:p w14:paraId="7615A44F" w14:textId="77777777" w:rsidR="00800B38" w:rsidRDefault="00800B38" w:rsidP="00800B38">
            <w:r>
              <w:rPr>
                <w:sz w:val="19"/>
              </w:rPr>
              <w:t>In 362 BC Epaminondas launched another campaign in the Peloponnese. At Mantinea the Thebans were victorious, but Epaminondas fell dead on the battlefield. After his death, Thebes ceased to play a leading role in Greek affairs.</w:t>
            </w:r>
          </w:p>
        </w:tc>
      </w:tr>
      <w:tr w:rsidR="00800B38" w14:paraId="69EEAC15" w14:textId="77777777">
        <w:trPr>
          <w:jc w:val="center"/>
        </w:trPr>
        <w:tc>
          <w:tcPr>
            <w:tcW w:w="5383" w:type="dxa"/>
          </w:tcPr>
          <w:p w14:paraId="2D7E6EF3" w14:textId="707D4A59" w:rsidR="00800B38" w:rsidRPr="00800B38" w:rsidRDefault="00800B38" w:rsidP="00800B38">
            <w:pPr>
              <w:rPr>
                <w:lang w:val="el-GR"/>
              </w:rPr>
            </w:pPr>
            <w:r w:rsidRPr="00800B38">
              <w:rPr>
                <w:sz w:val="19"/>
                <w:lang w:val="el-GR"/>
              </w:rPr>
              <w:t xml:space="preserve">Ο Ξενοφών τελειώνει τα «Ελληνικά» του με τη μάχη στη </w:t>
            </w:r>
            <w:proofErr w:type="spellStart"/>
            <w:r w:rsidRPr="00800B38">
              <w:rPr>
                <w:sz w:val="19"/>
                <w:lang w:val="el-GR"/>
              </w:rPr>
              <w:t>Μαντίνεια</w:t>
            </w:r>
            <w:proofErr w:type="spellEnd"/>
            <w:r w:rsidRPr="00800B38">
              <w:rPr>
                <w:sz w:val="19"/>
                <w:lang w:val="el-GR"/>
              </w:rPr>
              <w:t xml:space="preserve"> και τονίζει ότι αληθινό χάος επικράτησε στην Ελλάδα μετά τον θάνατο του Επαμεινώνδα. Μετά το 362 π.Χ. καμία από τις τρεις πόλεις — Αθήνα, Σπάρτη, Θήβα — δεν ήταν σε θέση να διεκδικήσει ξανά την ηγεμονία.</w:t>
            </w:r>
          </w:p>
        </w:tc>
        <w:tc>
          <w:tcPr>
            <w:tcW w:w="5383" w:type="dxa"/>
          </w:tcPr>
          <w:p w14:paraId="66732210" w14:textId="77777777" w:rsidR="00800B38" w:rsidRDefault="00800B38" w:rsidP="00800B38">
            <w:r>
              <w:rPr>
                <w:sz w:val="19"/>
              </w:rPr>
              <w:t xml:space="preserve">Xenophon concluded his </w:t>
            </w:r>
            <w:proofErr w:type="spellStart"/>
            <w:r>
              <w:rPr>
                <w:sz w:val="19"/>
              </w:rPr>
              <w:t>Hellenika</w:t>
            </w:r>
            <w:proofErr w:type="spellEnd"/>
            <w:r>
              <w:rPr>
                <w:sz w:val="19"/>
              </w:rPr>
              <w:t xml:space="preserve"> with the battle of Mantinea and stressed that real chaos prevailed in Greece after the death of Epaminondas. After 362 BC, none of the three cities — Athens, Sparta, Thebes — was any longer able to claim hegemony.</w:t>
            </w:r>
          </w:p>
        </w:tc>
      </w:tr>
      <w:tr w:rsidR="00800B38" w14:paraId="73DAC5BD" w14:textId="77777777">
        <w:trPr>
          <w:jc w:val="center"/>
        </w:trPr>
        <w:tc>
          <w:tcPr>
            <w:tcW w:w="5383" w:type="dxa"/>
          </w:tcPr>
          <w:p w14:paraId="044C8D88" w14:textId="119A1B9D" w:rsidR="00800B38" w:rsidRPr="00800B38" w:rsidRDefault="00800B38" w:rsidP="00800B38">
            <w:pPr>
              <w:rPr>
                <w:lang w:val="el-GR"/>
              </w:rPr>
            </w:pPr>
            <w:r>
              <w:rPr>
                <w:sz w:val="19"/>
              </w:rPr>
              <w:t>ΣΥΝΟΨΗ ΤΟΥ ΚΕΦΑΛΑΙΟΥ</w:t>
            </w:r>
          </w:p>
        </w:tc>
        <w:tc>
          <w:tcPr>
            <w:tcW w:w="5383" w:type="dxa"/>
          </w:tcPr>
          <w:p w14:paraId="07DE3D1A" w14:textId="77777777" w:rsidR="00800B38" w:rsidRDefault="00800B38" w:rsidP="00800B38">
            <w:r>
              <w:rPr>
                <w:sz w:val="19"/>
              </w:rPr>
              <w:t>Summary of the chapter</w:t>
            </w:r>
          </w:p>
        </w:tc>
      </w:tr>
      <w:tr w:rsidR="00800B38" w14:paraId="0EAE3F6D" w14:textId="77777777">
        <w:trPr>
          <w:jc w:val="center"/>
        </w:trPr>
        <w:tc>
          <w:tcPr>
            <w:tcW w:w="5383" w:type="dxa"/>
          </w:tcPr>
          <w:p w14:paraId="2AE0E5D0" w14:textId="6022236F" w:rsidR="00800B38" w:rsidRPr="00800B38" w:rsidRDefault="00800B38" w:rsidP="00800B38">
            <w:pPr>
              <w:rPr>
                <w:lang w:val="el-GR"/>
              </w:rPr>
            </w:pPr>
            <w:r w:rsidRPr="00800B38">
              <w:rPr>
                <w:sz w:val="19"/>
                <w:lang w:val="el-GR"/>
              </w:rPr>
              <w:t xml:space="preserve">Ο Πελοποννησιακός πόλεμος (431-404 π.Χ.) ουσιαστικά καταστρέφει ολόκληρη την Ελλάδα. Η νικήτρια Σπάρτη είναι αδύνατη και δεν μπορεί να επιβάλει την ηγεμονία της. Τέλος, ηττάται από τη Θήβα. Αλλά και αυτής της πόλης η λάμψη είναι εφήμερη. </w:t>
            </w:r>
            <w:proofErr w:type="spellStart"/>
            <w:r>
              <w:rPr>
                <w:sz w:val="19"/>
              </w:rPr>
              <w:t>Το</w:t>
            </w:r>
            <w:proofErr w:type="spellEnd"/>
            <w:r>
              <w:rPr>
                <w:sz w:val="19"/>
              </w:rPr>
              <w:t xml:space="preserve"> </w:t>
            </w:r>
            <w:proofErr w:type="spellStart"/>
            <w:r>
              <w:rPr>
                <w:sz w:val="19"/>
              </w:rPr>
              <w:t>χάος</w:t>
            </w:r>
            <w:proofErr w:type="spellEnd"/>
            <w:r>
              <w:rPr>
                <w:sz w:val="19"/>
              </w:rPr>
              <w:t xml:space="preserve"> </w:t>
            </w:r>
            <w:proofErr w:type="spellStart"/>
            <w:r>
              <w:rPr>
                <w:sz w:val="19"/>
              </w:rPr>
              <w:t>κυρι</w:t>
            </w:r>
            <w:proofErr w:type="spellEnd"/>
            <w:r>
              <w:rPr>
                <w:sz w:val="19"/>
              </w:rPr>
              <w:t xml:space="preserve">αρχεί </w:t>
            </w:r>
            <w:proofErr w:type="spellStart"/>
            <w:r>
              <w:rPr>
                <w:sz w:val="19"/>
              </w:rPr>
              <w:t>στην</w:t>
            </w:r>
            <w:proofErr w:type="spellEnd"/>
            <w:r>
              <w:rPr>
                <w:sz w:val="19"/>
              </w:rPr>
              <w:t xml:space="preserve"> </w:t>
            </w:r>
            <w:proofErr w:type="spellStart"/>
            <w:r>
              <w:rPr>
                <w:sz w:val="19"/>
              </w:rPr>
              <w:t>Ελλάδ</w:t>
            </w:r>
            <w:proofErr w:type="spellEnd"/>
            <w:r>
              <w:rPr>
                <w:sz w:val="19"/>
              </w:rPr>
              <w:t>α.</w:t>
            </w:r>
          </w:p>
        </w:tc>
        <w:tc>
          <w:tcPr>
            <w:tcW w:w="5383" w:type="dxa"/>
          </w:tcPr>
          <w:p w14:paraId="10DD23AC" w14:textId="77777777" w:rsidR="00800B38" w:rsidRDefault="00800B38" w:rsidP="00800B38">
            <w:r>
              <w:rPr>
                <w:sz w:val="19"/>
              </w:rPr>
              <w:t>The Peloponnesian War (431–404 BC) effectively destroyed all of Greece. Victorious Sparta was too weak to impose its hegemony. In the end, it was defeated by Thebes. But the brilliance of Thebes was also short-lived. Chaos prevailed in Greece.</w:t>
            </w:r>
          </w:p>
        </w:tc>
      </w:tr>
      <w:tr w:rsidR="00800B38" w:rsidRPr="00800B38" w14:paraId="151ED78B" w14:textId="77777777">
        <w:trPr>
          <w:jc w:val="center"/>
        </w:trPr>
        <w:tc>
          <w:tcPr>
            <w:tcW w:w="5383" w:type="dxa"/>
          </w:tcPr>
          <w:p w14:paraId="4DC3E614" w14:textId="6B76FD5B" w:rsidR="00800B38" w:rsidRPr="00800B38" w:rsidRDefault="00800B38" w:rsidP="00800B38">
            <w:pPr>
              <w:rPr>
                <w:lang w:val="el-GR"/>
              </w:rPr>
            </w:pPr>
          </w:p>
        </w:tc>
        <w:tc>
          <w:tcPr>
            <w:tcW w:w="5383" w:type="dxa"/>
          </w:tcPr>
          <w:p w14:paraId="6F5E70EB" w14:textId="77777777" w:rsidR="00800B38" w:rsidRPr="00800B38" w:rsidRDefault="00800B38" w:rsidP="00800B38">
            <w:pPr>
              <w:rPr>
                <w:lang w:val="el-GR"/>
              </w:rPr>
            </w:pPr>
          </w:p>
        </w:tc>
      </w:tr>
    </w:tbl>
    <w:p w14:paraId="4F58344A" w14:textId="77777777" w:rsidR="00C0352A" w:rsidRDefault="00C0352A"/>
    <w:sectPr w:rsidR="00C0352A" w:rsidSect="00034616">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18300368">
    <w:abstractNumId w:val="8"/>
  </w:num>
  <w:num w:numId="2" w16cid:durableId="1097017549">
    <w:abstractNumId w:val="6"/>
  </w:num>
  <w:num w:numId="3" w16cid:durableId="1672177772">
    <w:abstractNumId w:val="5"/>
  </w:num>
  <w:num w:numId="4" w16cid:durableId="1837769541">
    <w:abstractNumId w:val="4"/>
  </w:num>
  <w:num w:numId="5" w16cid:durableId="687603837">
    <w:abstractNumId w:val="7"/>
  </w:num>
  <w:num w:numId="6" w16cid:durableId="163517895">
    <w:abstractNumId w:val="3"/>
  </w:num>
  <w:num w:numId="7" w16cid:durableId="1817650008">
    <w:abstractNumId w:val="2"/>
  </w:num>
  <w:num w:numId="8" w16cid:durableId="1402482992">
    <w:abstractNumId w:val="1"/>
  </w:num>
  <w:num w:numId="9" w16cid:durableId="838080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316DE"/>
    <w:rsid w:val="00800B38"/>
    <w:rsid w:val="00AA1D8D"/>
    <w:rsid w:val="00B47730"/>
    <w:rsid w:val="00C0352A"/>
    <w:rsid w:val="00CB0664"/>
    <w:rsid w:val="00D0156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BD93C3"/>
  <w14:defaultImageDpi w14:val="300"/>
  <w15:docId w15:val="{C4ECFCFB-F470-4C33-A1CA-FAACC9EF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3167</Words>
  <Characters>17107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2</cp:revision>
  <dcterms:created xsi:type="dcterms:W3CDTF">2026-06-11T15:51:00Z</dcterms:created>
  <dcterms:modified xsi:type="dcterms:W3CDTF">2026-06-11T15:51:00Z</dcterms:modified>
  <cp:category/>
</cp:coreProperties>
</file>