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B0C02" w14:textId="77777777" w:rsidR="008265BC" w:rsidRDefault="00E969F6">
      <w:pPr>
        <w:pStyle w:val="1"/>
      </w:pPr>
      <w:r>
        <w:t>Slide 1</w:t>
      </w:r>
    </w:p>
    <w:p w14:paraId="26888B69" w14:textId="77777777" w:rsidR="008265BC" w:rsidRDefault="00E969F6">
      <w:r>
        <w:t>Ο Βαλκανικός κόσμος κατά τον Μεσαίωνα</w:t>
      </w:r>
    </w:p>
    <w:p w14:paraId="5F58F716" w14:textId="77777777" w:rsidR="008265BC" w:rsidRDefault="00E969F6">
      <w:r>
        <w:t>1. Οι Σλάβοι και οι σχέσεις τους με το Βυζάντιο</w:t>
      </w:r>
    </w:p>
    <w:p w14:paraId="730BECD1" w14:textId="77777777" w:rsidR="008265BC" w:rsidRDefault="00E969F6">
      <w:pPr>
        <w:pStyle w:val="1"/>
      </w:pPr>
      <w:r>
        <w:t>Slide 2</w:t>
      </w:r>
    </w:p>
    <w:p w14:paraId="2B89085C" w14:textId="77777777" w:rsidR="008265BC" w:rsidRDefault="00E969F6">
      <w:r>
        <w:t>ΣΛΑΒΟΙ-ΑΒΑΡΟΙ</w:t>
      </w:r>
    </w:p>
    <w:p w14:paraId="431283C5" w14:textId="77777777" w:rsidR="008265BC" w:rsidRDefault="00E969F6">
      <w:r>
        <w:t xml:space="preserve">Σλάβοι: </w:t>
      </w:r>
      <w:r>
        <w:br/>
        <w:t>Νομάδες με ιδιότυπη πολιτική οργάνωση</w:t>
      </w:r>
      <w:r>
        <w:br/>
        <w:t>Αρχές 6ου αιώνα βόρεια του Δούναβη</w:t>
      </w:r>
      <w:r>
        <w:br/>
        <w:t xml:space="preserve">Τι κάνουν; </w:t>
      </w:r>
      <w:r>
        <w:br/>
      </w:r>
      <w:r>
        <w:t>1. επιδρομές κατά του Βυζαντίου</w:t>
      </w:r>
      <w:r>
        <w:br/>
        <w:t>2. περνούν στην επιρροή των Αβάρων</w:t>
      </w:r>
    </w:p>
    <w:p w14:paraId="3855E7F2" w14:textId="77777777" w:rsidR="008265BC" w:rsidRDefault="00E969F6">
      <w:r>
        <w:t>Άβαροι:</w:t>
      </w:r>
      <w:r>
        <w:br/>
        <w:t>Ουννικής καταγωγής (Κεντρική Ασία)</w:t>
      </w:r>
      <w:r>
        <w:br/>
        <w:t>Ισχυρή αυτοκρατορία στην κεντρική Ευρώπη (τέλη 6ου αιώνα)</w:t>
      </w:r>
      <w:r>
        <w:br/>
        <w:t>Τι κάνουν;</w:t>
      </w:r>
      <w:r>
        <w:br/>
        <w:t>1. επιθέσεις κατά του Βυζαντίου μαζί με Σλάβους.</w:t>
      </w:r>
      <w:r>
        <w:br/>
        <w:t>2. Δύο αποτυχημένες πολιορκίες κατά Θεσσαλονίκης</w:t>
      </w:r>
    </w:p>
    <w:p w14:paraId="52AFFE6A" w14:textId="77777777" w:rsidR="008265BC" w:rsidRDefault="00E969F6">
      <w:pPr>
        <w:pStyle w:val="1"/>
      </w:pPr>
      <w:r>
        <w:t>Slide 3</w:t>
      </w:r>
    </w:p>
    <w:p w14:paraId="44BFF7A2" w14:textId="77777777" w:rsidR="008265BC" w:rsidRDefault="00E969F6">
      <w:pPr>
        <w:pStyle w:val="1"/>
      </w:pPr>
      <w:r>
        <w:t>Slide 4</w:t>
      </w:r>
    </w:p>
    <w:p w14:paraId="138BD480" w14:textId="77777777" w:rsidR="008265BC" w:rsidRDefault="00E969F6">
      <w:r>
        <w:t>ΣΚΛΑΒΗΝΙΕΣ</w:t>
      </w:r>
    </w:p>
    <w:p w14:paraId="7663F363" w14:textId="77777777" w:rsidR="008265BC" w:rsidRDefault="00E969F6">
      <w:r>
        <w:t>Σκλαβηνίες:</w:t>
      </w:r>
      <w:r>
        <w:br/>
        <w:t>Πολιτικά αυτόνομες νησίδες σλαβικού πληθυσμού διάσπαρτες ανάμεσα σε Έλληνες</w:t>
      </w:r>
      <w:r>
        <w:br/>
        <w:t>Πότε; Αρχές 7ου αιώνα</w:t>
      </w:r>
      <w:r>
        <w:br/>
        <w:t>Πώς :σλαβικές ομάδες εγκαταστάθηκαν σε εδάφη της ηπειρωτικής Ελλάδας</w:t>
      </w:r>
    </w:p>
    <w:p w14:paraId="737D0257" w14:textId="77777777" w:rsidR="008265BC" w:rsidRDefault="00E969F6">
      <w:r>
        <w:t>Τι έκαναν;</w:t>
      </w:r>
      <w:r>
        <w:br/>
        <w:t>Αρχικά, λεηλασίες και επιθέσεις</w:t>
      </w:r>
      <w:r>
        <w:br/>
        <w:t xml:space="preserve">σταδιακά, κονωνικοοικονομικές σχέσεις με ντόπιους </w:t>
      </w:r>
      <w:r>
        <w:br/>
        <w:t>Βυζαντινή κυβέρνηση: αντιμετώπιση σε 3 στάδια:</w:t>
      </w:r>
      <w:r>
        <w:br/>
        <w:t>1. στρατιωτική υποταγή</w:t>
      </w:r>
      <w:r>
        <w:br/>
        <w:t>2. εκχριστιανισμός</w:t>
      </w:r>
      <w:r>
        <w:br/>
        <w:t>3. αφομοίωση: κοινωνική και εθνολογική</w:t>
      </w:r>
    </w:p>
    <w:sectPr w:rsidR="008265B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06607974">
    <w:abstractNumId w:val="8"/>
  </w:num>
  <w:num w:numId="2" w16cid:durableId="891622858">
    <w:abstractNumId w:val="6"/>
  </w:num>
  <w:num w:numId="3" w16cid:durableId="2123571717">
    <w:abstractNumId w:val="5"/>
  </w:num>
  <w:num w:numId="4" w16cid:durableId="1259486918">
    <w:abstractNumId w:val="4"/>
  </w:num>
  <w:num w:numId="5" w16cid:durableId="89007218">
    <w:abstractNumId w:val="7"/>
  </w:num>
  <w:num w:numId="6" w16cid:durableId="288442171">
    <w:abstractNumId w:val="3"/>
  </w:num>
  <w:num w:numId="7" w16cid:durableId="1285699483">
    <w:abstractNumId w:val="2"/>
  </w:num>
  <w:num w:numId="8" w16cid:durableId="1384871750">
    <w:abstractNumId w:val="1"/>
  </w:num>
  <w:num w:numId="9" w16cid:durableId="1018236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81EC2"/>
    <w:rsid w:val="005D56B2"/>
    <w:rsid w:val="008265BC"/>
    <w:rsid w:val="00AA1D8D"/>
    <w:rsid w:val="00B47730"/>
    <w:rsid w:val="00CB0664"/>
    <w:rsid w:val="00E969F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BAF7CC"/>
  <w14:defaultImageDpi w14:val="300"/>
  <w15:docId w15:val="{3EB4F54F-693E-48BC-939A-25495BA79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απόσπ.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George Tziomakis</cp:lastModifiedBy>
  <cp:revision>2</cp:revision>
  <dcterms:created xsi:type="dcterms:W3CDTF">2026-04-19T13:41:00Z</dcterms:created>
  <dcterms:modified xsi:type="dcterms:W3CDTF">2026-04-19T13:41:00Z</dcterms:modified>
  <cp:category/>
</cp:coreProperties>
</file>