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B4680"/>
          <w:sz w:val="48"/>
        </w:rPr>
        <w:t>[ΤΙΤΛΟΣ ΕΡΓΑΣΙΑΣ]</w:t>
      </w:r>
    </w:p>
    <w:p>
      <w:pPr>
        <w:jc w:val="center"/>
      </w:pPr>
      <w:r>
        <w:rPr>
          <w:i/>
          <w:color w:val="6E6E6E"/>
          <w:sz w:val="24"/>
        </w:rPr>
        <w:t>Template συμπλήρωσης για Α’ Γυμνασίου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4706"/>
            <w:shd w:fill="EAF0FA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rPr>
                <w:b/>
              </w:rPr>
              <w:t>Ονοματεπώνυμο</w:t>
            </w:r>
          </w:p>
        </w:tc>
        <w:tc>
          <w:tcPr>
            <w:tcW w:type="dxa" w:w="4706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rPr>
                <w:color w:val="6E6E6E"/>
              </w:rPr>
              <w:t>........................................................</w:t>
            </w:r>
          </w:p>
        </w:tc>
      </w:tr>
      <w:tr>
        <w:tc>
          <w:tcPr>
            <w:tcW w:type="dxa" w:w="4706"/>
            <w:shd w:fill="EAF0FA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rPr>
                <w:b/>
              </w:rPr>
              <w:t>Τάξη / Τμήμα</w:t>
            </w:r>
          </w:p>
        </w:tc>
        <w:tc>
          <w:tcPr>
            <w:tcW w:type="dxa" w:w="4706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rPr>
                <w:color w:val="6E6E6E"/>
              </w:rPr>
              <w:t>........................................................</w:t>
            </w:r>
          </w:p>
        </w:tc>
      </w:tr>
      <w:tr>
        <w:tc>
          <w:tcPr>
            <w:tcW w:type="dxa" w:w="4706"/>
            <w:shd w:fill="EAF0FA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rPr>
                <w:b/>
              </w:rPr>
              <w:t>Μάθημα</w:t>
            </w:r>
          </w:p>
        </w:tc>
        <w:tc>
          <w:tcPr>
            <w:tcW w:type="dxa" w:w="4706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rPr>
                <w:color w:val="6E6E6E"/>
              </w:rPr>
              <w:t>........................................................</w:t>
            </w:r>
          </w:p>
        </w:tc>
      </w:tr>
      <w:tr>
        <w:tc>
          <w:tcPr>
            <w:tcW w:type="dxa" w:w="4706"/>
            <w:shd w:fill="EAF0FA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rPr>
                <w:b/>
              </w:rPr>
              <w:t>Εκπαιδευτικός</w:t>
            </w:r>
          </w:p>
        </w:tc>
        <w:tc>
          <w:tcPr>
            <w:tcW w:type="dxa" w:w="4706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rPr>
                <w:color w:val="6E6E6E"/>
              </w:rPr>
              <w:t>........................................................</w:t>
            </w:r>
          </w:p>
        </w:tc>
      </w:tr>
      <w:tr>
        <w:tc>
          <w:tcPr>
            <w:tcW w:type="dxa" w:w="4706"/>
            <w:shd w:fill="EAF0FA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rPr>
                <w:b/>
              </w:rPr>
              <w:t>Ημερομηνία παράδοσης</w:t>
            </w:r>
          </w:p>
        </w:tc>
        <w:tc>
          <w:tcPr>
            <w:tcW w:type="dxa" w:w="4706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rPr>
                <w:color w:val="6E6E6E"/>
              </w:rPr>
              <w:t>........................................................</w:t>
            </w:r>
          </w:p>
        </w:tc>
      </w:tr>
      <w:tr>
        <w:tc>
          <w:tcPr>
            <w:tcW w:type="dxa" w:w="4706"/>
            <w:shd w:fill="EAF0FA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rPr>
                <w:b/>
              </w:rPr>
              <w:t>Θέμα που επέλεξα</w:t>
            </w:r>
          </w:p>
        </w:tc>
        <w:tc>
          <w:tcPr>
            <w:tcW w:type="dxa" w:w="4706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rPr>
                <w:color w:val="6E6E6E"/>
              </w:rPr>
              <w:t>........................................................</w:t>
            </w:r>
          </w:p>
        </w:tc>
      </w:tr>
      <w:tr>
        <w:tc>
          <w:tcPr>
            <w:tcW w:type="dxa" w:w="4706"/>
            <w:shd w:fill="EAF0FA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rPr>
                <w:b/>
              </w:rPr>
              <w:t>Λέξεις-κλειδιά</w:t>
            </w:r>
          </w:p>
        </w:tc>
        <w:tc>
          <w:tcPr>
            <w:tcW w:type="dxa" w:w="4706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rPr>
                <w:color w:val="6E6E6E"/>
              </w:rPr>
              <w:t>........................................................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12"/>
      </w:tblGrid>
      <w:tr>
        <w:tc>
          <w:tcPr>
            <w:tcW w:type="dxa" w:w="9412"/>
            <w:shd w:fill="F8F7FC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r>
              <w:rPr>
                <w:b/>
                <w:color w:val="2B4680"/>
                <w:sz w:val="22"/>
              </w:rPr>
              <w:t>Οδηγίες χρήσης του template</w:t>
            </w:r>
          </w:p>
        </w:tc>
      </w:tr>
      <w:tr>
        <w:tc>
          <w:tcPr>
            <w:tcW w:type="dxa" w:w="9412"/>
            <w:shd w:fill="F8F7FC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r>
              <w:rPr>
                <w:sz w:val="22"/>
              </w:rPr>
              <w:t>Σβήσε τα γκρι κείμενα και αντικατάστησέ τα με το δικό σου περιεχόμενο.</w:t>
            </w:r>
          </w:p>
        </w:tc>
      </w:tr>
      <w:tr>
        <w:tc>
          <w:tcPr>
            <w:tcW w:type="dxa" w:w="9412"/>
            <w:shd w:fill="F8F7FC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r>
              <w:rPr>
                <w:sz w:val="22"/>
              </w:rPr>
              <w:t>Μπορείς να κρατήσεις τη δομή, τους τίτλους και τον πίνακα όπως είναι.</w:t>
            </w:r>
          </w:p>
        </w:tc>
      </w:tr>
      <w:tr>
        <w:tc>
          <w:tcPr>
            <w:tcW w:type="dxa" w:w="9412"/>
            <w:shd w:fill="F8F7FC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r>
              <w:rPr>
                <w:sz w:val="22"/>
              </w:rPr>
              <w:t>Πρόσθεσε τουλάχιστον 3 εικόνες στις θέσεις που προτείνονται.</w:t>
            </w:r>
          </w:p>
        </w:tc>
      </w:tr>
    </w:tbl>
    <w:p/>
    <w:p>
      <w:pPr>
        <w:jc w:val="center"/>
      </w:pPr>
      <w:r>
        <w:rPr>
          <w:i/>
          <w:color w:val="6E6E6E"/>
        </w:rPr>
        <w:t>[Εδώ μπορείς να βάλεις μία μικρή σχετική εικόνα στο εξώφυλλο]</w:t>
      </w:r>
    </w:p>
    <w:p>
      <w:r>
        <w:br w:type="page"/>
      </w:r>
    </w:p>
    <w:p>
      <w:pPr>
        <w:pStyle w:val="Heading1"/>
      </w:pPr>
      <w:r>
        <w:t>Εισαγωγή</w:t>
      </w:r>
    </w:p>
    <w:p>
      <w:r>
        <w:rPr>
          <w:i/>
          <w:color w:val="6E6E6E"/>
        </w:rPr>
        <w:t>Γράψε εδώ μία σύντομη εισαγωγή. Παρουσίασε το θέμα σου και εξήγησε γιατί το διάλεξες.</w:t>
      </w:r>
    </w:p>
    <w:p>
      <w:r>
        <w:rPr>
          <w:b/>
          <w:color w:val="6F3198"/>
          <w:sz w:val="20"/>
        </w:rPr>
        <w:t>[Στόχος: περίπου 70–100 λέξεις]</w:t>
      </w:r>
    </w:p>
    <w:p>
      <w:pPr>
        <w:pStyle w:val="Heading1"/>
      </w:pPr>
      <w:r>
        <w:t>1. Βασικές πληροφορίες</w:t>
      </w:r>
    </w:p>
    <w:p>
      <w:r>
        <w:rPr>
          <w:i/>
          <w:color w:val="6E6E6E"/>
        </w:rPr>
        <w:t>Σε αυτή την ενότητα γράψε γενικές πληροφορίες για το θέμα σου. Μπορείς να αναφέρεις τι είναι, πού βρίσκεται, πότε δημιουργήθηκε, ποιος είναι ο ρόλος του ή γιατί είναι σημαντικό.</w:t>
      </w:r>
    </w:p>
    <w:p>
      <w:r>
        <w:rPr>
          <w:b/>
          <w:color w:val="6F3198"/>
          <w:sz w:val="20"/>
        </w:rPr>
        <w:t>[Στόχος: περίπου 100–130 λέξεις]</w:t>
      </w:r>
    </w:p>
    <w:p>
      <w:pPr>
        <w:pStyle w:val="Heading1"/>
      </w:pPr>
      <w:r>
        <w:t>2. Κύρια χαρακτηριστικά ή ενδιαφέροντα στοιχεία</w:t>
      </w:r>
    </w:p>
    <w:p>
      <w:r>
        <w:rPr>
          <w:i/>
          <w:color w:val="6E6E6E"/>
        </w:rPr>
        <w:t>Εδώ ανέπτυξε το θέμα σου πιο αναλυτικά. Χρησιμοποίησε δεύτερη ή τρίτη παράγραφο. Μπορείς να βάλεις bold σε λέξεις-κλειδιά, πλάγια γράμματα και υπογράμμιση όπου χρειάζεται.</w:t>
      </w:r>
    </w:p>
    <w:p>
      <w:r>
        <w:rPr>
          <w:b/>
          <w:color w:val="6F3198"/>
          <w:sz w:val="20"/>
        </w:rPr>
        <w:t>[Στόχος: περίπου 100–130 λέξεις]</w:t>
      </w:r>
    </w:p>
    <w:p>
      <w:r>
        <w:rPr>
          <w:i/>
          <w:color w:val="6F3198"/>
        </w:rPr>
        <w:t>[Τοποθέτησε εδώ την 1η εικόνα σου]</w:t>
      </w:r>
    </w:p>
    <w:p>
      <w:pPr>
        <w:pStyle w:val="Heading1"/>
      </w:pPr>
      <w:r>
        <w:t>3. Λίστα με βασικά σημεία</w:t>
      </w:r>
    </w:p>
    <w:p>
      <w:pPr>
        <w:ind w:left="170" w:right="170"/>
      </w:pPr>
      <w:r>
        <w:rPr>
          <w:i/>
          <w:color w:val="6E6E6E"/>
          <w:sz w:val="20"/>
        </w:rPr>
        <w:t>Σβήσε τα παρακάτω παραδείγματα και γράψε τα δικά σου 4 ή περισσότερα σημεία.</w:t>
      </w:r>
    </w:p>
    <w:p>
      <w:pPr>
        <w:pStyle w:val="ListBullet"/>
        <w:ind w:left="227"/>
      </w:pPr>
      <w:r>
        <w:t>Πρώτο βασικό σημείο</w:t>
      </w:r>
    </w:p>
    <w:p>
      <w:pPr>
        <w:pStyle w:val="ListBullet"/>
        <w:ind w:left="227"/>
      </w:pPr>
      <w:r>
        <w:t>Δεύτερο βασικό σημείο</w:t>
      </w:r>
    </w:p>
    <w:p>
      <w:pPr>
        <w:pStyle w:val="ListBullet"/>
        <w:ind w:left="227"/>
      </w:pPr>
      <w:r>
        <w:t>Τρίτο βασικό σημείο</w:t>
      </w:r>
    </w:p>
    <w:p>
      <w:pPr>
        <w:pStyle w:val="ListBullet"/>
        <w:ind w:left="227"/>
      </w:pPr>
      <w:r>
        <w:t>Τέταρτο βασικό σημείο</w:t>
      </w:r>
    </w:p>
    <w:p>
      <w:pPr>
        <w:pStyle w:val="Heading1"/>
      </w:pPr>
      <w:r>
        <w:t>4. Ανάπτυξη του θέματος</w:t>
      </w:r>
    </w:p>
    <w:p>
      <w:r>
        <w:rPr>
          <w:i/>
          <w:color w:val="6E6E6E"/>
        </w:rPr>
        <w:t>Συνέχισε την ανάπτυξη με ακόμα μία παράγραφο. Μπορείς να αναφέρεις παραδείγματα, γεγονότα, χρήσεις, πλεονεκτήματα ή προβλήματα που σχετίζονται με το θέμα σου.</w:t>
      </w:r>
    </w:p>
    <w:p>
      <w:r>
        <w:rPr>
          <w:b/>
          <w:color w:val="6F3198"/>
          <w:sz w:val="20"/>
        </w:rPr>
        <w:t>[Στόχος: περίπου 90–120 λέξεις]</w:t>
      </w:r>
    </w:p>
    <w:p>
      <w:r>
        <w:rPr>
          <w:i/>
          <w:color w:val="6F3198"/>
        </w:rPr>
        <w:t>[Τοποθέτησε εδώ τη 2η εικόνα σου]</w:t>
      </w:r>
    </w:p>
    <w:p>
      <w:r>
        <w:br w:type="page"/>
      </w:r>
    </w:p>
    <w:p>
      <w:pPr>
        <w:pStyle w:val="Heading1"/>
      </w:pPr>
      <w:r>
        <w:t>5. Πίνακας πληροφοριών</w:t>
      </w:r>
    </w:p>
    <w:p>
      <w:pPr>
        <w:ind w:left="170" w:right="170"/>
      </w:pPr>
      <w:r>
        <w:rPr>
          <w:i/>
          <w:color w:val="6E6E6E"/>
          <w:sz w:val="20"/>
        </w:rPr>
        <w:t>Συμπλήρωσε τον πίνακα με στοιχεία σχετικά με το θέμα σου. Μπορείς να αλλάξεις τους τίτλους των στηλών.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37"/>
        <w:gridCol w:w="3137"/>
        <w:gridCol w:w="3137"/>
      </w:tblGrid>
      <w:tr>
        <w:tc>
          <w:tcPr>
            <w:tcW w:type="dxa" w:w="3137"/>
            <w:shd w:fill="D9E2F3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b/>
              </w:rPr>
              <w:t>Στοιχείο</w:t>
            </w:r>
          </w:p>
        </w:tc>
        <w:tc>
          <w:tcPr>
            <w:tcW w:type="dxa" w:w="3137"/>
            <w:shd w:fill="D9E2F3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b/>
              </w:rPr>
              <w:t>Πληροφορία</w:t>
            </w:r>
          </w:p>
        </w:tc>
        <w:tc>
          <w:tcPr>
            <w:tcW w:type="dxa" w:w="3137"/>
            <w:shd w:fill="D9E2F3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b/>
              </w:rPr>
              <w:t>Σχόλιο</w:t>
            </w:r>
          </w:p>
        </w:tc>
      </w:tr>
      <w:tr>
        <w:tc>
          <w:tcPr>
            <w:tcW w:type="dxa" w:w="3137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color w:val="6E6E6E"/>
              </w:rPr>
              <w:t>1.</w:t>
            </w:r>
          </w:p>
        </w:tc>
        <w:tc>
          <w:tcPr>
            <w:tcW w:type="dxa" w:w="3137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color w:val="6E6E6E"/>
              </w:rPr>
              <w:t>................................</w:t>
            </w:r>
          </w:p>
        </w:tc>
        <w:tc>
          <w:tcPr>
            <w:tcW w:type="dxa" w:w="3137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color w:val="6E6E6E"/>
              </w:rPr>
              <w:t>................................</w:t>
            </w:r>
          </w:p>
        </w:tc>
      </w:tr>
      <w:tr>
        <w:tc>
          <w:tcPr>
            <w:tcW w:type="dxa" w:w="3137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color w:val="6E6E6E"/>
              </w:rPr>
              <w:t>2.</w:t>
            </w:r>
          </w:p>
        </w:tc>
        <w:tc>
          <w:tcPr>
            <w:tcW w:type="dxa" w:w="3137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color w:val="6E6E6E"/>
              </w:rPr>
              <w:t>................................</w:t>
            </w:r>
          </w:p>
        </w:tc>
        <w:tc>
          <w:tcPr>
            <w:tcW w:type="dxa" w:w="3137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color w:val="6E6E6E"/>
              </w:rPr>
              <w:t>................................</w:t>
            </w:r>
          </w:p>
        </w:tc>
      </w:tr>
      <w:tr>
        <w:tc>
          <w:tcPr>
            <w:tcW w:type="dxa" w:w="3137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color w:val="6E6E6E"/>
              </w:rPr>
              <w:t>3.</w:t>
            </w:r>
          </w:p>
        </w:tc>
        <w:tc>
          <w:tcPr>
            <w:tcW w:type="dxa" w:w="3137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color w:val="6E6E6E"/>
              </w:rPr>
              <w:t>................................</w:t>
            </w:r>
          </w:p>
        </w:tc>
        <w:tc>
          <w:tcPr>
            <w:tcW w:type="dxa" w:w="3137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color w:val="6E6E6E"/>
              </w:rPr>
              <w:t>................................</w:t>
            </w:r>
          </w:p>
        </w:tc>
      </w:tr>
      <w:tr>
        <w:tc>
          <w:tcPr>
            <w:tcW w:type="dxa" w:w="3137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color w:val="6E6E6E"/>
              </w:rPr>
              <w:t>4.</w:t>
            </w:r>
          </w:p>
        </w:tc>
        <w:tc>
          <w:tcPr>
            <w:tcW w:type="dxa" w:w="3137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color w:val="6E6E6E"/>
              </w:rPr>
              <w:t>................................</w:t>
            </w:r>
          </w:p>
        </w:tc>
        <w:tc>
          <w:tcPr>
            <w:tcW w:type="dxa" w:w="3137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color w:val="6E6E6E"/>
              </w:rPr>
              <w:t>................................</w:t>
            </w:r>
          </w:p>
        </w:tc>
      </w:tr>
    </w:tbl>
    <w:p/>
    <w:p>
      <w:pPr>
        <w:pStyle w:val="Heading1"/>
      </w:pPr>
      <w:r>
        <w:t>6. Η προσωπική μου γνώμη</w:t>
      </w:r>
    </w:p>
    <w:p>
      <w:r>
        <w:rPr>
          <w:i/>
          <w:color w:val="6E6E6E"/>
        </w:rPr>
        <w:t>Εδώ γράψε τι σου έκανε εντύπωση, τι έμαθες ή γιατί θεωρείς σημαντικό το θέμα σου.</w:t>
      </w:r>
    </w:p>
    <w:p>
      <w:r>
        <w:rPr>
          <w:b/>
          <w:color w:val="6F3198"/>
          <w:sz w:val="20"/>
        </w:rPr>
        <w:t>[Στόχος: περίπου 60–90 λέξεις]</w:t>
      </w:r>
    </w:p>
    <w:p>
      <w:pPr>
        <w:pStyle w:val="Heading1"/>
      </w:pPr>
      <w:r>
        <w:t>7. Συμπέρασμα</w:t>
      </w:r>
    </w:p>
    <w:p>
      <w:r>
        <w:rPr>
          <w:i/>
          <w:color w:val="6E6E6E"/>
        </w:rPr>
        <w:t>Κλείσε την εργασία σου με μία σύντομη παράγραφο που να συνοψίζει τα βασικά σημεία.</w:t>
      </w:r>
    </w:p>
    <w:p>
      <w:r>
        <w:rPr>
          <w:b/>
          <w:color w:val="6F3198"/>
          <w:sz w:val="20"/>
        </w:rPr>
        <w:t>[Στόχος: περίπου 50–80 λέξεις]</w:t>
      </w:r>
    </w:p>
    <w:p>
      <w:r>
        <w:rPr>
          <w:i/>
          <w:color w:val="6F3198"/>
        </w:rPr>
        <w:t>[Τοποθέτησε εδώ την 3η εικόνα σου]</w:t>
      </w:r>
    </w:p>
    <w:p>
      <w:pPr>
        <w:pStyle w:val="Heading1"/>
      </w:pPr>
      <w:r>
        <w:t>8. Πηγές</w:t>
      </w:r>
    </w:p>
    <w:p>
      <w:pPr>
        <w:pStyle w:val="ListBullet"/>
        <w:ind w:left="227"/>
      </w:pPr>
      <w:r>
        <w:t>Βιβλίο / σχολικό βιβλίο / εγκυκλοπαίδεια: ................................</w:t>
      </w:r>
    </w:p>
    <w:p>
      <w:pPr>
        <w:pStyle w:val="ListBullet"/>
        <w:ind w:left="227"/>
      </w:pPr>
      <w:r>
        <w:t>Ιστοσελίδα 1: ................................</w:t>
      </w:r>
    </w:p>
    <w:p>
      <w:pPr>
        <w:pStyle w:val="ListBullet"/>
        <w:ind w:left="227"/>
      </w:pPr>
      <w:r>
        <w:t>Ιστοσελίδα 2: ................................</w:t>
      </w:r>
    </w:p>
    <w:p>
      <w:pPr>
        <w:pBdr>
          <w:bottom w:val="single" w:sz="8" w:space="1" w:color="D9D9D9"/>
        </w:pBdr>
      </w:pPr>
    </w:p>
    <w:p>
      <w:pPr>
        <w:ind w:left="170" w:right="170"/>
      </w:pPr>
      <w:r>
        <w:rPr>
          <w:i/>
          <w:color w:val="6E6E6E"/>
          <w:sz w:val="20"/>
        </w:rPr>
        <w:t>Πριν παραδώσεις την εργασία: έλεγξε ορθογραφία, αρίθμηση σελίδων, εικόνες, πίνακα, λίστα και αν έχεις σβήσει όλα τα γκρι βοηθητικά κείμενα.</w:t>
      </w:r>
    </w:p>
    <w:sectPr w:rsidR="00FC693F" w:rsidRPr="0006063C" w:rsidSect="00034616">
      <w:footerReference w:type="default" r:id="rId9"/>
      <w:pgSz w:w="11906" w:h="16838"/>
      <w:pgMar w:top="1247" w:right="1247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Σελίδα </w:t>
    </w:r>
    <w:fldSimple w:instr="PAGE">
      <w:r>
        <w:t>1</w:t>
      </w:r>
    </w:fldSimple>
    <w:r>
      <w:rPr>
        <w:sz w:val="18"/>
      </w:rPr>
      <w:t xml:space="preserve"> / </w:t>
    </w:r>
    <w:fldSimple w:instr="NUMPAGES">
      <w:r>
        <w:t>1</w:t>
      </w:r>
    </w:fldSimple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alibri" w:hAnsi="Calibri"/>
      <w:color w:val="282828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00"/>
      <w:outlineLvl w:val="0"/>
    </w:pPr>
    <w:rPr>
      <w:rFonts w:asciiTheme="majorHAnsi" w:eastAsiaTheme="majorEastAsia" w:hAnsiTheme="majorHAnsi" w:cstheme="majorBidi" w:ascii="Calibri" w:hAnsi="Calibri"/>
      <w:b/>
      <w:bCs/>
      <w:color w:val="2B468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 w:ascii="Calibri" w:hAnsi="Calibri"/>
      <w:b/>
      <w:bCs/>
      <w:color w:val="6F319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100"/>
      <w:outlineLvl w:val="2"/>
    </w:pPr>
    <w:rPr>
      <w:rFonts w:asciiTheme="majorHAnsi" w:eastAsiaTheme="majorEastAsia" w:hAnsiTheme="majorHAnsi" w:cstheme="majorBidi" w:ascii="Calibri" w:hAnsi="Calibri"/>
      <w:b/>
      <w:bCs/>
      <w:color w:val="28282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Calibri" w:hAnsi="Calibri"/>
      <w:color w:val="17365D" w:themeColor="text2" w:themeShade="BF"/>
      <w:spacing w:val="5"/>
      <w:kern w:val="28"/>
      <w:sz w:val="2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Calibri" w:hAnsi="Calibri"/>
      <w:i/>
      <w:iCs/>
      <w:color w:val="4F81BD" w:themeColor="accent1"/>
      <w:spacing w:val="15"/>
      <w:sz w:val="2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