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220" w14:textId="77777777" w:rsidR="000E268B" w:rsidRDefault="00000000">
      <w:pPr>
        <w:pStyle w:val="a8"/>
      </w:pPr>
      <w:r>
        <w:t>International Teen Camp - Vocabulary and Grammar Exercises</w:t>
      </w:r>
    </w:p>
    <w:p w14:paraId="73FBC785" w14:textId="77777777" w:rsidR="000E268B" w:rsidRDefault="00000000">
      <w:pPr>
        <w:pStyle w:val="1"/>
      </w:pPr>
      <w:r>
        <w:t>Vocabulary Exercise</w:t>
      </w:r>
    </w:p>
    <w:p w14:paraId="1D22279D" w14:textId="77777777" w:rsidR="000E268B" w:rsidRDefault="00000000">
      <w:pPr>
        <w:pStyle w:val="21"/>
      </w:pPr>
      <w:r>
        <w:t>Part A – Match the words with their meanings (1-6).</w:t>
      </w:r>
    </w:p>
    <w:p w14:paraId="425673E6" w14:textId="77777777" w:rsidR="000E268B" w:rsidRDefault="00000000">
      <w:r>
        <w:t>Words:</w:t>
      </w:r>
    </w:p>
    <w:p w14:paraId="09A90B6F" w14:textId="77777777" w:rsidR="000E268B" w:rsidRDefault="00000000">
      <w:pPr>
        <w:pStyle w:val="a0"/>
      </w:pPr>
      <w:r>
        <w:t>1. Rafting</w:t>
      </w:r>
    </w:p>
    <w:p w14:paraId="352862BD" w14:textId="77777777" w:rsidR="000E268B" w:rsidRDefault="00000000">
      <w:pPr>
        <w:pStyle w:val="a0"/>
      </w:pPr>
      <w:r>
        <w:t>2. Canoeing</w:t>
      </w:r>
    </w:p>
    <w:p w14:paraId="6960B616" w14:textId="77777777" w:rsidR="000E268B" w:rsidRDefault="00000000">
      <w:pPr>
        <w:pStyle w:val="a0"/>
      </w:pPr>
      <w:r>
        <w:t>3. Trekking</w:t>
      </w:r>
    </w:p>
    <w:p w14:paraId="3E366A7F" w14:textId="77777777" w:rsidR="000E268B" w:rsidRDefault="00000000">
      <w:pPr>
        <w:pStyle w:val="a0"/>
      </w:pPr>
      <w:r>
        <w:t>4. Archery</w:t>
      </w:r>
    </w:p>
    <w:p w14:paraId="48A05152" w14:textId="77777777" w:rsidR="000E268B" w:rsidRDefault="00000000">
      <w:pPr>
        <w:pStyle w:val="a0"/>
      </w:pPr>
      <w:r>
        <w:t>5. Abseiling</w:t>
      </w:r>
    </w:p>
    <w:p w14:paraId="495C7FB2" w14:textId="77777777" w:rsidR="000E268B" w:rsidRDefault="00000000">
      <w:pPr>
        <w:pStyle w:val="a0"/>
      </w:pPr>
      <w:r>
        <w:t>6. Cleaning</w:t>
      </w:r>
    </w:p>
    <w:p w14:paraId="7C9B9F62" w14:textId="77777777" w:rsidR="000E268B" w:rsidRDefault="00000000">
      <w:r>
        <w:t>Meanings:</w:t>
      </w:r>
    </w:p>
    <w:p w14:paraId="793E7CFE" w14:textId="77777777" w:rsidR="000E268B" w:rsidRDefault="00000000">
      <w:pPr>
        <w:pStyle w:val="a0"/>
      </w:pPr>
      <w:r>
        <w:t>a. Walking for a long time, usually in nature.</w:t>
      </w:r>
    </w:p>
    <w:p w14:paraId="6D4E08FE" w14:textId="77777777" w:rsidR="000E268B" w:rsidRDefault="00000000">
      <w:pPr>
        <w:pStyle w:val="a0"/>
      </w:pPr>
      <w:r>
        <w:t>b. Going down a steep rock using a rope.</w:t>
      </w:r>
    </w:p>
    <w:p w14:paraId="65BBE7B1" w14:textId="77777777" w:rsidR="000E268B" w:rsidRDefault="00000000">
      <w:pPr>
        <w:pStyle w:val="a0"/>
      </w:pPr>
      <w:r>
        <w:t>c. Moving in a narrow boat with paddles.</w:t>
      </w:r>
    </w:p>
    <w:p w14:paraId="74B44F08" w14:textId="77777777" w:rsidR="000E268B" w:rsidRDefault="00000000">
      <w:pPr>
        <w:pStyle w:val="a0"/>
      </w:pPr>
      <w:r>
        <w:t>d. Shooting arrows with a bow.</w:t>
      </w:r>
    </w:p>
    <w:p w14:paraId="4448EF06" w14:textId="7E769EF7" w:rsidR="000E268B" w:rsidRDefault="00000000">
      <w:pPr>
        <w:pStyle w:val="a0"/>
      </w:pPr>
      <w:r>
        <w:t xml:space="preserve">e. Going down a </w:t>
      </w:r>
      <w:r w:rsidR="00FC61B3">
        <w:t xml:space="preserve">fast </w:t>
      </w:r>
      <w:r>
        <w:t>river in a rubber boat.</w:t>
      </w:r>
    </w:p>
    <w:p w14:paraId="3D06A29B" w14:textId="77777777" w:rsidR="000E268B" w:rsidRDefault="00000000">
      <w:pPr>
        <w:pStyle w:val="a0"/>
      </w:pPr>
      <w:r>
        <w:t>f. Making something free from dirt or rubbish.</w:t>
      </w:r>
    </w:p>
    <w:p w14:paraId="4298DD97" w14:textId="77777777" w:rsidR="000E268B" w:rsidRDefault="00000000">
      <w:pPr>
        <w:pStyle w:val="21"/>
      </w:pPr>
      <w:r>
        <w:t>Part B – Fill in the blanks with the correct word from the box.</w:t>
      </w:r>
    </w:p>
    <w:p w14:paraId="7D79B60E" w14:textId="77777777" w:rsidR="000E268B" w:rsidRDefault="00000000">
      <w:r>
        <w:t>Words to use: rafting – wall scaling – package holiday – cycling – instructors – grape harvest</w:t>
      </w:r>
    </w:p>
    <w:p w14:paraId="414A2CE0" w14:textId="77777777" w:rsidR="000E268B" w:rsidRDefault="00000000">
      <w:r>
        <w:t>1. We went __________ on the river last summer.</w:t>
      </w:r>
    </w:p>
    <w:p w14:paraId="55A85588" w14:textId="77777777" w:rsidR="000E268B" w:rsidRDefault="00000000">
      <w:r>
        <w:t>2. The camp offers __________, where you climb a wall using ropes.</w:t>
      </w:r>
    </w:p>
    <w:p w14:paraId="35E6192D" w14:textId="77777777" w:rsidR="000E268B" w:rsidRDefault="00000000">
      <w:r>
        <w:t>3. The __________ were very friendly and helped us during the activities.</w:t>
      </w:r>
    </w:p>
    <w:p w14:paraId="576093DC" w14:textId="77777777" w:rsidR="000E268B" w:rsidRDefault="00000000">
      <w:r>
        <w:t>4. Our family booked a two-week __________ in Crete.</w:t>
      </w:r>
    </w:p>
    <w:p w14:paraId="2F1547D3" w14:textId="77777777" w:rsidR="000E268B" w:rsidRDefault="00000000">
      <w:r>
        <w:t>5. Many people in Greece take part in the __________ in September.</w:t>
      </w:r>
    </w:p>
    <w:p w14:paraId="5E712884" w14:textId="77777777" w:rsidR="000E268B" w:rsidRDefault="00000000">
      <w:r>
        <w:t>6. I enjoy __________ in the park at weekends.</w:t>
      </w:r>
    </w:p>
    <w:p w14:paraId="362C3901" w14:textId="77777777" w:rsidR="000E268B" w:rsidRDefault="00000000">
      <w:pPr>
        <w:pStyle w:val="1"/>
      </w:pPr>
      <w:r>
        <w:lastRenderedPageBreak/>
        <w:t>Grammar Exercise: Present Simple vs. Present Continuous</w:t>
      </w:r>
    </w:p>
    <w:p w14:paraId="5993A82A" w14:textId="77777777" w:rsidR="000E268B" w:rsidRDefault="00000000">
      <w:pPr>
        <w:pStyle w:val="21"/>
      </w:pPr>
      <w:r>
        <w:t>Part A – Choose the correct option.</w:t>
      </w:r>
    </w:p>
    <w:p w14:paraId="10A73412" w14:textId="77777777" w:rsidR="000E268B" w:rsidRDefault="00000000">
      <w:r>
        <w:t>1. The International Teen Camp (is open / opens) every day from May to September.</w:t>
      </w:r>
    </w:p>
    <w:p w14:paraId="79853DB9" w14:textId="77777777" w:rsidR="000E268B" w:rsidRDefault="00000000">
      <w:r>
        <w:t>2. Look! He (climbs / is climbing) the wall right now.</w:t>
      </w:r>
    </w:p>
    <w:p w14:paraId="079DE257" w14:textId="77777777" w:rsidR="000E268B" w:rsidRDefault="00000000">
      <w:r>
        <w:t>3. They usually (go / are going) rafting in the summer.</w:t>
      </w:r>
    </w:p>
    <w:p w14:paraId="4F00C818" w14:textId="77777777" w:rsidR="000E268B" w:rsidRDefault="00000000">
      <w:r>
        <w:t>4. Shh! The instructor (talks / is talking) to the group now.</w:t>
      </w:r>
    </w:p>
    <w:p w14:paraId="6C092C2A" w14:textId="77777777" w:rsidR="000E268B" w:rsidRDefault="00000000">
      <w:r>
        <w:t>5. My friends (help / are helping) with cleaning the beaches today.</w:t>
      </w:r>
    </w:p>
    <w:p w14:paraId="36F0333B" w14:textId="77777777" w:rsidR="000E268B" w:rsidRDefault="00000000">
      <w:pPr>
        <w:pStyle w:val="21"/>
      </w:pPr>
      <w:r>
        <w:t>Part B – Correct the mistakes in these sentences.</w:t>
      </w:r>
    </w:p>
    <w:p w14:paraId="37EA2E88" w14:textId="77777777" w:rsidR="000E268B" w:rsidRDefault="00000000">
      <w:r>
        <w:t>1. She go canoeing every weekend.</w:t>
      </w:r>
    </w:p>
    <w:p w14:paraId="2E07F7EA" w14:textId="77777777" w:rsidR="000E268B" w:rsidRDefault="00000000">
      <w:r>
        <w:t>2. We is helping with the grape harvest now.</w:t>
      </w:r>
    </w:p>
    <w:p w14:paraId="02BEA40D" w14:textId="77777777" w:rsidR="000E268B" w:rsidRDefault="00000000">
      <w:r>
        <w:t>3. They cleans the beaches every summer.</w:t>
      </w:r>
    </w:p>
    <w:p w14:paraId="66A84A9B" w14:textId="77777777" w:rsidR="000E268B" w:rsidRDefault="00000000">
      <w:r>
        <w:t>4. He are climbing the wall at the moment.</w:t>
      </w:r>
    </w:p>
    <w:sectPr w:rsidR="000E26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721265">
    <w:abstractNumId w:val="8"/>
  </w:num>
  <w:num w:numId="2" w16cid:durableId="6560214">
    <w:abstractNumId w:val="6"/>
  </w:num>
  <w:num w:numId="3" w16cid:durableId="1012099483">
    <w:abstractNumId w:val="5"/>
  </w:num>
  <w:num w:numId="4" w16cid:durableId="1348141408">
    <w:abstractNumId w:val="4"/>
  </w:num>
  <w:num w:numId="5" w16cid:durableId="2144344035">
    <w:abstractNumId w:val="7"/>
  </w:num>
  <w:num w:numId="6" w16cid:durableId="991176466">
    <w:abstractNumId w:val="3"/>
  </w:num>
  <w:num w:numId="7" w16cid:durableId="1719547306">
    <w:abstractNumId w:val="2"/>
  </w:num>
  <w:num w:numId="8" w16cid:durableId="893733166">
    <w:abstractNumId w:val="1"/>
  </w:num>
  <w:num w:numId="9" w16cid:durableId="32428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68B"/>
    <w:rsid w:val="0015074B"/>
    <w:rsid w:val="0029639D"/>
    <w:rsid w:val="00326F90"/>
    <w:rsid w:val="008E2033"/>
    <w:rsid w:val="00AA1D8D"/>
    <w:rsid w:val="00B47730"/>
    <w:rsid w:val="00CB0664"/>
    <w:rsid w:val="00FC6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9194"/>
  <w14:defaultImageDpi w14:val="300"/>
  <w15:docId w15:val="{A5126883-D7D8-42FE-AC5B-53A04123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2025-09-25T05:46:00Z</dcterms:created>
  <dcterms:modified xsi:type="dcterms:W3CDTF">2025-09-25T05:46:00Z</dcterms:modified>
  <cp:category/>
</cp:coreProperties>
</file>