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44F4" w14:textId="77777777" w:rsidR="00B55353" w:rsidRDefault="00000000">
      <w:pPr>
        <w:pStyle w:val="a8"/>
      </w:pPr>
      <w:r>
        <w:t>International Teen Camp - Vocabulary List</w:t>
      </w:r>
    </w:p>
    <w:p w14:paraId="2EF0F6EB" w14:textId="77777777" w:rsidR="00B55353" w:rsidRDefault="00000000">
      <w:r>
        <w:t>Below is a vocabulary list with words and expressions from the text. Each word includes its meaning in Greek and synonyms or definitions in English.</w:t>
      </w:r>
    </w:p>
    <w:p w14:paraId="6D3D6AA3" w14:textId="77777777" w:rsidR="00B55353" w:rsidRDefault="00000000">
      <w:pPr>
        <w:pStyle w:val="21"/>
      </w:pPr>
      <w:r>
        <w:t>Unusual</w:t>
      </w:r>
    </w:p>
    <w:p w14:paraId="6830E42D" w14:textId="77777777" w:rsidR="00B55353" w:rsidRDefault="00000000">
      <w:r>
        <w:t>Greek: Ασυνήθιστος, διαφορετικός</w:t>
      </w:r>
    </w:p>
    <w:p w14:paraId="36AE8105" w14:textId="77777777" w:rsidR="00B55353" w:rsidRDefault="00000000">
      <w:r>
        <w:t>English: Synonyms: uncommon, rare, extraordinary</w:t>
      </w:r>
      <w:r>
        <w:br/>
        <w:t>Definition: Not normal or ordinary.</w:t>
      </w:r>
    </w:p>
    <w:p w14:paraId="5F985B28" w14:textId="77777777" w:rsidR="00B55353" w:rsidRDefault="00000000">
      <w:pPr>
        <w:pStyle w:val="21"/>
      </w:pPr>
      <w:r>
        <w:t>Extreme sports</w:t>
      </w:r>
    </w:p>
    <w:p w14:paraId="72EDEC2A" w14:textId="77777777" w:rsidR="00B55353" w:rsidRDefault="00000000">
      <w:r>
        <w:t>Greek: Ακραία αθλήματα</w:t>
      </w:r>
    </w:p>
    <w:p w14:paraId="2C89F0E9" w14:textId="77777777" w:rsidR="00B55353" w:rsidRDefault="00000000">
      <w:r>
        <w:t>English: Examples: skydiving, bungee jumping, rafting</w:t>
      </w:r>
      <w:r>
        <w:br/>
        <w:t>Definition: Sports that involve a high level of risk.</w:t>
      </w:r>
    </w:p>
    <w:p w14:paraId="42EBD29E" w14:textId="77777777" w:rsidR="00B55353" w:rsidRDefault="00000000">
      <w:pPr>
        <w:pStyle w:val="21"/>
      </w:pPr>
      <w:r>
        <w:t>Adventurous</w:t>
      </w:r>
    </w:p>
    <w:p w14:paraId="6BFBC52C" w14:textId="77777777" w:rsidR="00B55353" w:rsidRDefault="00000000">
      <w:r>
        <w:t>Greek: Περιπετειώδης</w:t>
      </w:r>
    </w:p>
    <w:p w14:paraId="34C817A8" w14:textId="77777777" w:rsidR="00B55353" w:rsidRDefault="00000000">
      <w:r>
        <w:t>English: Synonyms: daring, bold, brave</w:t>
      </w:r>
      <w:r>
        <w:br/>
        <w:t>Definition: Willing to take risks or try new exciting activities.</w:t>
      </w:r>
    </w:p>
    <w:p w14:paraId="7B404671" w14:textId="77777777" w:rsidR="00B55353" w:rsidRDefault="00000000">
      <w:pPr>
        <w:pStyle w:val="21"/>
      </w:pPr>
      <w:r>
        <w:t>Rafting</w:t>
      </w:r>
    </w:p>
    <w:p w14:paraId="6BDB6904" w14:textId="77777777" w:rsidR="00B55353" w:rsidRDefault="00000000">
      <w:r>
        <w:t>Greek: Κατάβαση ποταμού με φουσκωτή βάρκα</w:t>
      </w:r>
    </w:p>
    <w:p w14:paraId="5B58A3FB" w14:textId="77777777" w:rsidR="00B55353" w:rsidRDefault="00000000">
      <w:r>
        <w:t>English: Synonym: white-water rafting</w:t>
      </w:r>
      <w:r>
        <w:br/>
        <w:t>Definition: Traveling down a river using a rubber boat and paddles.</w:t>
      </w:r>
    </w:p>
    <w:p w14:paraId="7297B2D1" w14:textId="77777777" w:rsidR="00B55353" w:rsidRDefault="00000000">
      <w:pPr>
        <w:pStyle w:val="21"/>
      </w:pPr>
      <w:r>
        <w:t>Wall scaling</w:t>
      </w:r>
    </w:p>
    <w:p w14:paraId="40B3E593" w14:textId="77777777" w:rsidR="00B55353" w:rsidRDefault="00000000">
      <w:r>
        <w:t>Greek: Αναρρίχηση σε τοίχο</w:t>
      </w:r>
    </w:p>
    <w:p w14:paraId="507B16BD" w14:textId="77777777" w:rsidR="00B55353" w:rsidRDefault="00000000">
      <w:r>
        <w:t>English: Synonym: climbing</w:t>
      </w:r>
      <w:r>
        <w:br/>
        <w:t>Definition: The activity of climbing up a wall using ropes and special equipment.</w:t>
      </w:r>
    </w:p>
    <w:p w14:paraId="1D241E70" w14:textId="77777777" w:rsidR="00B55353" w:rsidRDefault="00000000">
      <w:pPr>
        <w:pStyle w:val="21"/>
      </w:pPr>
      <w:r>
        <w:t>Abseiling</w:t>
      </w:r>
    </w:p>
    <w:p w14:paraId="0DB076FF" w14:textId="77777777" w:rsidR="00B55353" w:rsidRDefault="00000000">
      <w:r>
        <w:t>Greek: Κατάβαση με σχοινί</w:t>
      </w:r>
    </w:p>
    <w:p w14:paraId="45D1D2FA" w14:textId="77777777" w:rsidR="00B55353" w:rsidRDefault="00000000">
      <w:r>
        <w:t>English: Synonyms: rappelling, descending</w:t>
      </w:r>
      <w:r>
        <w:br/>
        <w:t>Definition: Going down a steep rock or wall using a rope.</w:t>
      </w:r>
    </w:p>
    <w:p w14:paraId="1D979F75" w14:textId="77777777" w:rsidR="00B55353" w:rsidRDefault="00000000">
      <w:pPr>
        <w:pStyle w:val="21"/>
      </w:pPr>
      <w:r>
        <w:lastRenderedPageBreak/>
        <w:t>Canoeing</w:t>
      </w:r>
    </w:p>
    <w:p w14:paraId="5CCD0ECA" w14:textId="77777777" w:rsidR="00B55353" w:rsidRDefault="00000000">
      <w:r>
        <w:t>Greek: Κωπηλασία με κανό</w:t>
      </w:r>
    </w:p>
    <w:p w14:paraId="41BD3991" w14:textId="77777777" w:rsidR="00B55353" w:rsidRDefault="00000000">
      <w:r>
        <w:t>English: Definition: Traveling in a narrow boat using a paddle.</w:t>
      </w:r>
    </w:p>
    <w:p w14:paraId="135655E2" w14:textId="77777777" w:rsidR="00B55353" w:rsidRDefault="00000000">
      <w:pPr>
        <w:pStyle w:val="21"/>
      </w:pPr>
      <w:r>
        <w:t>Experienced</w:t>
      </w:r>
    </w:p>
    <w:p w14:paraId="72296949" w14:textId="77777777" w:rsidR="00B55353" w:rsidRDefault="00000000">
      <w:r>
        <w:t>Greek: Έμπειρος</w:t>
      </w:r>
    </w:p>
    <w:p w14:paraId="39B8F979" w14:textId="77777777" w:rsidR="00B55353" w:rsidRDefault="00000000">
      <w:r>
        <w:t>English: Synonyms: skilled, trained, knowledgeable</w:t>
      </w:r>
      <w:r>
        <w:br/>
        <w:t>Definition: Having knowledge or skill because of doing something for a long time.</w:t>
      </w:r>
    </w:p>
    <w:p w14:paraId="08477CCA" w14:textId="77777777" w:rsidR="00B55353" w:rsidRDefault="00000000">
      <w:pPr>
        <w:pStyle w:val="21"/>
      </w:pPr>
      <w:r>
        <w:t>Archery</w:t>
      </w:r>
    </w:p>
    <w:p w14:paraId="398AFF17" w14:textId="77777777" w:rsidR="00B55353" w:rsidRDefault="00000000">
      <w:r>
        <w:t>Greek: Τοξοβολία</w:t>
      </w:r>
    </w:p>
    <w:p w14:paraId="2468E78E" w14:textId="77777777" w:rsidR="00B55353" w:rsidRDefault="00000000">
      <w:r>
        <w:t>English: Definition: The sport of shooting arrows with a bow.</w:t>
      </w:r>
    </w:p>
    <w:p w14:paraId="6787F006" w14:textId="77777777" w:rsidR="00B55353" w:rsidRDefault="00000000">
      <w:pPr>
        <w:pStyle w:val="21"/>
      </w:pPr>
      <w:r>
        <w:t>Fishing</w:t>
      </w:r>
    </w:p>
    <w:p w14:paraId="65101448" w14:textId="77777777" w:rsidR="00B55353" w:rsidRDefault="00000000">
      <w:r>
        <w:t>Greek: Ψάρεμα</w:t>
      </w:r>
    </w:p>
    <w:p w14:paraId="34E702E5" w14:textId="77777777" w:rsidR="00B55353" w:rsidRDefault="00000000">
      <w:r>
        <w:t>English: Definition: The activity of catching fish.</w:t>
      </w:r>
    </w:p>
    <w:p w14:paraId="1D66E4E2" w14:textId="77777777" w:rsidR="00B55353" w:rsidRDefault="00000000">
      <w:pPr>
        <w:pStyle w:val="21"/>
      </w:pPr>
      <w:r>
        <w:t>Trekking</w:t>
      </w:r>
    </w:p>
    <w:p w14:paraId="0F6775D7" w14:textId="77777777" w:rsidR="00B55353" w:rsidRDefault="00000000">
      <w:r>
        <w:t>Greek: Πεζοπορία, ορειβασία</w:t>
      </w:r>
    </w:p>
    <w:p w14:paraId="0F207461" w14:textId="77777777" w:rsidR="00B55353" w:rsidRDefault="00000000">
      <w:r>
        <w:t>English: Synonym: hiking</w:t>
      </w:r>
      <w:r>
        <w:br/>
        <w:t>Definition: Walking long distances, often in the countryside or mountains.</w:t>
      </w:r>
    </w:p>
    <w:p w14:paraId="6B1D5459" w14:textId="77777777" w:rsidR="00B55353" w:rsidRDefault="00000000">
      <w:pPr>
        <w:pStyle w:val="21"/>
      </w:pPr>
      <w:r>
        <w:t>Cycling</w:t>
      </w:r>
    </w:p>
    <w:p w14:paraId="5F39D37D" w14:textId="77777777" w:rsidR="00B55353" w:rsidRDefault="00000000">
      <w:r>
        <w:t>Greek: Ποδηλασία</w:t>
      </w:r>
    </w:p>
    <w:p w14:paraId="487357AC" w14:textId="77777777" w:rsidR="00B55353" w:rsidRDefault="00000000">
      <w:r>
        <w:t>English: Definition: Riding a bicycle.</w:t>
      </w:r>
    </w:p>
    <w:p w14:paraId="0BF74598" w14:textId="77777777" w:rsidR="00B55353" w:rsidRDefault="00000000">
      <w:pPr>
        <w:pStyle w:val="21"/>
      </w:pPr>
      <w:r>
        <w:t>Grape harvest</w:t>
      </w:r>
    </w:p>
    <w:p w14:paraId="28357F1C" w14:textId="77777777" w:rsidR="00B55353" w:rsidRDefault="00000000">
      <w:r>
        <w:t>Greek: Τρύγος</w:t>
      </w:r>
    </w:p>
    <w:p w14:paraId="275A1311" w14:textId="77777777" w:rsidR="00B55353" w:rsidRDefault="00000000">
      <w:r>
        <w:t>English: Definition: The activity of picking grapes, usually to make wine.</w:t>
      </w:r>
    </w:p>
    <w:p w14:paraId="459A2800" w14:textId="77777777" w:rsidR="00B55353" w:rsidRDefault="00000000">
      <w:pPr>
        <w:pStyle w:val="21"/>
      </w:pPr>
      <w:r>
        <w:t>Cleaning</w:t>
      </w:r>
    </w:p>
    <w:p w14:paraId="45FD6403" w14:textId="77777777" w:rsidR="00B55353" w:rsidRDefault="00000000">
      <w:r>
        <w:t>Greek: Καθαρισμός</w:t>
      </w:r>
    </w:p>
    <w:p w14:paraId="24F2A307" w14:textId="77777777" w:rsidR="00B55353" w:rsidRDefault="00000000">
      <w:r>
        <w:t>English: Definition: Making something free from dirt or rubbish.</w:t>
      </w:r>
    </w:p>
    <w:p w14:paraId="0B651884" w14:textId="77777777" w:rsidR="00B55353" w:rsidRDefault="00000000">
      <w:pPr>
        <w:pStyle w:val="21"/>
      </w:pPr>
      <w:r>
        <w:t>Unforgettable</w:t>
      </w:r>
    </w:p>
    <w:p w14:paraId="406A32AE" w14:textId="77777777" w:rsidR="00B55353" w:rsidRDefault="00000000">
      <w:r>
        <w:t>Greek: Αξέχαστος</w:t>
      </w:r>
    </w:p>
    <w:p w14:paraId="452715ED" w14:textId="77777777" w:rsidR="00B55353" w:rsidRDefault="00000000">
      <w:r>
        <w:t>English: Synonyms: memorable, remarkable</w:t>
      </w:r>
      <w:r>
        <w:br/>
        <w:t>Definition: Something that is very special and difficult to forget.</w:t>
      </w:r>
    </w:p>
    <w:p w14:paraId="07810157" w14:textId="77777777" w:rsidR="00B55353" w:rsidRDefault="00000000">
      <w:pPr>
        <w:pStyle w:val="21"/>
      </w:pPr>
      <w:r>
        <w:lastRenderedPageBreak/>
        <w:t>Package holiday</w:t>
      </w:r>
    </w:p>
    <w:p w14:paraId="7B1D0AB8" w14:textId="77777777" w:rsidR="00B55353" w:rsidRDefault="00000000">
      <w:r>
        <w:t>Greek: Πακέτο διακοπών</w:t>
      </w:r>
    </w:p>
    <w:p w14:paraId="243123D1" w14:textId="77777777" w:rsidR="00B55353" w:rsidRDefault="00000000">
      <w:r>
        <w:t>English: Definition: A holiday organized by a travel company that includes accommodation, travel, and sometimes meals.</w:t>
      </w:r>
    </w:p>
    <w:p w14:paraId="0C37BCDB" w14:textId="77777777" w:rsidR="00B55353" w:rsidRDefault="00000000">
      <w:pPr>
        <w:pStyle w:val="21"/>
      </w:pPr>
      <w:r>
        <w:t>Instructors</w:t>
      </w:r>
    </w:p>
    <w:p w14:paraId="5154CC50" w14:textId="77777777" w:rsidR="00B55353" w:rsidRDefault="00000000">
      <w:r>
        <w:t>Greek: Εκπαιδευτές</w:t>
      </w:r>
    </w:p>
    <w:p w14:paraId="3D2F0017" w14:textId="77777777" w:rsidR="00B55353" w:rsidRDefault="00000000">
      <w:r>
        <w:t>English: Synonyms: trainers, teachers, coaches</w:t>
      </w:r>
      <w:r>
        <w:br/>
        <w:t>Definition: People who teach you how to do an activity or sport.</w:t>
      </w:r>
    </w:p>
    <w:sectPr w:rsidR="00B553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890768">
    <w:abstractNumId w:val="8"/>
  </w:num>
  <w:num w:numId="2" w16cid:durableId="267279255">
    <w:abstractNumId w:val="6"/>
  </w:num>
  <w:num w:numId="3" w16cid:durableId="2068188523">
    <w:abstractNumId w:val="5"/>
  </w:num>
  <w:num w:numId="4" w16cid:durableId="1391492140">
    <w:abstractNumId w:val="4"/>
  </w:num>
  <w:num w:numId="5" w16cid:durableId="1911378991">
    <w:abstractNumId w:val="7"/>
  </w:num>
  <w:num w:numId="6" w16cid:durableId="1386446823">
    <w:abstractNumId w:val="3"/>
  </w:num>
  <w:num w:numId="7" w16cid:durableId="2005547321">
    <w:abstractNumId w:val="2"/>
  </w:num>
  <w:num w:numId="8" w16cid:durableId="1078749348">
    <w:abstractNumId w:val="1"/>
  </w:num>
  <w:num w:numId="9" w16cid:durableId="165537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2033"/>
    <w:rsid w:val="00AA1D8D"/>
    <w:rsid w:val="00B47730"/>
    <w:rsid w:val="00B55353"/>
    <w:rsid w:val="00C541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79F3A"/>
  <w14:defaultImageDpi w14:val="300"/>
  <w15:docId w15:val="{A5126883-D7D8-42FE-AC5B-53A04123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Sophia Hidiroglou</cp:lastModifiedBy>
  <cp:revision>2</cp:revision>
  <dcterms:created xsi:type="dcterms:W3CDTF">2025-09-25T05:51:00Z</dcterms:created>
  <dcterms:modified xsi:type="dcterms:W3CDTF">2025-09-25T05:51:00Z</dcterms:modified>
  <cp:category/>
</cp:coreProperties>
</file>