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C14F" w14:textId="77777777" w:rsidR="00537C52" w:rsidRDefault="00000000">
      <w:pPr>
        <w:pStyle w:val="a8"/>
      </w:pPr>
      <w:r>
        <w:t>Vocabulary Exercises – "The Way We Look"</w:t>
      </w:r>
    </w:p>
    <w:p w14:paraId="179F8B39" w14:textId="2677A675" w:rsidR="00537C52" w:rsidRDefault="00000000">
      <w:pPr>
        <w:pStyle w:val="1"/>
      </w:pPr>
      <w:r>
        <w:t xml:space="preserve">Part </w:t>
      </w:r>
      <w:r w:rsidR="00E94801">
        <w:t>A</w:t>
      </w:r>
      <w:r>
        <w:t xml:space="preserve"> – Fill in the blanks (10 points)</w:t>
      </w:r>
    </w:p>
    <w:p w14:paraId="5EACBFA7" w14:textId="77777777" w:rsidR="00537C52" w:rsidRDefault="00000000">
      <w:r>
        <w:t>Complete the sentences using words from the box.</w:t>
      </w:r>
      <w:r>
        <w:br/>
      </w:r>
    </w:p>
    <w:p w14:paraId="2441617B" w14:textId="77777777" w:rsidR="00537C52" w:rsidRDefault="00000000">
      <w:r>
        <w:t>Words: burning rays, pale complexion, scientists, freezing plains, evolve, terrain, harsh weather, northern countries, absorb, adaptation</w:t>
      </w:r>
      <w:r>
        <w:br/>
      </w:r>
    </w:p>
    <w:p w14:paraId="7B45702A" w14:textId="77777777" w:rsidR="00537C52" w:rsidRDefault="00000000">
      <w:r>
        <w:t>1. People in very cold areas have developed special __________ to survive.</w:t>
      </w:r>
    </w:p>
    <w:p w14:paraId="31ECFC36" w14:textId="77777777" w:rsidR="00537C52" w:rsidRDefault="00000000">
      <w:r>
        <w:t>2. The __________ of an area includes mountains, valleys, and rivers.</w:t>
      </w:r>
    </w:p>
    <w:p w14:paraId="6B946E52" w14:textId="77777777" w:rsidR="00537C52" w:rsidRDefault="00000000">
      <w:r>
        <w:t>3. People living in __________ often have light skin.</w:t>
      </w:r>
    </w:p>
    <w:p w14:paraId="38591D4D" w14:textId="77777777" w:rsidR="00537C52" w:rsidRDefault="00000000">
      <w:r>
        <w:t>4. Some animals and humans __________ slowly over time to match their surroundings.</w:t>
      </w:r>
    </w:p>
    <w:p w14:paraId="4DC5E0D3" w14:textId="77777777" w:rsidR="00537C52" w:rsidRDefault="00000000">
      <w:r>
        <w:t>5. The skin needs to __________ sunlight to make vitamin D.</w:t>
      </w:r>
    </w:p>
    <w:p w14:paraId="3B4ECDED" w14:textId="77777777" w:rsidR="00537C52" w:rsidRDefault="00000000">
      <w:r>
        <w:t>6. The __________ of the sun can damage our skin.</w:t>
      </w:r>
    </w:p>
    <w:p w14:paraId="593EDDAE" w14:textId="77777777" w:rsidR="00537C52" w:rsidRDefault="00000000">
      <w:r>
        <w:t>7. Greenland and Alaska have __________ covered with ice and snow.</w:t>
      </w:r>
    </w:p>
    <w:p w14:paraId="5BCB3B38" w14:textId="77777777" w:rsidR="00537C52" w:rsidRDefault="00000000">
      <w:r>
        <w:t>8. __________ study human behavior and physical characteristics.</w:t>
      </w:r>
    </w:p>
    <w:p w14:paraId="1EABB979" w14:textId="77777777" w:rsidR="00537C52" w:rsidRDefault="00000000">
      <w:r>
        <w:t>9. Life in the desert can be difficult because of the __________ conditions.</w:t>
      </w:r>
    </w:p>
    <w:p w14:paraId="3CF7208A" w14:textId="77777777" w:rsidR="00537C52" w:rsidRDefault="00000000">
      <w:r>
        <w:t>10. People with a __________ do not need much sun protection.</w:t>
      </w:r>
    </w:p>
    <w:p w14:paraId="6FA80FD8" w14:textId="58C4ED72" w:rsidR="00537C52" w:rsidRDefault="00000000">
      <w:pPr>
        <w:pStyle w:val="1"/>
      </w:pPr>
      <w:r>
        <w:t xml:space="preserve">Part </w:t>
      </w:r>
      <w:r w:rsidR="00E94801">
        <w:t>B</w:t>
      </w:r>
      <w:r>
        <w:t xml:space="preserve"> – True or False (5 points)</w:t>
      </w:r>
    </w:p>
    <w:p w14:paraId="1D74B6C6" w14:textId="77777777" w:rsidR="00537C52" w:rsidRDefault="00000000">
      <w:r>
        <w:t>Mark T for True or F for False.</w:t>
      </w:r>
      <w:r>
        <w:br/>
      </w:r>
    </w:p>
    <w:p w14:paraId="21949396" w14:textId="77777777" w:rsidR="00537C52" w:rsidRDefault="00000000">
      <w:r>
        <w:t>1. ___ Scientists study people and their environment.</w:t>
      </w:r>
    </w:p>
    <w:p w14:paraId="5BEEAA2C" w14:textId="77777777" w:rsidR="00537C52" w:rsidRDefault="00000000">
      <w:r>
        <w:t>2. ___ Protective fat helps people stay cool in hot climates.</w:t>
      </w:r>
    </w:p>
    <w:p w14:paraId="6E033B2A" w14:textId="77777777" w:rsidR="00537C52" w:rsidRDefault="00000000">
      <w:r>
        <w:t>3. ___ Dark skin offers better protection from the sun’s rays.</w:t>
      </w:r>
    </w:p>
    <w:p w14:paraId="0D01AAA7" w14:textId="77777777" w:rsidR="00537C52" w:rsidRDefault="00000000">
      <w:r>
        <w:t>4. ___ Barren land has many trees and plants.</w:t>
      </w:r>
    </w:p>
    <w:p w14:paraId="13FC8DD4" w14:textId="77777777" w:rsidR="00537C52" w:rsidRDefault="00000000">
      <w:r>
        <w:t>5. ___ Evolution is a very fast process.</w:t>
      </w:r>
    </w:p>
    <w:p w14:paraId="5AD9CA97" w14:textId="4F8311B9" w:rsidR="00537C52" w:rsidRDefault="00000000">
      <w:pPr>
        <w:pStyle w:val="1"/>
      </w:pPr>
      <w:r>
        <w:lastRenderedPageBreak/>
        <w:t xml:space="preserve">Part </w:t>
      </w:r>
      <w:r w:rsidR="00E94801">
        <w:t>C</w:t>
      </w:r>
      <w:r>
        <w:t xml:space="preserve"> – Short Answer (5 points)</w:t>
      </w:r>
    </w:p>
    <w:p w14:paraId="703DF51E" w14:textId="77777777" w:rsidR="00537C52" w:rsidRDefault="00000000">
      <w:r>
        <w:t>Answer the questions in 1–2 sentences.</w:t>
      </w:r>
      <w:r>
        <w:br/>
      </w:r>
    </w:p>
    <w:p w14:paraId="13F1802E" w14:textId="77777777" w:rsidR="00537C52" w:rsidRDefault="00000000">
      <w:r>
        <w:t>1. Why do people in very cold places have small noses and flat faces?</w:t>
      </w:r>
    </w:p>
    <w:p w14:paraId="32CF16FD" w14:textId="77777777" w:rsidR="00537C52" w:rsidRDefault="00000000">
      <w:r>
        <w:t>2. What is melanin, and why is it important?</w:t>
      </w:r>
    </w:p>
    <w:p w14:paraId="4DB1BD2E" w14:textId="77777777" w:rsidR="00537C52" w:rsidRDefault="00000000">
      <w:r>
        <w:t>3. How does dark, curly hair help protect people from the sun?</w:t>
      </w:r>
    </w:p>
    <w:p w14:paraId="36B35C50" w14:textId="77777777" w:rsidR="00537C52" w:rsidRDefault="00000000">
      <w:r>
        <w:t>4. Give an example of how humans adapt to their surroundings.</w:t>
      </w:r>
    </w:p>
    <w:p w14:paraId="19E9314C" w14:textId="77777777" w:rsidR="00537C52" w:rsidRDefault="00000000">
      <w:r>
        <w:t>5. Why do people living in hot climates tend to be tall and lean?</w:t>
      </w:r>
    </w:p>
    <w:sectPr w:rsidR="00537C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0059525">
    <w:abstractNumId w:val="8"/>
  </w:num>
  <w:num w:numId="2" w16cid:durableId="1828863325">
    <w:abstractNumId w:val="6"/>
  </w:num>
  <w:num w:numId="3" w16cid:durableId="1104881540">
    <w:abstractNumId w:val="5"/>
  </w:num>
  <w:num w:numId="4" w16cid:durableId="1388266198">
    <w:abstractNumId w:val="4"/>
  </w:num>
  <w:num w:numId="5" w16cid:durableId="1119375994">
    <w:abstractNumId w:val="7"/>
  </w:num>
  <w:num w:numId="6" w16cid:durableId="449276898">
    <w:abstractNumId w:val="3"/>
  </w:num>
  <w:num w:numId="7" w16cid:durableId="907111048">
    <w:abstractNumId w:val="2"/>
  </w:num>
  <w:num w:numId="8" w16cid:durableId="1300573309">
    <w:abstractNumId w:val="1"/>
  </w:num>
  <w:num w:numId="9" w16cid:durableId="8408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1C6"/>
    <w:rsid w:val="00034616"/>
    <w:rsid w:val="0006063C"/>
    <w:rsid w:val="0015074B"/>
    <w:rsid w:val="0029639D"/>
    <w:rsid w:val="00326F90"/>
    <w:rsid w:val="00537C52"/>
    <w:rsid w:val="00AA1D8D"/>
    <w:rsid w:val="00B47730"/>
    <w:rsid w:val="00CB0664"/>
    <w:rsid w:val="00E948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92A94"/>
  <w14:defaultImageDpi w14:val="300"/>
  <w15:docId w15:val="{91B90621-A4F2-4FF4-BF98-BA675608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Sophia Hidiroglou</cp:lastModifiedBy>
  <cp:revision>2</cp:revision>
  <dcterms:created xsi:type="dcterms:W3CDTF">2025-09-28T18:12:00Z</dcterms:created>
  <dcterms:modified xsi:type="dcterms:W3CDTF">2025-09-28T18:12:00Z</dcterms:modified>
  <cp:category/>
</cp:coreProperties>
</file>