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AF314" w14:textId="77777777" w:rsidR="007B2C12" w:rsidRDefault="00000000">
      <w:pPr>
        <w:pStyle w:val="a8"/>
      </w:pPr>
      <w:r>
        <w:t>Vocabulary List – "The Way We Look"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7B2C12" w14:paraId="0C10C5F3" w14:textId="77777777">
        <w:tc>
          <w:tcPr>
            <w:tcW w:w="2160" w:type="dxa"/>
          </w:tcPr>
          <w:p w14:paraId="6BDBF9D0" w14:textId="77777777" w:rsidR="007B2C12" w:rsidRDefault="00000000">
            <w:r>
              <w:t>Word</w:t>
            </w:r>
          </w:p>
        </w:tc>
        <w:tc>
          <w:tcPr>
            <w:tcW w:w="2160" w:type="dxa"/>
          </w:tcPr>
          <w:p w14:paraId="710B9F90" w14:textId="77777777" w:rsidR="007B2C12" w:rsidRDefault="00000000">
            <w:r>
              <w:t>Greek Translation</w:t>
            </w:r>
          </w:p>
        </w:tc>
        <w:tc>
          <w:tcPr>
            <w:tcW w:w="2160" w:type="dxa"/>
          </w:tcPr>
          <w:p w14:paraId="65F55304" w14:textId="77777777" w:rsidR="007B2C12" w:rsidRDefault="00000000">
            <w:r>
              <w:t>Synonyms</w:t>
            </w:r>
          </w:p>
        </w:tc>
        <w:tc>
          <w:tcPr>
            <w:tcW w:w="2160" w:type="dxa"/>
          </w:tcPr>
          <w:p w14:paraId="0F7EBC76" w14:textId="77777777" w:rsidR="007B2C12" w:rsidRDefault="00000000">
            <w:r>
              <w:t>Definition</w:t>
            </w:r>
          </w:p>
        </w:tc>
      </w:tr>
      <w:tr w:rsidR="007B2C12" w14:paraId="367A5027" w14:textId="77777777">
        <w:tc>
          <w:tcPr>
            <w:tcW w:w="2160" w:type="dxa"/>
          </w:tcPr>
          <w:p w14:paraId="7A86AEE6" w14:textId="364C568C" w:rsidR="007B2C12" w:rsidRDefault="00245A85">
            <w:r>
              <w:t>C</w:t>
            </w:r>
            <w:r w:rsidR="00000000">
              <w:t>urly</w:t>
            </w:r>
            <w:r>
              <w:t xml:space="preserve"> </w:t>
            </w:r>
            <w:r>
              <w:t>hair</w:t>
            </w:r>
          </w:p>
        </w:tc>
        <w:tc>
          <w:tcPr>
            <w:tcW w:w="2160" w:type="dxa"/>
          </w:tcPr>
          <w:p w14:paraId="1BF0B387" w14:textId="77777777" w:rsidR="007B2C12" w:rsidRDefault="00000000">
            <w:r>
              <w:t>σγουρά μαλλιά</w:t>
            </w:r>
          </w:p>
        </w:tc>
        <w:tc>
          <w:tcPr>
            <w:tcW w:w="2160" w:type="dxa"/>
          </w:tcPr>
          <w:p w14:paraId="7C241330" w14:textId="77777777" w:rsidR="007B2C12" w:rsidRDefault="00000000">
            <w:r>
              <w:t>wavy, frizzy</w:t>
            </w:r>
          </w:p>
        </w:tc>
        <w:tc>
          <w:tcPr>
            <w:tcW w:w="2160" w:type="dxa"/>
          </w:tcPr>
          <w:p w14:paraId="0F010DC7" w14:textId="77777777" w:rsidR="007B2C12" w:rsidRDefault="00000000">
            <w:r>
              <w:t>Hair that has a round, spiral shape.</w:t>
            </w:r>
          </w:p>
        </w:tc>
      </w:tr>
      <w:tr w:rsidR="007B2C12" w14:paraId="5E335FAD" w14:textId="77777777">
        <w:tc>
          <w:tcPr>
            <w:tcW w:w="2160" w:type="dxa"/>
          </w:tcPr>
          <w:p w14:paraId="0D61BF3D" w14:textId="28FE7B2F" w:rsidR="007B2C12" w:rsidRDefault="00245A85">
            <w:r>
              <w:t>S</w:t>
            </w:r>
            <w:r w:rsidR="00000000">
              <w:t>traight</w:t>
            </w:r>
            <w:r>
              <w:t xml:space="preserve"> </w:t>
            </w:r>
            <w:r>
              <w:t>hair</w:t>
            </w:r>
          </w:p>
        </w:tc>
        <w:tc>
          <w:tcPr>
            <w:tcW w:w="2160" w:type="dxa"/>
          </w:tcPr>
          <w:p w14:paraId="79F23D2E" w14:textId="77777777" w:rsidR="007B2C12" w:rsidRDefault="00000000">
            <w:r>
              <w:t>ίσια μαλλιά</w:t>
            </w:r>
          </w:p>
        </w:tc>
        <w:tc>
          <w:tcPr>
            <w:tcW w:w="2160" w:type="dxa"/>
          </w:tcPr>
          <w:p w14:paraId="5D220C7D" w14:textId="77777777" w:rsidR="007B2C12" w:rsidRDefault="00000000">
            <w:r>
              <w:t>smooth</w:t>
            </w:r>
          </w:p>
        </w:tc>
        <w:tc>
          <w:tcPr>
            <w:tcW w:w="2160" w:type="dxa"/>
          </w:tcPr>
          <w:p w14:paraId="7E45FE22" w14:textId="77777777" w:rsidR="007B2C12" w:rsidRDefault="00000000">
            <w:r>
              <w:t>Hair that does not bend or curl.</w:t>
            </w:r>
          </w:p>
        </w:tc>
      </w:tr>
      <w:tr w:rsidR="007B2C12" w14:paraId="46AB401F" w14:textId="77777777">
        <w:tc>
          <w:tcPr>
            <w:tcW w:w="2160" w:type="dxa"/>
          </w:tcPr>
          <w:p w14:paraId="73EA5D77" w14:textId="30997D92" w:rsidR="007B2C12" w:rsidRDefault="00245A85">
            <w:r>
              <w:t>D</w:t>
            </w:r>
            <w:r w:rsidR="00000000">
              <w:t>ark</w:t>
            </w:r>
            <w:r>
              <w:t xml:space="preserve"> </w:t>
            </w:r>
            <w:r>
              <w:t>skin</w:t>
            </w:r>
          </w:p>
        </w:tc>
        <w:tc>
          <w:tcPr>
            <w:tcW w:w="2160" w:type="dxa"/>
          </w:tcPr>
          <w:p w14:paraId="01109479" w14:textId="77777777" w:rsidR="007B2C12" w:rsidRDefault="00000000">
            <w:r>
              <w:t>σκούρο δέρμα</w:t>
            </w:r>
          </w:p>
        </w:tc>
        <w:tc>
          <w:tcPr>
            <w:tcW w:w="2160" w:type="dxa"/>
          </w:tcPr>
          <w:p w14:paraId="741C8B58" w14:textId="77777777" w:rsidR="007B2C12" w:rsidRDefault="00000000">
            <w:r>
              <w:t>tanned, brown</w:t>
            </w:r>
          </w:p>
        </w:tc>
        <w:tc>
          <w:tcPr>
            <w:tcW w:w="2160" w:type="dxa"/>
          </w:tcPr>
          <w:p w14:paraId="061AA150" w14:textId="77777777" w:rsidR="007B2C12" w:rsidRDefault="00000000">
            <w:r>
              <w:t>Skin with a lot of melanin, appearing dark.</w:t>
            </w:r>
          </w:p>
        </w:tc>
      </w:tr>
      <w:tr w:rsidR="007B2C12" w14:paraId="20234690" w14:textId="77777777">
        <w:tc>
          <w:tcPr>
            <w:tcW w:w="2160" w:type="dxa"/>
          </w:tcPr>
          <w:p w14:paraId="32C7B8BC" w14:textId="63A93426" w:rsidR="007B2C12" w:rsidRDefault="00245A85">
            <w:r>
              <w:t>L</w:t>
            </w:r>
            <w:r w:rsidR="00000000">
              <w:t>ight</w:t>
            </w:r>
            <w:r>
              <w:t xml:space="preserve"> </w:t>
            </w:r>
            <w:r>
              <w:t>skin</w:t>
            </w:r>
          </w:p>
        </w:tc>
        <w:tc>
          <w:tcPr>
            <w:tcW w:w="2160" w:type="dxa"/>
          </w:tcPr>
          <w:p w14:paraId="3306C51C" w14:textId="77777777" w:rsidR="007B2C12" w:rsidRDefault="00000000">
            <w:r>
              <w:t>ανοιχτό δέρμα</w:t>
            </w:r>
          </w:p>
        </w:tc>
        <w:tc>
          <w:tcPr>
            <w:tcW w:w="2160" w:type="dxa"/>
          </w:tcPr>
          <w:p w14:paraId="25C4A195" w14:textId="77777777" w:rsidR="007B2C12" w:rsidRDefault="00000000">
            <w:r>
              <w:t>pale, fair</w:t>
            </w:r>
          </w:p>
        </w:tc>
        <w:tc>
          <w:tcPr>
            <w:tcW w:w="2160" w:type="dxa"/>
          </w:tcPr>
          <w:p w14:paraId="0377A5E0" w14:textId="77777777" w:rsidR="007B2C12" w:rsidRDefault="00000000">
            <w:r>
              <w:t>Skin with less melanin, appearing light.</w:t>
            </w:r>
          </w:p>
        </w:tc>
      </w:tr>
      <w:tr w:rsidR="007B2C12" w14:paraId="7EC1301C" w14:textId="77777777">
        <w:tc>
          <w:tcPr>
            <w:tcW w:w="2160" w:type="dxa"/>
          </w:tcPr>
          <w:p w14:paraId="0456C108" w14:textId="77777777" w:rsidR="007B2C12" w:rsidRDefault="00000000">
            <w:r>
              <w:t>anthropologist</w:t>
            </w:r>
          </w:p>
        </w:tc>
        <w:tc>
          <w:tcPr>
            <w:tcW w:w="2160" w:type="dxa"/>
          </w:tcPr>
          <w:p w14:paraId="0F3804A9" w14:textId="77777777" w:rsidR="007B2C12" w:rsidRDefault="00000000">
            <w:r>
              <w:t>ανθρωπολόγος</w:t>
            </w:r>
          </w:p>
        </w:tc>
        <w:tc>
          <w:tcPr>
            <w:tcW w:w="2160" w:type="dxa"/>
          </w:tcPr>
          <w:p w14:paraId="73177612" w14:textId="77777777" w:rsidR="007B2C12" w:rsidRDefault="00000000">
            <w:r>
              <w:t>researcher of cultures</w:t>
            </w:r>
          </w:p>
        </w:tc>
        <w:tc>
          <w:tcPr>
            <w:tcW w:w="2160" w:type="dxa"/>
          </w:tcPr>
          <w:p w14:paraId="661996F5" w14:textId="77777777" w:rsidR="007B2C12" w:rsidRDefault="00000000">
            <w:r>
              <w:t>A scientist who studies people and their cultures.</w:t>
            </w:r>
          </w:p>
        </w:tc>
      </w:tr>
      <w:tr w:rsidR="007B2C12" w14:paraId="03C7BD95" w14:textId="77777777">
        <w:tc>
          <w:tcPr>
            <w:tcW w:w="2160" w:type="dxa"/>
          </w:tcPr>
          <w:p w14:paraId="545F8CB8" w14:textId="77777777" w:rsidR="007B2C12" w:rsidRDefault="00000000">
            <w:r>
              <w:t>differ</w:t>
            </w:r>
          </w:p>
        </w:tc>
        <w:tc>
          <w:tcPr>
            <w:tcW w:w="2160" w:type="dxa"/>
          </w:tcPr>
          <w:p w14:paraId="70A65412" w14:textId="77777777" w:rsidR="007B2C12" w:rsidRDefault="00000000">
            <w:r>
              <w:t>διαφέρουν</w:t>
            </w:r>
          </w:p>
        </w:tc>
        <w:tc>
          <w:tcPr>
            <w:tcW w:w="2160" w:type="dxa"/>
          </w:tcPr>
          <w:p w14:paraId="37F41F97" w14:textId="77777777" w:rsidR="007B2C12" w:rsidRDefault="00000000">
            <w:r>
              <w:t>vary, contrast</w:t>
            </w:r>
          </w:p>
        </w:tc>
        <w:tc>
          <w:tcPr>
            <w:tcW w:w="2160" w:type="dxa"/>
          </w:tcPr>
          <w:p w14:paraId="2B6CB0CF" w14:textId="77777777" w:rsidR="007B2C12" w:rsidRDefault="00000000">
            <w:r>
              <w:t>To be not the same.</w:t>
            </w:r>
          </w:p>
        </w:tc>
      </w:tr>
      <w:tr w:rsidR="007B2C12" w14:paraId="771B140F" w14:textId="77777777">
        <w:tc>
          <w:tcPr>
            <w:tcW w:w="2160" w:type="dxa"/>
          </w:tcPr>
          <w:p w14:paraId="20C0C271" w14:textId="77777777" w:rsidR="007B2C12" w:rsidRDefault="00000000">
            <w:r>
              <w:t>terrain</w:t>
            </w:r>
          </w:p>
        </w:tc>
        <w:tc>
          <w:tcPr>
            <w:tcW w:w="2160" w:type="dxa"/>
          </w:tcPr>
          <w:p w14:paraId="1DF01D34" w14:textId="77777777" w:rsidR="007B2C12" w:rsidRDefault="00000000">
            <w:r>
              <w:t>έδαφος</w:t>
            </w:r>
          </w:p>
        </w:tc>
        <w:tc>
          <w:tcPr>
            <w:tcW w:w="2160" w:type="dxa"/>
          </w:tcPr>
          <w:p w14:paraId="1F9D178E" w14:textId="77777777" w:rsidR="007B2C12" w:rsidRDefault="00000000">
            <w:r>
              <w:t>ground, landscape</w:t>
            </w:r>
          </w:p>
        </w:tc>
        <w:tc>
          <w:tcPr>
            <w:tcW w:w="2160" w:type="dxa"/>
          </w:tcPr>
          <w:p w14:paraId="689D56E2" w14:textId="77777777" w:rsidR="007B2C12" w:rsidRDefault="00000000">
            <w:r>
              <w:t>The natural features of a piece of land.</w:t>
            </w:r>
          </w:p>
        </w:tc>
      </w:tr>
      <w:tr w:rsidR="007B2C12" w14:paraId="7951B181" w14:textId="77777777">
        <w:tc>
          <w:tcPr>
            <w:tcW w:w="2160" w:type="dxa"/>
          </w:tcPr>
          <w:p w14:paraId="64DD7C3B" w14:textId="77777777" w:rsidR="007B2C12" w:rsidRDefault="00000000">
            <w:r>
              <w:t>temperature</w:t>
            </w:r>
          </w:p>
        </w:tc>
        <w:tc>
          <w:tcPr>
            <w:tcW w:w="2160" w:type="dxa"/>
          </w:tcPr>
          <w:p w14:paraId="1FF3DC25" w14:textId="77777777" w:rsidR="007B2C12" w:rsidRDefault="00000000">
            <w:r>
              <w:t>θερμοκρασία</w:t>
            </w:r>
          </w:p>
        </w:tc>
        <w:tc>
          <w:tcPr>
            <w:tcW w:w="2160" w:type="dxa"/>
          </w:tcPr>
          <w:p w14:paraId="695142D1" w14:textId="77777777" w:rsidR="007B2C12" w:rsidRDefault="00000000">
            <w:r>
              <w:t>heat, warmth</w:t>
            </w:r>
          </w:p>
        </w:tc>
        <w:tc>
          <w:tcPr>
            <w:tcW w:w="2160" w:type="dxa"/>
          </w:tcPr>
          <w:p w14:paraId="6D7D41C9" w14:textId="77777777" w:rsidR="007B2C12" w:rsidRDefault="00000000">
            <w:r>
              <w:t>How hot or cold something is.</w:t>
            </w:r>
          </w:p>
        </w:tc>
      </w:tr>
      <w:tr w:rsidR="007B2C12" w14:paraId="2E2C025B" w14:textId="77777777">
        <w:tc>
          <w:tcPr>
            <w:tcW w:w="2160" w:type="dxa"/>
          </w:tcPr>
          <w:p w14:paraId="4E139ADF" w14:textId="77777777" w:rsidR="007B2C12" w:rsidRDefault="00000000">
            <w:r>
              <w:t>altitude</w:t>
            </w:r>
          </w:p>
        </w:tc>
        <w:tc>
          <w:tcPr>
            <w:tcW w:w="2160" w:type="dxa"/>
          </w:tcPr>
          <w:p w14:paraId="61294456" w14:textId="77777777" w:rsidR="007B2C12" w:rsidRDefault="00000000">
            <w:r>
              <w:t>υψόμετρο</w:t>
            </w:r>
          </w:p>
        </w:tc>
        <w:tc>
          <w:tcPr>
            <w:tcW w:w="2160" w:type="dxa"/>
          </w:tcPr>
          <w:p w14:paraId="072F8398" w14:textId="77777777" w:rsidR="007B2C12" w:rsidRDefault="00000000">
            <w:r>
              <w:t>height, elevation</w:t>
            </w:r>
          </w:p>
        </w:tc>
        <w:tc>
          <w:tcPr>
            <w:tcW w:w="2160" w:type="dxa"/>
          </w:tcPr>
          <w:p w14:paraId="44D8045B" w14:textId="77777777" w:rsidR="007B2C12" w:rsidRDefault="00000000">
            <w:r>
              <w:t>How high something is above sea level.</w:t>
            </w:r>
          </w:p>
        </w:tc>
      </w:tr>
      <w:tr w:rsidR="007B2C12" w14:paraId="6859C722" w14:textId="77777777">
        <w:tc>
          <w:tcPr>
            <w:tcW w:w="2160" w:type="dxa"/>
          </w:tcPr>
          <w:p w14:paraId="69633B17" w14:textId="77777777" w:rsidR="007B2C12" w:rsidRDefault="00000000">
            <w:r>
              <w:t>vegetation</w:t>
            </w:r>
          </w:p>
        </w:tc>
        <w:tc>
          <w:tcPr>
            <w:tcW w:w="2160" w:type="dxa"/>
          </w:tcPr>
          <w:p w14:paraId="1EDEDFFD" w14:textId="77777777" w:rsidR="007B2C12" w:rsidRDefault="00000000">
            <w:r>
              <w:t>βλάστηση</w:t>
            </w:r>
          </w:p>
        </w:tc>
        <w:tc>
          <w:tcPr>
            <w:tcW w:w="2160" w:type="dxa"/>
          </w:tcPr>
          <w:p w14:paraId="67439F56" w14:textId="77777777" w:rsidR="007B2C12" w:rsidRDefault="00000000">
            <w:r>
              <w:t>plants, greenery</w:t>
            </w:r>
          </w:p>
        </w:tc>
        <w:tc>
          <w:tcPr>
            <w:tcW w:w="2160" w:type="dxa"/>
          </w:tcPr>
          <w:p w14:paraId="28448973" w14:textId="77777777" w:rsidR="007B2C12" w:rsidRDefault="00000000">
            <w:r>
              <w:t>Plants growing in an area.</w:t>
            </w:r>
          </w:p>
        </w:tc>
      </w:tr>
      <w:tr w:rsidR="007B2C12" w14:paraId="229F6D9B" w14:textId="77777777">
        <w:tc>
          <w:tcPr>
            <w:tcW w:w="2160" w:type="dxa"/>
          </w:tcPr>
          <w:p w14:paraId="573952B2" w14:textId="77777777" w:rsidR="007B2C12" w:rsidRDefault="00000000">
            <w:r>
              <w:t>barren</w:t>
            </w:r>
          </w:p>
        </w:tc>
        <w:tc>
          <w:tcPr>
            <w:tcW w:w="2160" w:type="dxa"/>
          </w:tcPr>
          <w:p w14:paraId="4D264D5B" w14:textId="77777777" w:rsidR="007B2C12" w:rsidRDefault="00000000">
            <w:r>
              <w:t>άγονος</w:t>
            </w:r>
          </w:p>
        </w:tc>
        <w:tc>
          <w:tcPr>
            <w:tcW w:w="2160" w:type="dxa"/>
          </w:tcPr>
          <w:p w14:paraId="51727BF7" w14:textId="77777777" w:rsidR="007B2C12" w:rsidRDefault="00000000">
            <w:r>
              <w:t>empty, unproductive</w:t>
            </w:r>
          </w:p>
        </w:tc>
        <w:tc>
          <w:tcPr>
            <w:tcW w:w="2160" w:type="dxa"/>
          </w:tcPr>
          <w:p w14:paraId="300A9FC1" w14:textId="77777777" w:rsidR="007B2C12" w:rsidRDefault="00000000">
            <w:r>
              <w:t>Land where nothing grows.</w:t>
            </w:r>
          </w:p>
        </w:tc>
      </w:tr>
      <w:tr w:rsidR="007B2C12" w14:paraId="63AB8A0B" w14:textId="77777777">
        <w:tc>
          <w:tcPr>
            <w:tcW w:w="2160" w:type="dxa"/>
          </w:tcPr>
          <w:p w14:paraId="593C9984" w14:textId="77777777" w:rsidR="007B2C12" w:rsidRDefault="00000000">
            <w:r>
              <w:t>freezing plains</w:t>
            </w:r>
          </w:p>
        </w:tc>
        <w:tc>
          <w:tcPr>
            <w:tcW w:w="2160" w:type="dxa"/>
          </w:tcPr>
          <w:p w14:paraId="04DA3E5D" w14:textId="77777777" w:rsidR="007B2C12" w:rsidRDefault="00000000">
            <w:r>
              <w:t>παγωμένες πεδιάδες</w:t>
            </w:r>
          </w:p>
        </w:tc>
        <w:tc>
          <w:tcPr>
            <w:tcW w:w="2160" w:type="dxa"/>
          </w:tcPr>
          <w:p w14:paraId="43972E5B" w14:textId="77777777" w:rsidR="007B2C12" w:rsidRDefault="00000000">
            <w:r>
              <w:t>icy fields</w:t>
            </w:r>
          </w:p>
        </w:tc>
        <w:tc>
          <w:tcPr>
            <w:tcW w:w="2160" w:type="dxa"/>
          </w:tcPr>
          <w:p w14:paraId="19DA3838" w14:textId="77777777" w:rsidR="007B2C12" w:rsidRDefault="00000000">
            <w:r>
              <w:t>Large flat areas covered with ice or snow.</w:t>
            </w:r>
          </w:p>
        </w:tc>
      </w:tr>
      <w:tr w:rsidR="007B2C12" w14:paraId="57C1EB6A" w14:textId="77777777">
        <w:tc>
          <w:tcPr>
            <w:tcW w:w="2160" w:type="dxa"/>
          </w:tcPr>
          <w:p w14:paraId="46DBAFB2" w14:textId="77777777" w:rsidR="007B2C12" w:rsidRDefault="00000000">
            <w:r>
              <w:t>wet marshes</w:t>
            </w:r>
          </w:p>
        </w:tc>
        <w:tc>
          <w:tcPr>
            <w:tcW w:w="2160" w:type="dxa"/>
          </w:tcPr>
          <w:p w14:paraId="74F0287C" w14:textId="77777777" w:rsidR="007B2C12" w:rsidRDefault="00000000">
            <w:r>
              <w:t>υγροί βάλτοι</w:t>
            </w:r>
          </w:p>
        </w:tc>
        <w:tc>
          <w:tcPr>
            <w:tcW w:w="2160" w:type="dxa"/>
          </w:tcPr>
          <w:p w14:paraId="3C4E21AC" w14:textId="77777777" w:rsidR="007B2C12" w:rsidRDefault="00000000">
            <w:r>
              <w:t>swamps, wetlands</w:t>
            </w:r>
          </w:p>
        </w:tc>
        <w:tc>
          <w:tcPr>
            <w:tcW w:w="2160" w:type="dxa"/>
          </w:tcPr>
          <w:p w14:paraId="1C6E8A72" w14:textId="77777777" w:rsidR="007B2C12" w:rsidRDefault="00000000">
            <w:r>
              <w:t>Wet, muddy ground.</w:t>
            </w:r>
          </w:p>
        </w:tc>
      </w:tr>
      <w:tr w:rsidR="007B2C12" w14:paraId="0A25AE95" w14:textId="77777777">
        <w:tc>
          <w:tcPr>
            <w:tcW w:w="2160" w:type="dxa"/>
          </w:tcPr>
          <w:p w14:paraId="45711D98" w14:textId="77777777" w:rsidR="007B2C12" w:rsidRDefault="00000000">
            <w:r>
              <w:t>scorching deserts</w:t>
            </w:r>
          </w:p>
        </w:tc>
        <w:tc>
          <w:tcPr>
            <w:tcW w:w="2160" w:type="dxa"/>
          </w:tcPr>
          <w:p w14:paraId="1F893320" w14:textId="77777777" w:rsidR="007B2C12" w:rsidRDefault="00000000">
            <w:r>
              <w:t>καυτές έρημοι</w:t>
            </w:r>
          </w:p>
        </w:tc>
        <w:tc>
          <w:tcPr>
            <w:tcW w:w="2160" w:type="dxa"/>
          </w:tcPr>
          <w:p w14:paraId="6D7B2378" w14:textId="77777777" w:rsidR="007B2C12" w:rsidRDefault="00000000">
            <w:r>
              <w:t>burning, very hot places</w:t>
            </w:r>
          </w:p>
        </w:tc>
        <w:tc>
          <w:tcPr>
            <w:tcW w:w="2160" w:type="dxa"/>
          </w:tcPr>
          <w:p w14:paraId="280CB26C" w14:textId="77777777" w:rsidR="007B2C12" w:rsidRDefault="00000000">
            <w:r>
              <w:t>Very hot and dry places.</w:t>
            </w:r>
          </w:p>
        </w:tc>
      </w:tr>
      <w:tr w:rsidR="007B2C12" w14:paraId="03B70336" w14:textId="77777777">
        <w:tc>
          <w:tcPr>
            <w:tcW w:w="2160" w:type="dxa"/>
          </w:tcPr>
          <w:p w14:paraId="62A73955" w14:textId="77777777" w:rsidR="007B2C12" w:rsidRDefault="00000000">
            <w:r>
              <w:t>evolve</w:t>
            </w:r>
          </w:p>
        </w:tc>
        <w:tc>
          <w:tcPr>
            <w:tcW w:w="2160" w:type="dxa"/>
          </w:tcPr>
          <w:p w14:paraId="444F5C5A" w14:textId="77777777" w:rsidR="007B2C12" w:rsidRDefault="00000000">
            <w:r>
              <w:t>έχουν εξελιχθεί</w:t>
            </w:r>
          </w:p>
        </w:tc>
        <w:tc>
          <w:tcPr>
            <w:tcW w:w="2160" w:type="dxa"/>
          </w:tcPr>
          <w:p w14:paraId="3396C6CE" w14:textId="77777777" w:rsidR="007B2C12" w:rsidRDefault="00000000">
            <w:r>
              <w:t>develop, change</w:t>
            </w:r>
          </w:p>
        </w:tc>
        <w:tc>
          <w:tcPr>
            <w:tcW w:w="2160" w:type="dxa"/>
          </w:tcPr>
          <w:p w14:paraId="3A55AC12" w14:textId="77777777" w:rsidR="007B2C12" w:rsidRDefault="00000000">
            <w:r>
              <w:t>To change slowly over time.</w:t>
            </w:r>
          </w:p>
        </w:tc>
      </w:tr>
      <w:tr w:rsidR="007B2C12" w14:paraId="0753EA6A" w14:textId="77777777">
        <w:tc>
          <w:tcPr>
            <w:tcW w:w="2160" w:type="dxa"/>
          </w:tcPr>
          <w:p w14:paraId="1F02EBD6" w14:textId="77777777" w:rsidR="007B2C12" w:rsidRDefault="00000000">
            <w:r>
              <w:t>suit surroundings</w:t>
            </w:r>
          </w:p>
        </w:tc>
        <w:tc>
          <w:tcPr>
            <w:tcW w:w="2160" w:type="dxa"/>
          </w:tcPr>
          <w:p w14:paraId="4E1E3394" w14:textId="77777777" w:rsidR="007B2C12" w:rsidRPr="00245A85" w:rsidRDefault="00000000">
            <w:pPr>
              <w:rPr>
                <w:lang w:val="el-GR"/>
              </w:rPr>
            </w:pPr>
            <w:r w:rsidRPr="00245A85">
              <w:rPr>
                <w:lang w:val="el-GR"/>
              </w:rPr>
              <w:t>να ταιριάξουν με το περιβάλλον</w:t>
            </w:r>
          </w:p>
        </w:tc>
        <w:tc>
          <w:tcPr>
            <w:tcW w:w="2160" w:type="dxa"/>
          </w:tcPr>
          <w:p w14:paraId="77AD8F80" w14:textId="77777777" w:rsidR="007B2C12" w:rsidRDefault="00000000">
            <w:r>
              <w:t>adapt to environment</w:t>
            </w:r>
          </w:p>
        </w:tc>
        <w:tc>
          <w:tcPr>
            <w:tcW w:w="2160" w:type="dxa"/>
          </w:tcPr>
          <w:p w14:paraId="5867206D" w14:textId="77777777" w:rsidR="007B2C12" w:rsidRDefault="00000000">
            <w:r>
              <w:t>To match or fit the environment.</w:t>
            </w:r>
          </w:p>
        </w:tc>
      </w:tr>
      <w:tr w:rsidR="007B2C12" w14:paraId="70375602" w14:textId="77777777">
        <w:tc>
          <w:tcPr>
            <w:tcW w:w="2160" w:type="dxa"/>
          </w:tcPr>
          <w:p w14:paraId="39549ECE" w14:textId="77777777" w:rsidR="007B2C12" w:rsidRDefault="00000000">
            <w:r>
              <w:t>scientists</w:t>
            </w:r>
          </w:p>
        </w:tc>
        <w:tc>
          <w:tcPr>
            <w:tcW w:w="2160" w:type="dxa"/>
          </w:tcPr>
          <w:p w14:paraId="7E5D0472" w14:textId="77777777" w:rsidR="007B2C12" w:rsidRDefault="00000000">
            <w:r>
              <w:t>επιστήμονες</w:t>
            </w:r>
          </w:p>
        </w:tc>
        <w:tc>
          <w:tcPr>
            <w:tcW w:w="2160" w:type="dxa"/>
          </w:tcPr>
          <w:p w14:paraId="518091C8" w14:textId="77777777" w:rsidR="007B2C12" w:rsidRDefault="00000000">
            <w:r>
              <w:t>researchers, experts</w:t>
            </w:r>
          </w:p>
        </w:tc>
        <w:tc>
          <w:tcPr>
            <w:tcW w:w="2160" w:type="dxa"/>
          </w:tcPr>
          <w:p w14:paraId="4C6595F9" w14:textId="77777777" w:rsidR="007B2C12" w:rsidRDefault="00000000">
            <w:r>
              <w:t>People who study science.</w:t>
            </w:r>
          </w:p>
        </w:tc>
      </w:tr>
      <w:tr w:rsidR="007B2C12" w14:paraId="49EC2A30" w14:textId="77777777">
        <w:tc>
          <w:tcPr>
            <w:tcW w:w="2160" w:type="dxa"/>
          </w:tcPr>
          <w:p w14:paraId="15EB81CA" w14:textId="77777777" w:rsidR="007B2C12" w:rsidRDefault="00000000">
            <w:r>
              <w:t>substance</w:t>
            </w:r>
          </w:p>
        </w:tc>
        <w:tc>
          <w:tcPr>
            <w:tcW w:w="2160" w:type="dxa"/>
          </w:tcPr>
          <w:p w14:paraId="06DEEDFD" w14:textId="77777777" w:rsidR="007B2C12" w:rsidRDefault="00000000">
            <w:r>
              <w:t>ουσία</w:t>
            </w:r>
          </w:p>
        </w:tc>
        <w:tc>
          <w:tcPr>
            <w:tcW w:w="2160" w:type="dxa"/>
          </w:tcPr>
          <w:p w14:paraId="315CC0F4" w14:textId="77777777" w:rsidR="007B2C12" w:rsidRDefault="00000000">
            <w:r>
              <w:t>material, element</w:t>
            </w:r>
          </w:p>
        </w:tc>
        <w:tc>
          <w:tcPr>
            <w:tcW w:w="2160" w:type="dxa"/>
          </w:tcPr>
          <w:p w14:paraId="4E631367" w14:textId="77777777" w:rsidR="007B2C12" w:rsidRDefault="00000000">
            <w:r>
              <w:t>A type of material with special qualities.</w:t>
            </w:r>
          </w:p>
        </w:tc>
      </w:tr>
      <w:tr w:rsidR="007B2C12" w14:paraId="66F5EEAF" w14:textId="77777777">
        <w:tc>
          <w:tcPr>
            <w:tcW w:w="2160" w:type="dxa"/>
          </w:tcPr>
          <w:p w14:paraId="041B5021" w14:textId="77777777" w:rsidR="007B2C12" w:rsidRDefault="00000000">
            <w:r>
              <w:t>burning rays</w:t>
            </w:r>
          </w:p>
        </w:tc>
        <w:tc>
          <w:tcPr>
            <w:tcW w:w="2160" w:type="dxa"/>
          </w:tcPr>
          <w:p w14:paraId="26DDA98D" w14:textId="77777777" w:rsidR="007B2C12" w:rsidRDefault="00000000">
            <w:r>
              <w:t>καυτές ακτίνες</w:t>
            </w:r>
          </w:p>
        </w:tc>
        <w:tc>
          <w:tcPr>
            <w:tcW w:w="2160" w:type="dxa"/>
          </w:tcPr>
          <w:p w14:paraId="20BE5C78" w14:textId="77777777" w:rsidR="007B2C12" w:rsidRDefault="00000000">
            <w:r>
              <w:t>hot sunlight</w:t>
            </w:r>
          </w:p>
        </w:tc>
        <w:tc>
          <w:tcPr>
            <w:tcW w:w="2160" w:type="dxa"/>
          </w:tcPr>
          <w:p w14:paraId="41EE1DB1" w14:textId="77777777" w:rsidR="007B2C12" w:rsidRDefault="00000000">
            <w:r>
              <w:t>Strong heat and light from the sun.</w:t>
            </w:r>
          </w:p>
        </w:tc>
      </w:tr>
      <w:tr w:rsidR="007B2C12" w14:paraId="4E429269" w14:textId="77777777">
        <w:tc>
          <w:tcPr>
            <w:tcW w:w="2160" w:type="dxa"/>
          </w:tcPr>
          <w:p w14:paraId="03D2922F" w14:textId="77777777" w:rsidR="007B2C12" w:rsidRDefault="00000000">
            <w:r>
              <w:t>dark, curly hair</w:t>
            </w:r>
          </w:p>
        </w:tc>
        <w:tc>
          <w:tcPr>
            <w:tcW w:w="2160" w:type="dxa"/>
          </w:tcPr>
          <w:p w14:paraId="403ECA0D" w14:textId="77777777" w:rsidR="007B2C12" w:rsidRDefault="00000000">
            <w:r>
              <w:t>σκούρα, σγουρά μαλλιά</w:t>
            </w:r>
          </w:p>
        </w:tc>
        <w:tc>
          <w:tcPr>
            <w:tcW w:w="2160" w:type="dxa"/>
          </w:tcPr>
          <w:p w14:paraId="43DA184F" w14:textId="77777777" w:rsidR="007B2C12" w:rsidRDefault="00000000">
            <w:r>
              <w:t>frizzy dark hair</w:t>
            </w:r>
          </w:p>
        </w:tc>
        <w:tc>
          <w:tcPr>
            <w:tcW w:w="2160" w:type="dxa"/>
          </w:tcPr>
          <w:p w14:paraId="20E36265" w14:textId="77777777" w:rsidR="007B2C12" w:rsidRDefault="00000000">
            <w:r>
              <w:t>Dark hair with curls.</w:t>
            </w:r>
          </w:p>
        </w:tc>
      </w:tr>
      <w:tr w:rsidR="007B2C12" w14:paraId="5E91A4D6" w14:textId="77777777">
        <w:tc>
          <w:tcPr>
            <w:tcW w:w="2160" w:type="dxa"/>
          </w:tcPr>
          <w:p w14:paraId="6AF79830" w14:textId="77777777" w:rsidR="007B2C12" w:rsidRDefault="00000000">
            <w:r>
              <w:t>good insulation</w:t>
            </w:r>
          </w:p>
        </w:tc>
        <w:tc>
          <w:tcPr>
            <w:tcW w:w="2160" w:type="dxa"/>
          </w:tcPr>
          <w:p w14:paraId="379665AB" w14:textId="77777777" w:rsidR="007B2C12" w:rsidRDefault="00000000">
            <w:r>
              <w:t>καλή προστασία</w:t>
            </w:r>
          </w:p>
        </w:tc>
        <w:tc>
          <w:tcPr>
            <w:tcW w:w="2160" w:type="dxa"/>
          </w:tcPr>
          <w:p w14:paraId="1FC73142" w14:textId="77777777" w:rsidR="007B2C12" w:rsidRDefault="00000000">
            <w:r>
              <w:t>protection, shield</w:t>
            </w:r>
          </w:p>
        </w:tc>
        <w:tc>
          <w:tcPr>
            <w:tcW w:w="2160" w:type="dxa"/>
          </w:tcPr>
          <w:p w14:paraId="37B9662D" w14:textId="77777777" w:rsidR="007B2C12" w:rsidRDefault="00000000">
            <w:r>
              <w:t xml:space="preserve">Something that </w:t>
            </w:r>
            <w:r>
              <w:lastRenderedPageBreak/>
              <w:t>keeps heat or cold inside.</w:t>
            </w:r>
          </w:p>
        </w:tc>
      </w:tr>
      <w:tr w:rsidR="007B2C12" w14:paraId="6DAD5B33" w14:textId="77777777">
        <w:tc>
          <w:tcPr>
            <w:tcW w:w="2160" w:type="dxa"/>
          </w:tcPr>
          <w:p w14:paraId="146D9371" w14:textId="77777777" w:rsidR="007B2C12" w:rsidRDefault="00000000">
            <w:r>
              <w:lastRenderedPageBreak/>
              <w:t>northern countries</w:t>
            </w:r>
          </w:p>
        </w:tc>
        <w:tc>
          <w:tcPr>
            <w:tcW w:w="2160" w:type="dxa"/>
          </w:tcPr>
          <w:p w14:paraId="4ABE0687" w14:textId="77777777" w:rsidR="007B2C12" w:rsidRDefault="00000000">
            <w:r>
              <w:t>βόρειες χώρες</w:t>
            </w:r>
          </w:p>
        </w:tc>
        <w:tc>
          <w:tcPr>
            <w:tcW w:w="2160" w:type="dxa"/>
          </w:tcPr>
          <w:p w14:paraId="770D56E3" w14:textId="77777777" w:rsidR="007B2C12" w:rsidRDefault="00000000">
            <w:r>
              <w:t>cold climate countries</w:t>
            </w:r>
          </w:p>
        </w:tc>
        <w:tc>
          <w:tcPr>
            <w:tcW w:w="2160" w:type="dxa"/>
          </w:tcPr>
          <w:p w14:paraId="55CB273E" w14:textId="77777777" w:rsidR="007B2C12" w:rsidRDefault="00000000">
            <w:r>
              <w:t>Countries in the north, often with cold weather.</w:t>
            </w:r>
          </w:p>
        </w:tc>
      </w:tr>
      <w:tr w:rsidR="007B2C12" w14:paraId="6A6FC50F" w14:textId="77777777">
        <w:tc>
          <w:tcPr>
            <w:tcW w:w="2160" w:type="dxa"/>
          </w:tcPr>
          <w:p w14:paraId="2E90A006" w14:textId="77777777" w:rsidR="007B2C12" w:rsidRDefault="00000000">
            <w:r>
              <w:t>pale complexion</w:t>
            </w:r>
          </w:p>
        </w:tc>
        <w:tc>
          <w:tcPr>
            <w:tcW w:w="2160" w:type="dxa"/>
          </w:tcPr>
          <w:p w14:paraId="7D57E09D" w14:textId="77777777" w:rsidR="007B2C12" w:rsidRDefault="00000000">
            <w:r>
              <w:t>ανοιχτόχρωμο δέρμα</w:t>
            </w:r>
          </w:p>
        </w:tc>
        <w:tc>
          <w:tcPr>
            <w:tcW w:w="2160" w:type="dxa"/>
          </w:tcPr>
          <w:p w14:paraId="2F50F074" w14:textId="77777777" w:rsidR="007B2C12" w:rsidRDefault="00000000">
            <w:r>
              <w:t>fair skin, light skin</w:t>
            </w:r>
          </w:p>
        </w:tc>
        <w:tc>
          <w:tcPr>
            <w:tcW w:w="2160" w:type="dxa"/>
          </w:tcPr>
          <w:p w14:paraId="4F257113" w14:textId="77777777" w:rsidR="007B2C12" w:rsidRDefault="00000000">
            <w:r>
              <w:t>Light-colored skin.</w:t>
            </w:r>
          </w:p>
        </w:tc>
      </w:tr>
      <w:tr w:rsidR="007B2C12" w14:paraId="1D208E43" w14:textId="77777777">
        <w:tc>
          <w:tcPr>
            <w:tcW w:w="2160" w:type="dxa"/>
          </w:tcPr>
          <w:p w14:paraId="5CE7C483" w14:textId="77777777" w:rsidR="007B2C12" w:rsidRDefault="00000000">
            <w:r>
              <w:t>absorb</w:t>
            </w:r>
          </w:p>
        </w:tc>
        <w:tc>
          <w:tcPr>
            <w:tcW w:w="2160" w:type="dxa"/>
          </w:tcPr>
          <w:p w14:paraId="426ABD4A" w14:textId="77777777" w:rsidR="007B2C12" w:rsidRDefault="00000000">
            <w:r>
              <w:t>απορροφώ</w:t>
            </w:r>
          </w:p>
        </w:tc>
        <w:tc>
          <w:tcPr>
            <w:tcW w:w="2160" w:type="dxa"/>
          </w:tcPr>
          <w:p w14:paraId="13ECA8B6" w14:textId="77777777" w:rsidR="007B2C12" w:rsidRDefault="00000000">
            <w:r>
              <w:t>take in, soak up</w:t>
            </w:r>
          </w:p>
        </w:tc>
        <w:tc>
          <w:tcPr>
            <w:tcW w:w="2160" w:type="dxa"/>
          </w:tcPr>
          <w:p w14:paraId="79110603" w14:textId="77777777" w:rsidR="007B2C12" w:rsidRDefault="00000000">
            <w:r>
              <w:t>To take in liquid or energy.</w:t>
            </w:r>
          </w:p>
        </w:tc>
      </w:tr>
      <w:tr w:rsidR="007B2C12" w14:paraId="2828D093" w14:textId="77777777">
        <w:tc>
          <w:tcPr>
            <w:tcW w:w="2160" w:type="dxa"/>
          </w:tcPr>
          <w:p w14:paraId="04FE6CD8" w14:textId="77777777" w:rsidR="007B2C12" w:rsidRDefault="00000000">
            <w:r>
              <w:t>adaptation</w:t>
            </w:r>
          </w:p>
        </w:tc>
        <w:tc>
          <w:tcPr>
            <w:tcW w:w="2160" w:type="dxa"/>
          </w:tcPr>
          <w:p w14:paraId="2FA25F67" w14:textId="77777777" w:rsidR="007B2C12" w:rsidRDefault="00000000">
            <w:r>
              <w:t>προσαρμογή</w:t>
            </w:r>
          </w:p>
        </w:tc>
        <w:tc>
          <w:tcPr>
            <w:tcW w:w="2160" w:type="dxa"/>
          </w:tcPr>
          <w:p w14:paraId="0332D075" w14:textId="77777777" w:rsidR="007B2C12" w:rsidRDefault="00000000">
            <w:r>
              <w:t>adjustment, change</w:t>
            </w:r>
          </w:p>
        </w:tc>
        <w:tc>
          <w:tcPr>
            <w:tcW w:w="2160" w:type="dxa"/>
          </w:tcPr>
          <w:p w14:paraId="4F73CA68" w14:textId="77777777" w:rsidR="007B2C12" w:rsidRDefault="00000000">
            <w:r>
              <w:t>The process of changing to fit a new situation.</w:t>
            </w:r>
          </w:p>
        </w:tc>
      </w:tr>
      <w:tr w:rsidR="007B2C12" w14:paraId="5B7646AA" w14:textId="77777777">
        <w:tc>
          <w:tcPr>
            <w:tcW w:w="2160" w:type="dxa"/>
          </w:tcPr>
          <w:p w14:paraId="40D66B3F" w14:textId="77777777" w:rsidR="007B2C12" w:rsidRDefault="00000000">
            <w:r>
              <w:t>cold temperatures</w:t>
            </w:r>
          </w:p>
        </w:tc>
        <w:tc>
          <w:tcPr>
            <w:tcW w:w="2160" w:type="dxa"/>
          </w:tcPr>
          <w:p w14:paraId="7CDD338A" w14:textId="77777777" w:rsidR="007B2C12" w:rsidRDefault="00000000">
            <w:r>
              <w:t>κρύες θερμοκρασίες</w:t>
            </w:r>
          </w:p>
        </w:tc>
        <w:tc>
          <w:tcPr>
            <w:tcW w:w="2160" w:type="dxa"/>
          </w:tcPr>
          <w:p w14:paraId="4D0F254D" w14:textId="77777777" w:rsidR="007B2C12" w:rsidRDefault="00000000">
            <w:r>
              <w:t>low heat, freezing</w:t>
            </w:r>
          </w:p>
        </w:tc>
        <w:tc>
          <w:tcPr>
            <w:tcW w:w="2160" w:type="dxa"/>
          </w:tcPr>
          <w:p w14:paraId="5916D1AA" w14:textId="77777777" w:rsidR="007B2C12" w:rsidRDefault="00000000">
            <w:r>
              <w:t>Very low levels of heat.</w:t>
            </w:r>
          </w:p>
        </w:tc>
      </w:tr>
      <w:tr w:rsidR="007B2C12" w14:paraId="0A9F4A13" w14:textId="77777777">
        <w:tc>
          <w:tcPr>
            <w:tcW w:w="2160" w:type="dxa"/>
          </w:tcPr>
          <w:p w14:paraId="6381D4C7" w14:textId="77777777" w:rsidR="007B2C12" w:rsidRDefault="00000000">
            <w:r>
              <w:t>suffer from frostbite</w:t>
            </w:r>
          </w:p>
        </w:tc>
        <w:tc>
          <w:tcPr>
            <w:tcW w:w="2160" w:type="dxa"/>
          </w:tcPr>
          <w:p w14:paraId="06CCBB26" w14:textId="77777777" w:rsidR="007B2C12" w:rsidRDefault="00000000">
            <w:r>
              <w:t>υποφέρουν από κρυοπαγήματα</w:t>
            </w:r>
          </w:p>
        </w:tc>
        <w:tc>
          <w:tcPr>
            <w:tcW w:w="2160" w:type="dxa"/>
          </w:tcPr>
          <w:p w14:paraId="77346702" w14:textId="77777777" w:rsidR="007B2C12" w:rsidRDefault="00000000">
            <w:r>
              <w:t>freeze injury</w:t>
            </w:r>
          </w:p>
        </w:tc>
        <w:tc>
          <w:tcPr>
            <w:tcW w:w="2160" w:type="dxa"/>
          </w:tcPr>
          <w:p w14:paraId="3060BF7F" w14:textId="77777777" w:rsidR="007B2C12" w:rsidRDefault="00000000">
            <w:r>
              <w:t>Damage to skin caused by extreme cold.</w:t>
            </w:r>
          </w:p>
        </w:tc>
      </w:tr>
      <w:tr w:rsidR="007B2C12" w14:paraId="408C2E2A" w14:textId="77777777">
        <w:tc>
          <w:tcPr>
            <w:tcW w:w="2160" w:type="dxa"/>
          </w:tcPr>
          <w:p w14:paraId="1BE973B3" w14:textId="77777777" w:rsidR="007B2C12" w:rsidRDefault="00000000">
            <w:r>
              <w:t>harsh weather</w:t>
            </w:r>
          </w:p>
        </w:tc>
        <w:tc>
          <w:tcPr>
            <w:tcW w:w="2160" w:type="dxa"/>
          </w:tcPr>
          <w:p w14:paraId="660867BA" w14:textId="77777777" w:rsidR="007B2C12" w:rsidRDefault="00000000">
            <w:r>
              <w:t>αντίξοες καιρικές συνθήκες</w:t>
            </w:r>
          </w:p>
        </w:tc>
        <w:tc>
          <w:tcPr>
            <w:tcW w:w="2160" w:type="dxa"/>
          </w:tcPr>
          <w:p w14:paraId="6B803245" w14:textId="77777777" w:rsidR="007B2C12" w:rsidRDefault="00000000">
            <w:r>
              <w:t>severe climate, rough weather</w:t>
            </w:r>
          </w:p>
        </w:tc>
        <w:tc>
          <w:tcPr>
            <w:tcW w:w="2160" w:type="dxa"/>
          </w:tcPr>
          <w:p w14:paraId="301569E4" w14:textId="77777777" w:rsidR="007B2C12" w:rsidRDefault="00000000">
            <w:r>
              <w:t>Very difficult weather conditions.</w:t>
            </w:r>
          </w:p>
        </w:tc>
      </w:tr>
      <w:tr w:rsidR="007B2C12" w14:paraId="42E9CAB3" w14:textId="77777777">
        <w:tc>
          <w:tcPr>
            <w:tcW w:w="2160" w:type="dxa"/>
          </w:tcPr>
          <w:p w14:paraId="5CD3CF08" w14:textId="77777777" w:rsidR="007B2C12" w:rsidRDefault="00000000">
            <w:r>
              <w:t>flat (face, nose)</w:t>
            </w:r>
          </w:p>
        </w:tc>
        <w:tc>
          <w:tcPr>
            <w:tcW w:w="2160" w:type="dxa"/>
          </w:tcPr>
          <w:p w14:paraId="44BA5493" w14:textId="77777777" w:rsidR="007B2C12" w:rsidRDefault="00000000">
            <w:r>
              <w:t>επίπεδο</w:t>
            </w:r>
          </w:p>
        </w:tc>
        <w:tc>
          <w:tcPr>
            <w:tcW w:w="2160" w:type="dxa"/>
          </w:tcPr>
          <w:p w14:paraId="3B4B701B" w14:textId="77777777" w:rsidR="007B2C12" w:rsidRDefault="00000000">
            <w:r>
              <w:t>smooth, even</w:t>
            </w:r>
          </w:p>
        </w:tc>
        <w:tc>
          <w:tcPr>
            <w:tcW w:w="2160" w:type="dxa"/>
          </w:tcPr>
          <w:p w14:paraId="58189A71" w14:textId="77777777" w:rsidR="007B2C12" w:rsidRDefault="00000000">
            <w:r>
              <w:t>Not curved or raised.</w:t>
            </w:r>
          </w:p>
        </w:tc>
      </w:tr>
      <w:tr w:rsidR="007B2C12" w14:paraId="0C3E8F58" w14:textId="77777777">
        <w:tc>
          <w:tcPr>
            <w:tcW w:w="2160" w:type="dxa"/>
          </w:tcPr>
          <w:p w14:paraId="1E121337" w14:textId="77777777" w:rsidR="007B2C12" w:rsidRDefault="00000000">
            <w:r>
              <w:t>eyelids</w:t>
            </w:r>
          </w:p>
        </w:tc>
        <w:tc>
          <w:tcPr>
            <w:tcW w:w="2160" w:type="dxa"/>
          </w:tcPr>
          <w:p w14:paraId="3677E4D2" w14:textId="77777777" w:rsidR="007B2C12" w:rsidRDefault="00000000">
            <w:r>
              <w:t>βλέφαρα</w:t>
            </w:r>
          </w:p>
        </w:tc>
        <w:tc>
          <w:tcPr>
            <w:tcW w:w="2160" w:type="dxa"/>
          </w:tcPr>
          <w:p w14:paraId="30921CD7" w14:textId="77777777" w:rsidR="007B2C12" w:rsidRDefault="00000000">
            <w:r>
              <w:t>eye covers</w:t>
            </w:r>
          </w:p>
        </w:tc>
        <w:tc>
          <w:tcPr>
            <w:tcW w:w="2160" w:type="dxa"/>
          </w:tcPr>
          <w:p w14:paraId="706921B2" w14:textId="77777777" w:rsidR="007B2C12" w:rsidRDefault="00000000">
            <w:r>
              <w:t>The skin that covers and protects the eyes.</w:t>
            </w:r>
          </w:p>
        </w:tc>
      </w:tr>
      <w:tr w:rsidR="007B2C12" w14:paraId="743A9204" w14:textId="77777777">
        <w:tc>
          <w:tcPr>
            <w:tcW w:w="2160" w:type="dxa"/>
          </w:tcPr>
          <w:p w14:paraId="570DE92D" w14:textId="77777777" w:rsidR="007B2C12" w:rsidRDefault="00000000">
            <w:r>
              <w:t>slanted eyes</w:t>
            </w:r>
          </w:p>
        </w:tc>
        <w:tc>
          <w:tcPr>
            <w:tcW w:w="2160" w:type="dxa"/>
          </w:tcPr>
          <w:p w14:paraId="4BB744C1" w14:textId="77777777" w:rsidR="007B2C12" w:rsidRDefault="00000000">
            <w:r>
              <w:t>γωνιατά μάτια</w:t>
            </w:r>
          </w:p>
        </w:tc>
        <w:tc>
          <w:tcPr>
            <w:tcW w:w="2160" w:type="dxa"/>
          </w:tcPr>
          <w:p w14:paraId="50D57F0C" w14:textId="77777777" w:rsidR="007B2C12" w:rsidRDefault="00000000">
            <w:r>
              <w:t>angled eyes</w:t>
            </w:r>
          </w:p>
        </w:tc>
        <w:tc>
          <w:tcPr>
            <w:tcW w:w="2160" w:type="dxa"/>
          </w:tcPr>
          <w:p w14:paraId="2977CE85" w14:textId="77777777" w:rsidR="007B2C12" w:rsidRDefault="00000000">
            <w:r>
              <w:t>Eyes that are slightly at an angle.</w:t>
            </w:r>
          </w:p>
        </w:tc>
      </w:tr>
      <w:tr w:rsidR="007B2C12" w14:paraId="5A3F6931" w14:textId="77777777">
        <w:tc>
          <w:tcPr>
            <w:tcW w:w="2160" w:type="dxa"/>
          </w:tcPr>
          <w:p w14:paraId="06008B28" w14:textId="77777777" w:rsidR="007B2C12" w:rsidRDefault="00000000">
            <w:r>
              <w:t>height</w:t>
            </w:r>
          </w:p>
        </w:tc>
        <w:tc>
          <w:tcPr>
            <w:tcW w:w="2160" w:type="dxa"/>
          </w:tcPr>
          <w:p w14:paraId="5DE73FFE" w14:textId="77777777" w:rsidR="007B2C12" w:rsidRDefault="00000000">
            <w:r>
              <w:t>ύψος</w:t>
            </w:r>
          </w:p>
        </w:tc>
        <w:tc>
          <w:tcPr>
            <w:tcW w:w="2160" w:type="dxa"/>
          </w:tcPr>
          <w:p w14:paraId="0B8ED189" w14:textId="77777777" w:rsidR="007B2C12" w:rsidRDefault="00000000">
            <w:r>
              <w:t>stature, tallness</w:t>
            </w:r>
          </w:p>
        </w:tc>
        <w:tc>
          <w:tcPr>
            <w:tcW w:w="2160" w:type="dxa"/>
          </w:tcPr>
          <w:p w14:paraId="01093B95" w14:textId="77777777" w:rsidR="007B2C12" w:rsidRDefault="00000000">
            <w:r>
              <w:t>How tall someone or something is.</w:t>
            </w:r>
          </w:p>
        </w:tc>
      </w:tr>
      <w:tr w:rsidR="007B2C12" w14:paraId="56B17D03" w14:textId="77777777">
        <w:tc>
          <w:tcPr>
            <w:tcW w:w="2160" w:type="dxa"/>
          </w:tcPr>
          <w:p w14:paraId="4DB36121" w14:textId="77777777" w:rsidR="007B2C12" w:rsidRDefault="00000000">
            <w:r>
              <w:t>lean type</w:t>
            </w:r>
          </w:p>
        </w:tc>
        <w:tc>
          <w:tcPr>
            <w:tcW w:w="2160" w:type="dxa"/>
          </w:tcPr>
          <w:p w14:paraId="75A21C9B" w14:textId="77777777" w:rsidR="007B2C12" w:rsidRDefault="00000000">
            <w:r>
              <w:t>αδύνατος τύπος</w:t>
            </w:r>
          </w:p>
        </w:tc>
        <w:tc>
          <w:tcPr>
            <w:tcW w:w="2160" w:type="dxa"/>
          </w:tcPr>
          <w:p w14:paraId="67305C8B" w14:textId="77777777" w:rsidR="007B2C12" w:rsidRDefault="00000000">
            <w:r>
              <w:t>slim, thin</w:t>
            </w:r>
          </w:p>
        </w:tc>
        <w:tc>
          <w:tcPr>
            <w:tcW w:w="2160" w:type="dxa"/>
          </w:tcPr>
          <w:p w14:paraId="455B329D" w14:textId="77777777" w:rsidR="007B2C12" w:rsidRDefault="00000000">
            <w:r>
              <w:t>A thin body type.</w:t>
            </w:r>
          </w:p>
        </w:tc>
      </w:tr>
      <w:tr w:rsidR="007B2C12" w14:paraId="740FACAF" w14:textId="77777777">
        <w:tc>
          <w:tcPr>
            <w:tcW w:w="2160" w:type="dxa"/>
          </w:tcPr>
          <w:p w14:paraId="7215BCF8" w14:textId="77777777" w:rsidR="007B2C12" w:rsidRDefault="00000000">
            <w:r>
              <w:t>sturdy bodies</w:t>
            </w:r>
          </w:p>
        </w:tc>
        <w:tc>
          <w:tcPr>
            <w:tcW w:w="2160" w:type="dxa"/>
          </w:tcPr>
          <w:p w14:paraId="46FF70FA" w14:textId="77777777" w:rsidR="007B2C12" w:rsidRDefault="00000000">
            <w:r>
              <w:t>γεροδεμένα σώματα</w:t>
            </w:r>
          </w:p>
        </w:tc>
        <w:tc>
          <w:tcPr>
            <w:tcW w:w="2160" w:type="dxa"/>
          </w:tcPr>
          <w:p w14:paraId="509DFC76" w14:textId="77777777" w:rsidR="007B2C12" w:rsidRDefault="00000000">
            <w:r>
              <w:t>strong, solid</w:t>
            </w:r>
          </w:p>
        </w:tc>
        <w:tc>
          <w:tcPr>
            <w:tcW w:w="2160" w:type="dxa"/>
          </w:tcPr>
          <w:p w14:paraId="57EB2C4F" w14:textId="77777777" w:rsidR="007B2C12" w:rsidRDefault="00000000">
            <w:r>
              <w:t>Strong, well-built bodies.</w:t>
            </w:r>
          </w:p>
        </w:tc>
      </w:tr>
      <w:tr w:rsidR="007B2C12" w14:paraId="332C8E94" w14:textId="77777777">
        <w:tc>
          <w:tcPr>
            <w:tcW w:w="2160" w:type="dxa"/>
          </w:tcPr>
          <w:p w14:paraId="1860BB8C" w14:textId="77777777" w:rsidR="007B2C12" w:rsidRDefault="00000000">
            <w:r>
              <w:t>protective fat</w:t>
            </w:r>
          </w:p>
        </w:tc>
        <w:tc>
          <w:tcPr>
            <w:tcW w:w="2160" w:type="dxa"/>
          </w:tcPr>
          <w:p w14:paraId="5207BB02" w14:textId="77777777" w:rsidR="007B2C12" w:rsidRDefault="00000000">
            <w:r>
              <w:t>στρώμα προστατευτικού λίπους</w:t>
            </w:r>
          </w:p>
        </w:tc>
        <w:tc>
          <w:tcPr>
            <w:tcW w:w="2160" w:type="dxa"/>
          </w:tcPr>
          <w:p w14:paraId="0D9E0AB4" w14:textId="77777777" w:rsidR="007B2C12" w:rsidRDefault="00000000">
            <w:r>
              <w:t>body shield</w:t>
            </w:r>
          </w:p>
        </w:tc>
        <w:tc>
          <w:tcPr>
            <w:tcW w:w="2160" w:type="dxa"/>
          </w:tcPr>
          <w:p w14:paraId="030D601B" w14:textId="77777777" w:rsidR="007B2C12" w:rsidRDefault="00000000">
            <w:r>
              <w:t>Fat that helps protect the body from cold.</w:t>
            </w:r>
          </w:p>
        </w:tc>
      </w:tr>
      <w:tr w:rsidR="007B2C12" w14:paraId="32B2EDB3" w14:textId="77777777">
        <w:tc>
          <w:tcPr>
            <w:tcW w:w="2160" w:type="dxa"/>
          </w:tcPr>
          <w:p w14:paraId="4F668208" w14:textId="77777777" w:rsidR="007B2C12" w:rsidRDefault="00000000">
            <w:r>
              <w:t>have slowly changed</w:t>
            </w:r>
          </w:p>
        </w:tc>
        <w:tc>
          <w:tcPr>
            <w:tcW w:w="2160" w:type="dxa"/>
          </w:tcPr>
          <w:p w14:paraId="2A975B94" w14:textId="77777777" w:rsidR="007B2C12" w:rsidRDefault="00000000">
            <w:r>
              <w:t>έχουν αλλάξει σιγά-σιγά</w:t>
            </w:r>
          </w:p>
        </w:tc>
        <w:tc>
          <w:tcPr>
            <w:tcW w:w="2160" w:type="dxa"/>
          </w:tcPr>
          <w:p w14:paraId="0BA0FB1C" w14:textId="77777777" w:rsidR="007B2C12" w:rsidRDefault="00000000">
            <w:r>
              <w:t>gradually evolved</w:t>
            </w:r>
          </w:p>
        </w:tc>
        <w:tc>
          <w:tcPr>
            <w:tcW w:w="2160" w:type="dxa"/>
          </w:tcPr>
          <w:p w14:paraId="39CE1972" w14:textId="77777777" w:rsidR="007B2C12" w:rsidRDefault="00000000">
            <w:r>
              <w:t>Changed slowly over time.</w:t>
            </w:r>
          </w:p>
        </w:tc>
      </w:tr>
    </w:tbl>
    <w:p w14:paraId="1555CA37" w14:textId="77777777" w:rsidR="003C3D6A" w:rsidRDefault="003C3D6A"/>
    <w:sectPr w:rsidR="003C3D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7663931">
    <w:abstractNumId w:val="8"/>
  </w:num>
  <w:num w:numId="2" w16cid:durableId="913393566">
    <w:abstractNumId w:val="6"/>
  </w:num>
  <w:num w:numId="3" w16cid:durableId="1333604091">
    <w:abstractNumId w:val="5"/>
  </w:num>
  <w:num w:numId="4" w16cid:durableId="195586506">
    <w:abstractNumId w:val="4"/>
  </w:num>
  <w:num w:numId="5" w16cid:durableId="555703503">
    <w:abstractNumId w:val="7"/>
  </w:num>
  <w:num w:numId="6" w16cid:durableId="251014080">
    <w:abstractNumId w:val="3"/>
  </w:num>
  <w:num w:numId="7" w16cid:durableId="2113237639">
    <w:abstractNumId w:val="2"/>
  </w:num>
  <w:num w:numId="8" w16cid:durableId="2046516347">
    <w:abstractNumId w:val="1"/>
  </w:num>
  <w:num w:numId="9" w16cid:durableId="58984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1C6"/>
    <w:rsid w:val="00034616"/>
    <w:rsid w:val="0006063C"/>
    <w:rsid w:val="0015074B"/>
    <w:rsid w:val="00245A85"/>
    <w:rsid w:val="0029639D"/>
    <w:rsid w:val="00326F90"/>
    <w:rsid w:val="003C3D6A"/>
    <w:rsid w:val="007B2C1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F658"/>
  <w14:defaultImageDpi w14:val="300"/>
  <w15:docId w15:val="{91B90621-A4F2-4FF4-BF98-BA675608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Sophia Hidiroglou</cp:lastModifiedBy>
  <cp:revision>2</cp:revision>
  <dcterms:created xsi:type="dcterms:W3CDTF">2025-09-28T18:03:00Z</dcterms:created>
  <dcterms:modified xsi:type="dcterms:W3CDTF">2025-09-28T18:03:00Z</dcterms:modified>
  <cp:category/>
</cp:coreProperties>
</file>