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9A19" w14:textId="77777777" w:rsidR="00CD2D1C" w:rsidRDefault="00000000">
      <w:pPr>
        <w:pStyle w:val="a8"/>
      </w:pPr>
      <w:r>
        <w:t>Greenhouse Effect Vocabulary</w:t>
      </w:r>
    </w:p>
    <w:p w14:paraId="03947605" w14:textId="77777777" w:rsidR="00CD2D1C" w:rsidRDefault="00000000">
      <w:r>
        <w:t>This vocabulary list is designed for B Class students in Junior High School. It includes important terms related to the greenhouse effect and climate change, with their Greek translations, synonyms, and simple definitions.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CD2D1C" w14:paraId="1167CA87" w14:textId="77777777">
        <w:tc>
          <w:tcPr>
            <w:tcW w:w="2160" w:type="dxa"/>
          </w:tcPr>
          <w:p w14:paraId="7180557C" w14:textId="77777777" w:rsidR="00CD2D1C" w:rsidRDefault="00000000">
            <w:r>
              <w:t>English Term</w:t>
            </w:r>
          </w:p>
        </w:tc>
        <w:tc>
          <w:tcPr>
            <w:tcW w:w="2160" w:type="dxa"/>
          </w:tcPr>
          <w:p w14:paraId="635C74AD" w14:textId="77777777" w:rsidR="00CD2D1C" w:rsidRDefault="00000000">
            <w:r>
              <w:t>Greek Translation</w:t>
            </w:r>
          </w:p>
        </w:tc>
        <w:tc>
          <w:tcPr>
            <w:tcW w:w="2160" w:type="dxa"/>
          </w:tcPr>
          <w:p w14:paraId="6CF4E9C9" w14:textId="77777777" w:rsidR="00CD2D1C" w:rsidRDefault="00000000">
            <w:r>
              <w:t>Synonyms</w:t>
            </w:r>
          </w:p>
        </w:tc>
        <w:tc>
          <w:tcPr>
            <w:tcW w:w="2160" w:type="dxa"/>
          </w:tcPr>
          <w:p w14:paraId="0AB9B52A" w14:textId="77777777" w:rsidR="00CD2D1C" w:rsidRDefault="00000000">
            <w:r>
              <w:t>Definition</w:t>
            </w:r>
          </w:p>
        </w:tc>
      </w:tr>
      <w:tr w:rsidR="00CD2D1C" w14:paraId="728428A7" w14:textId="77777777">
        <w:tc>
          <w:tcPr>
            <w:tcW w:w="2160" w:type="dxa"/>
          </w:tcPr>
          <w:p w14:paraId="55D14E58" w14:textId="77777777" w:rsidR="00CD2D1C" w:rsidRDefault="00000000">
            <w:r>
              <w:t>Atmosphere</w:t>
            </w:r>
          </w:p>
        </w:tc>
        <w:tc>
          <w:tcPr>
            <w:tcW w:w="2160" w:type="dxa"/>
          </w:tcPr>
          <w:p w14:paraId="59B773BD" w14:textId="77777777" w:rsidR="00CD2D1C" w:rsidRDefault="00000000">
            <w:r>
              <w:t>Ατμόσφαιρα</w:t>
            </w:r>
          </w:p>
        </w:tc>
        <w:tc>
          <w:tcPr>
            <w:tcW w:w="2160" w:type="dxa"/>
          </w:tcPr>
          <w:p w14:paraId="6DDFF778" w14:textId="77777777" w:rsidR="00CD2D1C" w:rsidRDefault="00000000">
            <w:r>
              <w:t>Air, Sky</w:t>
            </w:r>
          </w:p>
        </w:tc>
        <w:tc>
          <w:tcPr>
            <w:tcW w:w="2160" w:type="dxa"/>
          </w:tcPr>
          <w:p w14:paraId="4425A051" w14:textId="77777777" w:rsidR="00CD2D1C" w:rsidRDefault="00000000">
            <w:r>
              <w:t>The layer of gases around the Earth.</w:t>
            </w:r>
          </w:p>
        </w:tc>
      </w:tr>
      <w:tr w:rsidR="00CD2D1C" w14:paraId="12B716E3" w14:textId="77777777">
        <w:tc>
          <w:tcPr>
            <w:tcW w:w="2160" w:type="dxa"/>
          </w:tcPr>
          <w:p w14:paraId="531877B7" w14:textId="77777777" w:rsidR="00CD2D1C" w:rsidRDefault="00000000">
            <w:r>
              <w:t>Greenhouse Effect</w:t>
            </w:r>
          </w:p>
        </w:tc>
        <w:tc>
          <w:tcPr>
            <w:tcW w:w="2160" w:type="dxa"/>
          </w:tcPr>
          <w:p w14:paraId="6CB59ACB" w14:textId="77777777" w:rsidR="00CD2D1C" w:rsidRDefault="00000000">
            <w:r>
              <w:t>Φαινόμενο του Θερμοκηπίου</w:t>
            </w:r>
          </w:p>
        </w:tc>
        <w:tc>
          <w:tcPr>
            <w:tcW w:w="2160" w:type="dxa"/>
          </w:tcPr>
          <w:p w14:paraId="0E004C7E" w14:textId="77777777" w:rsidR="00CD2D1C" w:rsidRDefault="00000000">
            <w:r>
              <w:t>Heat trapping</w:t>
            </w:r>
          </w:p>
        </w:tc>
        <w:tc>
          <w:tcPr>
            <w:tcW w:w="2160" w:type="dxa"/>
          </w:tcPr>
          <w:p w14:paraId="3C83433C" w14:textId="77777777" w:rsidR="00CD2D1C" w:rsidRDefault="00000000">
            <w:r>
              <w:t>When gases in the atmosphere trap heat and keep the Earth warm.</w:t>
            </w:r>
          </w:p>
        </w:tc>
      </w:tr>
      <w:tr w:rsidR="00CD2D1C" w14:paraId="265AFC91" w14:textId="77777777">
        <w:tc>
          <w:tcPr>
            <w:tcW w:w="2160" w:type="dxa"/>
          </w:tcPr>
          <w:p w14:paraId="14F5BDE3" w14:textId="77777777" w:rsidR="00CD2D1C" w:rsidRDefault="00000000">
            <w:r>
              <w:t>Climate Change</w:t>
            </w:r>
          </w:p>
        </w:tc>
        <w:tc>
          <w:tcPr>
            <w:tcW w:w="2160" w:type="dxa"/>
          </w:tcPr>
          <w:p w14:paraId="32826284" w14:textId="77777777" w:rsidR="00CD2D1C" w:rsidRDefault="00000000">
            <w:r>
              <w:t>Κλιματική Αλλαγή</w:t>
            </w:r>
          </w:p>
        </w:tc>
        <w:tc>
          <w:tcPr>
            <w:tcW w:w="2160" w:type="dxa"/>
          </w:tcPr>
          <w:p w14:paraId="4F0A2C82" w14:textId="77777777" w:rsidR="00CD2D1C" w:rsidRDefault="00000000">
            <w:r>
              <w:t>Global warming</w:t>
            </w:r>
          </w:p>
        </w:tc>
        <w:tc>
          <w:tcPr>
            <w:tcW w:w="2160" w:type="dxa"/>
          </w:tcPr>
          <w:p w14:paraId="545A46CD" w14:textId="77777777" w:rsidR="00CD2D1C" w:rsidRDefault="00000000">
            <w:r>
              <w:t>Long-term changes in temperature and weather patterns.</w:t>
            </w:r>
          </w:p>
        </w:tc>
      </w:tr>
      <w:tr w:rsidR="00CD2D1C" w14:paraId="163CEDBF" w14:textId="77777777">
        <w:tc>
          <w:tcPr>
            <w:tcW w:w="2160" w:type="dxa"/>
          </w:tcPr>
          <w:p w14:paraId="0B981534" w14:textId="77777777" w:rsidR="00CD2D1C" w:rsidRDefault="00000000">
            <w:r>
              <w:t>Global Warming</w:t>
            </w:r>
          </w:p>
        </w:tc>
        <w:tc>
          <w:tcPr>
            <w:tcW w:w="2160" w:type="dxa"/>
          </w:tcPr>
          <w:p w14:paraId="64722D27" w14:textId="77777777" w:rsidR="00CD2D1C" w:rsidRDefault="00000000">
            <w:r>
              <w:t>Παγκόσμια Θέρμανση</w:t>
            </w:r>
          </w:p>
        </w:tc>
        <w:tc>
          <w:tcPr>
            <w:tcW w:w="2160" w:type="dxa"/>
          </w:tcPr>
          <w:p w14:paraId="0B3B1307" w14:textId="77777777" w:rsidR="00CD2D1C" w:rsidRDefault="00000000">
            <w:r>
              <w:t>Earth heating</w:t>
            </w:r>
          </w:p>
        </w:tc>
        <w:tc>
          <w:tcPr>
            <w:tcW w:w="2160" w:type="dxa"/>
          </w:tcPr>
          <w:p w14:paraId="7455AF8F" w14:textId="77777777" w:rsidR="00CD2D1C" w:rsidRDefault="00000000">
            <w:r>
              <w:t>The increase of Earth's average temperature over time.</w:t>
            </w:r>
          </w:p>
        </w:tc>
      </w:tr>
      <w:tr w:rsidR="00CD2D1C" w14:paraId="30BAF958" w14:textId="77777777">
        <w:tc>
          <w:tcPr>
            <w:tcW w:w="2160" w:type="dxa"/>
          </w:tcPr>
          <w:p w14:paraId="3A798856" w14:textId="77777777" w:rsidR="00CD2D1C" w:rsidRDefault="00000000">
            <w:r>
              <w:t>Carbon Dioxide</w:t>
            </w:r>
          </w:p>
        </w:tc>
        <w:tc>
          <w:tcPr>
            <w:tcW w:w="2160" w:type="dxa"/>
          </w:tcPr>
          <w:p w14:paraId="63701DD0" w14:textId="77777777" w:rsidR="00CD2D1C" w:rsidRDefault="00000000">
            <w:r>
              <w:t>Διοξείδιο του Άνθρακα</w:t>
            </w:r>
          </w:p>
        </w:tc>
        <w:tc>
          <w:tcPr>
            <w:tcW w:w="2160" w:type="dxa"/>
          </w:tcPr>
          <w:p w14:paraId="5F3494D8" w14:textId="77777777" w:rsidR="00CD2D1C" w:rsidRDefault="00000000">
            <w:r>
              <w:t>CO2, greenhouse gas</w:t>
            </w:r>
          </w:p>
        </w:tc>
        <w:tc>
          <w:tcPr>
            <w:tcW w:w="2160" w:type="dxa"/>
          </w:tcPr>
          <w:p w14:paraId="7F3F0BF7" w14:textId="77777777" w:rsidR="00CD2D1C" w:rsidRDefault="00000000">
            <w:r>
              <w:t>A gas made when people and animals breathe or burn fuels.</w:t>
            </w:r>
          </w:p>
        </w:tc>
      </w:tr>
      <w:tr w:rsidR="00CD2D1C" w14:paraId="5196939C" w14:textId="77777777">
        <w:tc>
          <w:tcPr>
            <w:tcW w:w="2160" w:type="dxa"/>
          </w:tcPr>
          <w:p w14:paraId="0FFC6D21" w14:textId="77777777" w:rsidR="00CD2D1C" w:rsidRDefault="00000000">
            <w:r>
              <w:t>Methane</w:t>
            </w:r>
          </w:p>
        </w:tc>
        <w:tc>
          <w:tcPr>
            <w:tcW w:w="2160" w:type="dxa"/>
          </w:tcPr>
          <w:p w14:paraId="61F33B64" w14:textId="77777777" w:rsidR="00CD2D1C" w:rsidRDefault="00000000">
            <w:r>
              <w:t>Μεθάνιο</w:t>
            </w:r>
          </w:p>
        </w:tc>
        <w:tc>
          <w:tcPr>
            <w:tcW w:w="2160" w:type="dxa"/>
          </w:tcPr>
          <w:p w14:paraId="4B3A5234" w14:textId="77777777" w:rsidR="00CD2D1C" w:rsidRDefault="00000000">
            <w:r>
              <w:t>CH4</w:t>
            </w:r>
          </w:p>
        </w:tc>
        <w:tc>
          <w:tcPr>
            <w:tcW w:w="2160" w:type="dxa"/>
          </w:tcPr>
          <w:p w14:paraId="17707DCB" w14:textId="77777777" w:rsidR="00CD2D1C" w:rsidRDefault="00000000">
            <w:r>
              <w:t>A greenhouse gas produced by animals, landfills, and farms.</w:t>
            </w:r>
          </w:p>
        </w:tc>
      </w:tr>
      <w:tr w:rsidR="00CD2D1C" w14:paraId="7E37A7A0" w14:textId="77777777">
        <w:tc>
          <w:tcPr>
            <w:tcW w:w="2160" w:type="dxa"/>
          </w:tcPr>
          <w:p w14:paraId="18A9B0B9" w14:textId="77777777" w:rsidR="00CD2D1C" w:rsidRDefault="00000000">
            <w:r>
              <w:t>Fossil Fuels</w:t>
            </w:r>
          </w:p>
        </w:tc>
        <w:tc>
          <w:tcPr>
            <w:tcW w:w="2160" w:type="dxa"/>
          </w:tcPr>
          <w:p w14:paraId="40ED7602" w14:textId="77777777" w:rsidR="00CD2D1C" w:rsidRDefault="00000000">
            <w:r>
              <w:t>Ορυκτά Καύσιμα</w:t>
            </w:r>
          </w:p>
        </w:tc>
        <w:tc>
          <w:tcPr>
            <w:tcW w:w="2160" w:type="dxa"/>
          </w:tcPr>
          <w:p w14:paraId="70D50B88" w14:textId="77777777" w:rsidR="00CD2D1C" w:rsidRDefault="00000000">
            <w:r>
              <w:t>Coal, oil, gas</w:t>
            </w:r>
          </w:p>
        </w:tc>
        <w:tc>
          <w:tcPr>
            <w:tcW w:w="2160" w:type="dxa"/>
          </w:tcPr>
          <w:p w14:paraId="38285452" w14:textId="77777777" w:rsidR="00CD2D1C" w:rsidRDefault="00000000">
            <w:r>
              <w:t>Natural fuels like coal, oil, and gas that release carbon dioxide when burned.</w:t>
            </w:r>
          </w:p>
        </w:tc>
      </w:tr>
      <w:tr w:rsidR="00CD2D1C" w14:paraId="6D030189" w14:textId="77777777">
        <w:tc>
          <w:tcPr>
            <w:tcW w:w="2160" w:type="dxa"/>
          </w:tcPr>
          <w:p w14:paraId="38269D29" w14:textId="77777777" w:rsidR="00CD2D1C" w:rsidRDefault="00000000">
            <w:r>
              <w:t>Deforestation</w:t>
            </w:r>
          </w:p>
        </w:tc>
        <w:tc>
          <w:tcPr>
            <w:tcW w:w="2160" w:type="dxa"/>
          </w:tcPr>
          <w:p w14:paraId="3C68076F" w14:textId="77777777" w:rsidR="00CD2D1C" w:rsidRDefault="00000000">
            <w:r>
              <w:t>Αποψίλωση Δασών</w:t>
            </w:r>
          </w:p>
        </w:tc>
        <w:tc>
          <w:tcPr>
            <w:tcW w:w="2160" w:type="dxa"/>
          </w:tcPr>
          <w:p w14:paraId="7DF2097C" w14:textId="77777777" w:rsidR="00CD2D1C" w:rsidRDefault="00000000">
            <w:r>
              <w:t>Forest clearing, logging</w:t>
            </w:r>
          </w:p>
        </w:tc>
        <w:tc>
          <w:tcPr>
            <w:tcW w:w="2160" w:type="dxa"/>
          </w:tcPr>
          <w:p w14:paraId="4962C3EC" w14:textId="77777777" w:rsidR="00CD2D1C" w:rsidRDefault="00000000">
            <w:r>
              <w:t>The cutting down of trees, which reduces oxygen and increases carbon dioxide.</w:t>
            </w:r>
          </w:p>
        </w:tc>
      </w:tr>
      <w:tr w:rsidR="00CD2D1C" w14:paraId="0D52AD1E" w14:textId="77777777">
        <w:tc>
          <w:tcPr>
            <w:tcW w:w="2160" w:type="dxa"/>
          </w:tcPr>
          <w:p w14:paraId="275EC594" w14:textId="77777777" w:rsidR="00CD2D1C" w:rsidRDefault="00000000">
            <w:r>
              <w:t>Pollution</w:t>
            </w:r>
          </w:p>
        </w:tc>
        <w:tc>
          <w:tcPr>
            <w:tcW w:w="2160" w:type="dxa"/>
          </w:tcPr>
          <w:p w14:paraId="79CE8C50" w14:textId="77777777" w:rsidR="00CD2D1C" w:rsidRDefault="00000000">
            <w:r>
              <w:t>Ρύπανση</w:t>
            </w:r>
          </w:p>
        </w:tc>
        <w:tc>
          <w:tcPr>
            <w:tcW w:w="2160" w:type="dxa"/>
          </w:tcPr>
          <w:p w14:paraId="03E9D932" w14:textId="77777777" w:rsidR="00CD2D1C" w:rsidRDefault="00000000">
            <w:r>
              <w:t>Contamination</w:t>
            </w:r>
          </w:p>
        </w:tc>
        <w:tc>
          <w:tcPr>
            <w:tcW w:w="2160" w:type="dxa"/>
          </w:tcPr>
          <w:p w14:paraId="3D3DF7A8" w14:textId="77777777" w:rsidR="00CD2D1C" w:rsidRDefault="00000000">
            <w:r>
              <w:t>Harmful substances released into the air, water, or land.</w:t>
            </w:r>
          </w:p>
        </w:tc>
      </w:tr>
      <w:tr w:rsidR="00CD2D1C" w14:paraId="0744CF86" w14:textId="77777777">
        <w:tc>
          <w:tcPr>
            <w:tcW w:w="2160" w:type="dxa"/>
          </w:tcPr>
          <w:p w14:paraId="37C81D82" w14:textId="77777777" w:rsidR="00CD2D1C" w:rsidRDefault="00000000">
            <w:r>
              <w:t>Renewable Energy</w:t>
            </w:r>
          </w:p>
        </w:tc>
        <w:tc>
          <w:tcPr>
            <w:tcW w:w="2160" w:type="dxa"/>
          </w:tcPr>
          <w:p w14:paraId="1320D441" w14:textId="77777777" w:rsidR="00CD2D1C" w:rsidRDefault="00000000">
            <w:r>
              <w:t>Ανανεώσιμη Ενέργεια</w:t>
            </w:r>
          </w:p>
        </w:tc>
        <w:tc>
          <w:tcPr>
            <w:tcW w:w="2160" w:type="dxa"/>
          </w:tcPr>
          <w:p w14:paraId="6D7B74C9" w14:textId="77777777" w:rsidR="00CD2D1C" w:rsidRDefault="00000000">
            <w:r>
              <w:t>Sustainable energy</w:t>
            </w:r>
          </w:p>
        </w:tc>
        <w:tc>
          <w:tcPr>
            <w:tcW w:w="2160" w:type="dxa"/>
          </w:tcPr>
          <w:p w14:paraId="343C458C" w14:textId="77777777" w:rsidR="00CD2D1C" w:rsidRDefault="00000000">
            <w:r>
              <w:t>Energy that comes from natural sources like the sun, wind, and water.</w:t>
            </w:r>
          </w:p>
        </w:tc>
      </w:tr>
      <w:tr w:rsidR="00CD2D1C" w14:paraId="7B871D4D" w14:textId="77777777">
        <w:tc>
          <w:tcPr>
            <w:tcW w:w="2160" w:type="dxa"/>
          </w:tcPr>
          <w:p w14:paraId="75D9FBFA" w14:textId="77777777" w:rsidR="00CD2D1C" w:rsidRDefault="00000000">
            <w:r>
              <w:t>Solar Power</w:t>
            </w:r>
          </w:p>
        </w:tc>
        <w:tc>
          <w:tcPr>
            <w:tcW w:w="2160" w:type="dxa"/>
          </w:tcPr>
          <w:p w14:paraId="46A49DC8" w14:textId="77777777" w:rsidR="00CD2D1C" w:rsidRDefault="00000000">
            <w:r>
              <w:t>Ηλιακή Ενέργεια</w:t>
            </w:r>
          </w:p>
        </w:tc>
        <w:tc>
          <w:tcPr>
            <w:tcW w:w="2160" w:type="dxa"/>
          </w:tcPr>
          <w:p w14:paraId="3445D427" w14:textId="77777777" w:rsidR="00CD2D1C" w:rsidRDefault="00000000">
            <w:r>
              <w:t>Sun energy</w:t>
            </w:r>
          </w:p>
        </w:tc>
        <w:tc>
          <w:tcPr>
            <w:tcW w:w="2160" w:type="dxa"/>
          </w:tcPr>
          <w:p w14:paraId="75E8B57B" w14:textId="77777777" w:rsidR="00CD2D1C" w:rsidRDefault="00000000">
            <w:r>
              <w:t xml:space="preserve">Energy from sunlight used to </w:t>
            </w:r>
            <w:r>
              <w:lastRenderedPageBreak/>
              <w:t>make electricity.</w:t>
            </w:r>
          </w:p>
        </w:tc>
      </w:tr>
      <w:tr w:rsidR="00CD2D1C" w14:paraId="16DA14AD" w14:textId="77777777">
        <w:tc>
          <w:tcPr>
            <w:tcW w:w="2160" w:type="dxa"/>
          </w:tcPr>
          <w:p w14:paraId="097C094A" w14:textId="77777777" w:rsidR="00CD2D1C" w:rsidRDefault="00000000">
            <w:r>
              <w:lastRenderedPageBreak/>
              <w:t>Wind Energy</w:t>
            </w:r>
          </w:p>
        </w:tc>
        <w:tc>
          <w:tcPr>
            <w:tcW w:w="2160" w:type="dxa"/>
          </w:tcPr>
          <w:p w14:paraId="767D082A" w14:textId="77777777" w:rsidR="00CD2D1C" w:rsidRDefault="00000000">
            <w:r>
              <w:t>Αιολική Ενέργεια</w:t>
            </w:r>
          </w:p>
        </w:tc>
        <w:tc>
          <w:tcPr>
            <w:tcW w:w="2160" w:type="dxa"/>
          </w:tcPr>
          <w:p w14:paraId="35AF1A83" w14:textId="77777777" w:rsidR="00CD2D1C" w:rsidRDefault="00000000">
            <w:r>
              <w:t>Wind power</w:t>
            </w:r>
          </w:p>
        </w:tc>
        <w:tc>
          <w:tcPr>
            <w:tcW w:w="2160" w:type="dxa"/>
          </w:tcPr>
          <w:p w14:paraId="1998D2C2" w14:textId="77777777" w:rsidR="00CD2D1C" w:rsidRDefault="00000000">
            <w:r>
              <w:t>Energy produced by moving air (wind).</w:t>
            </w:r>
          </w:p>
        </w:tc>
      </w:tr>
      <w:tr w:rsidR="00CD2D1C" w14:paraId="45F66100" w14:textId="77777777">
        <w:tc>
          <w:tcPr>
            <w:tcW w:w="2160" w:type="dxa"/>
          </w:tcPr>
          <w:p w14:paraId="4757ED2A" w14:textId="77777777" w:rsidR="00CD2D1C" w:rsidRDefault="00000000">
            <w:r>
              <w:t>Recycling</w:t>
            </w:r>
          </w:p>
        </w:tc>
        <w:tc>
          <w:tcPr>
            <w:tcW w:w="2160" w:type="dxa"/>
          </w:tcPr>
          <w:p w14:paraId="13324691" w14:textId="77777777" w:rsidR="00CD2D1C" w:rsidRDefault="00000000">
            <w:r>
              <w:t>Ανακύκλωση</w:t>
            </w:r>
          </w:p>
        </w:tc>
        <w:tc>
          <w:tcPr>
            <w:tcW w:w="2160" w:type="dxa"/>
          </w:tcPr>
          <w:p w14:paraId="0AC9E825" w14:textId="77777777" w:rsidR="00CD2D1C" w:rsidRDefault="00000000">
            <w:r>
              <w:t>Reusing, repurposing</w:t>
            </w:r>
          </w:p>
        </w:tc>
        <w:tc>
          <w:tcPr>
            <w:tcW w:w="2160" w:type="dxa"/>
          </w:tcPr>
          <w:p w14:paraId="7EDB8125" w14:textId="77777777" w:rsidR="00CD2D1C" w:rsidRDefault="00000000">
            <w:r>
              <w:t>Turning waste into new products instead of throwing it away.</w:t>
            </w:r>
          </w:p>
        </w:tc>
      </w:tr>
      <w:tr w:rsidR="00CD2D1C" w14:paraId="4A5C30AC" w14:textId="77777777">
        <w:tc>
          <w:tcPr>
            <w:tcW w:w="2160" w:type="dxa"/>
          </w:tcPr>
          <w:p w14:paraId="17F420E2" w14:textId="77777777" w:rsidR="00CD2D1C" w:rsidRDefault="00000000">
            <w:r>
              <w:t>Sustainability</w:t>
            </w:r>
          </w:p>
        </w:tc>
        <w:tc>
          <w:tcPr>
            <w:tcW w:w="2160" w:type="dxa"/>
          </w:tcPr>
          <w:p w14:paraId="0B9E3673" w14:textId="77777777" w:rsidR="00CD2D1C" w:rsidRDefault="00000000">
            <w:r>
              <w:t>Βιωσιμότητα</w:t>
            </w:r>
          </w:p>
        </w:tc>
        <w:tc>
          <w:tcPr>
            <w:tcW w:w="2160" w:type="dxa"/>
          </w:tcPr>
          <w:p w14:paraId="4F9BA408" w14:textId="77777777" w:rsidR="00CD2D1C" w:rsidRDefault="00000000">
            <w:r>
              <w:t>Eco-friendliness</w:t>
            </w:r>
          </w:p>
        </w:tc>
        <w:tc>
          <w:tcPr>
            <w:tcW w:w="2160" w:type="dxa"/>
          </w:tcPr>
          <w:p w14:paraId="20F0A0F9" w14:textId="77777777" w:rsidR="00CD2D1C" w:rsidRDefault="00000000">
            <w:r>
              <w:t>Using resources without harming future generations.</w:t>
            </w:r>
          </w:p>
        </w:tc>
      </w:tr>
      <w:tr w:rsidR="00CD2D1C" w14:paraId="0E6CEB1B" w14:textId="77777777">
        <w:tc>
          <w:tcPr>
            <w:tcW w:w="2160" w:type="dxa"/>
          </w:tcPr>
          <w:p w14:paraId="4DC40383" w14:textId="77777777" w:rsidR="00CD2D1C" w:rsidRDefault="00000000">
            <w:r>
              <w:t>Ecosystem</w:t>
            </w:r>
          </w:p>
        </w:tc>
        <w:tc>
          <w:tcPr>
            <w:tcW w:w="2160" w:type="dxa"/>
          </w:tcPr>
          <w:p w14:paraId="73C787F0" w14:textId="77777777" w:rsidR="00CD2D1C" w:rsidRDefault="00000000">
            <w:r>
              <w:t>Οικοσύστημα</w:t>
            </w:r>
          </w:p>
        </w:tc>
        <w:tc>
          <w:tcPr>
            <w:tcW w:w="2160" w:type="dxa"/>
          </w:tcPr>
          <w:p w14:paraId="48B6E9BD" w14:textId="77777777" w:rsidR="00CD2D1C" w:rsidRDefault="00000000">
            <w:r>
              <w:t>Environment, habitat</w:t>
            </w:r>
          </w:p>
        </w:tc>
        <w:tc>
          <w:tcPr>
            <w:tcW w:w="2160" w:type="dxa"/>
          </w:tcPr>
          <w:p w14:paraId="2C31D2B3" w14:textId="77777777" w:rsidR="00CD2D1C" w:rsidRDefault="00000000">
            <w:r>
              <w:t>A community of living things interacting with their environment.</w:t>
            </w:r>
          </w:p>
        </w:tc>
      </w:tr>
      <w:tr w:rsidR="00CD2D1C" w14:paraId="7FB48DDE" w14:textId="77777777">
        <w:tc>
          <w:tcPr>
            <w:tcW w:w="2160" w:type="dxa"/>
          </w:tcPr>
          <w:p w14:paraId="038428A1" w14:textId="77777777" w:rsidR="00CD2D1C" w:rsidRDefault="00000000">
            <w:r>
              <w:t>Ozone Layer</w:t>
            </w:r>
          </w:p>
        </w:tc>
        <w:tc>
          <w:tcPr>
            <w:tcW w:w="2160" w:type="dxa"/>
          </w:tcPr>
          <w:p w14:paraId="00175659" w14:textId="77777777" w:rsidR="00CD2D1C" w:rsidRDefault="00000000">
            <w:r>
              <w:t>Στρώμα του Όζοντος</w:t>
            </w:r>
          </w:p>
        </w:tc>
        <w:tc>
          <w:tcPr>
            <w:tcW w:w="2160" w:type="dxa"/>
          </w:tcPr>
          <w:p w14:paraId="1A584E1B" w14:textId="77777777" w:rsidR="00CD2D1C" w:rsidRDefault="00000000">
            <w:r>
              <w:t>Protective layer</w:t>
            </w:r>
          </w:p>
        </w:tc>
        <w:tc>
          <w:tcPr>
            <w:tcW w:w="2160" w:type="dxa"/>
          </w:tcPr>
          <w:p w14:paraId="48B91702" w14:textId="77777777" w:rsidR="00CD2D1C" w:rsidRDefault="00000000">
            <w:r>
              <w:t>A layer in the atmosphere that protects Earth from harmful rays.</w:t>
            </w:r>
          </w:p>
        </w:tc>
      </w:tr>
      <w:tr w:rsidR="00CD2D1C" w14:paraId="7D6CEBFC" w14:textId="77777777">
        <w:tc>
          <w:tcPr>
            <w:tcW w:w="2160" w:type="dxa"/>
          </w:tcPr>
          <w:p w14:paraId="4CB38C16" w14:textId="77777777" w:rsidR="00CD2D1C" w:rsidRDefault="00000000">
            <w:r>
              <w:t>Acid Rain</w:t>
            </w:r>
          </w:p>
        </w:tc>
        <w:tc>
          <w:tcPr>
            <w:tcW w:w="2160" w:type="dxa"/>
          </w:tcPr>
          <w:p w14:paraId="1F120D5F" w14:textId="77777777" w:rsidR="00CD2D1C" w:rsidRDefault="00000000">
            <w:r>
              <w:t>Όξινη Βροχή</w:t>
            </w:r>
          </w:p>
        </w:tc>
        <w:tc>
          <w:tcPr>
            <w:tcW w:w="2160" w:type="dxa"/>
          </w:tcPr>
          <w:p w14:paraId="1297C623" w14:textId="77777777" w:rsidR="00CD2D1C" w:rsidRDefault="00000000">
            <w:r>
              <w:t>Corrosive rain</w:t>
            </w:r>
          </w:p>
        </w:tc>
        <w:tc>
          <w:tcPr>
            <w:tcW w:w="2160" w:type="dxa"/>
          </w:tcPr>
          <w:p w14:paraId="6398F146" w14:textId="77777777" w:rsidR="00CD2D1C" w:rsidRDefault="00000000">
            <w:r>
              <w:t>Rain mixed with chemicals that harm nature and buildings.</w:t>
            </w:r>
          </w:p>
        </w:tc>
      </w:tr>
      <w:tr w:rsidR="00CD2D1C" w14:paraId="43253073" w14:textId="77777777">
        <w:tc>
          <w:tcPr>
            <w:tcW w:w="2160" w:type="dxa"/>
          </w:tcPr>
          <w:p w14:paraId="56A60F6B" w14:textId="77777777" w:rsidR="00CD2D1C" w:rsidRDefault="00000000">
            <w:r>
              <w:t>Renewable Resources</w:t>
            </w:r>
          </w:p>
        </w:tc>
        <w:tc>
          <w:tcPr>
            <w:tcW w:w="2160" w:type="dxa"/>
          </w:tcPr>
          <w:p w14:paraId="3BAA52DD" w14:textId="77777777" w:rsidR="00CD2D1C" w:rsidRDefault="00000000">
            <w:r>
              <w:t>Ανανεώσιμοι Πόροι</w:t>
            </w:r>
          </w:p>
        </w:tc>
        <w:tc>
          <w:tcPr>
            <w:tcW w:w="2160" w:type="dxa"/>
          </w:tcPr>
          <w:p w14:paraId="1039BDB5" w14:textId="77777777" w:rsidR="00CD2D1C" w:rsidRDefault="00000000">
            <w:r>
              <w:t>Natural resources</w:t>
            </w:r>
          </w:p>
        </w:tc>
        <w:tc>
          <w:tcPr>
            <w:tcW w:w="2160" w:type="dxa"/>
          </w:tcPr>
          <w:p w14:paraId="122F7EEE" w14:textId="77777777" w:rsidR="00CD2D1C" w:rsidRDefault="00000000">
            <w:r>
              <w:t>Resources that can be replaced naturally, like trees and sunlight.</w:t>
            </w:r>
          </w:p>
        </w:tc>
      </w:tr>
      <w:tr w:rsidR="00CD2D1C" w14:paraId="64F81F91" w14:textId="77777777">
        <w:tc>
          <w:tcPr>
            <w:tcW w:w="2160" w:type="dxa"/>
          </w:tcPr>
          <w:p w14:paraId="04C08A44" w14:textId="77777777" w:rsidR="00CD2D1C" w:rsidRDefault="00000000">
            <w:r>
              <w:t>Non-Renewable Resources</w:t>
            </w:r>
          </w:p>
        </w:tc>
        <w:tc>
          <w:tcPr>
            <w:tcW w:w="2160" w:type="dxa"/>
          </w:tcPr>
          <w:p w14:paraId="6985080D" w14:textId="77777777" w:rsidR="00CD2D1C" w:rsidRDefault="00000000">
            <w:r>
              <w:t>Μη Ανανεώσιμοι Πόροι</w:t>
            </w:r>
          </w:p>
        </w:tc>
        <w:tc>
          <w:tcPr>
            <w:tcW w:w="2160" w:type="dxa"/>
          </w:tcPr>
          <w:p w14:paraId="2F92C127" w14:textId="77777777" w:rsidR="00CD2D1C" w:rsidRDefault="00000000">
            <w:r>
              <w:t>Limited resources</w:t>
            </w:r>
          </w:p>
        </w:tc>
        <w:tc>
          <w:tcPr>
            <w:tcW w:w="2160" w:type="dxa"/>
          </w:tcPr>
          <w:p w14:paraId="2C08B442" w14:textId="77777777" w:rsidR="00CD2D1C" w:rsidRDefault="00000000">
            <w:r>
              <w:t>Resources like coal and oil that cannot be easily replaced.</w:t>
            </w:r>
          </w:p>
        </w:tc>
      </w:tr>
      <w:tr w:rsidR="00CD2D1C" w14:paraId="20FAE860" w14:textId="77777777">
        <w:tc>
          <w:tcPr>
            <w:tcW w:w="2160" w:type="dxa"/>
          </w:tcPr>
          <w:p w14:paraId="1DDFE47B" w14:textId="77777777" w:rsidR="00CD2D1C" w:rsidRDefault="00000000">
            <w:r>
              <w:t>Carbon Footprint</w:t>
            </w:r>
          </w:p>
        </w:tc>
        <w:tc>
          <w:tcPr>
            <w:tcW w:w="2160" w:type="dxa"/>
          </w:tcPr>
          <w:p w14:paraId="314CFE41" w14:textId="77777777" w:rsidR="00CD2D1C" w:rsidRDefault="00000000">
            <w:r>
              <w:t>Αποτύπωμα Άνθρακα</w:t>
            </w:r>
          </w:p>
        </w:tc>
        <w:tc>
          <w:tcPr>
            <w:tcW w:w="2160" w:type="dxa"/>
          </w:tcPr>
          <w:p w14:paraId="71C2C699" w14:textId="77777777" w:rsidR="00CD2D1C" w:rsidRDefault="00000000">
            <w:r>
              <w:t>Emissions, CO2 impact</w:t>
            </w:r>
          </w:p>
        </w:tc>
        <w:tc>
          <w:tcPr>
            <w:tcW w:w="2160" w:type="dxa"/>
          </w:tcPr>
          <w:p w14:paraId="5849C441" w14:textId="77777777" w:rsidR="00CD2D1C" w:rsidRDefault="00000000">
            <w:r>
              <w:t>The amount of carbon dioxide people produce through activities.</w:t>
            </w:r>
          </w:p>
        </w:tc>
      </w:tr>
      <w:tr w:rsidR="00CD2D1C" w14:paraId="79FC6147" w14:textId="77777777">
        <w:tc>
          <w:tcPr>
            <w:tcW w:w="2160" w:type="dxa"/>
          </w:tcPr>
          <w:p w14:paraId="54B180E4" w14:textId="77777777" w:rsidR="00CD2D1C" w:rsidRDefault="00000000">
            <w:r>
              <w:t>Biodiversity</w:t>
            </w:r>
          </w:p>
        </w:tc>
        <w:tc>
          <w:tcPr>
            <w:tcW w:w="2160" w:type="dxa"/>
          </w:tcPr>
          <w:p w14:paraId="38AA98C0" w14:textId="77777777" w:rsidR="00CD2D1C" w:rsidRDefault="00000000">
            <w:r>
              <w:t>Βιοποικιλότητα</w:t>
            </w:r>
          </w:p>
        </w:tc>
        <w:tc>
          <w:tcPr>
            <w:tcW w:w="2160" w:type="dxa"/>
          </w:tcPr>
          <w:p w14:paraId="03B2C323" w14:textId="77777777" w:rsidR="00CD2D1C" w:rsidRDefault="00000000">
            <w:r>
              <w:t>Variety of life</w:t>
            </w:r>
          </w:p>
        </w:tc>
        <w:tc>
          <w:tcPr>
            <w:tcW w:w="2160" w:type="dxa"/>
          </w:tcPr>
          <w:p w14:paraId="7BF4D0D4" w14:textId="77777777" w:rsidR="00CD2D1C" w:rsidRDefault="00000000">
            <w:r>
              <w:t>The variety of plants and animals in a place.</w:t>
            </w:r>
          </w:p>
        </w:tc>
      </w:tr>
      <w:tr w:rsidR="00CD2D1C" w14:paraId="4A3E1DBB" w14:textId="77777777">
        <w:tc>
          <w:tcPr>
            <w:tcW w:w="2160" w:type="dxa"/>
          </w:tcPr>
          <w:p w14:paraId="622CE231" w14:textId="77777777" w:rsidR="00CD2D1C" w:rsidRDefault="00000000">
            <w:r>
              <w:t>Overpopulation</w:t>
            </w:r>
          </w:p>
        </w:tc>
        <w:tc>
          <w:tcPr>
            <w:tcW w:w="2160" w:type="dxa"/>
          </w:tcPr>
          <w:p w14:paraId="6EEE6650" w14:textId="77777777" w:rsidR="00CD2D1C" w:rsidRDefault="00000000">
            <w:r>
              <w:t>Υπερπληθυσμός</w:t>
            </w:r>
          </w:p>
        </w:tc>
        <w:tc>
          <w:tcPr>
            <w:tcW w:w="2160" w:type="dxa"/>
          </w:tcPr>
          <w:p w14:paraId="4AD7F636" w14:textId="77777777" w:rsidR="00CD2D1C" w:rsidRDefault="00000000">
            <w:r>
              <w:t>Crowding</w:t>
            </w:r>
          </w:p>
        </w:tc>
        <w:tc>
          <w:tcPr>
            <w:tcW w:w="2160" w:type="dxa"/>
          </w:tcPr>
          <w:p w14:paraId="5A0D45DD" w14:textId="77777777" w:rsidR="00CD2D1C" w:rsidRDefault="00000000">
            <w:r>
              <w:t>When there are too many people for the environment to support.</w:t>
            </w:r>
          </w:p>
        </w:tc>
      </w:tr>
      <w:tr w:rsidR="00CD2D1C" w14:paraId="4117C6E7" w14:textId="77777777">
        <w:tc>
          <w:tcPr>
            <w:tcW w:w="2160" w:type="dxa"/>
          </w:tcPr>
          <w:p w14:paraId="4C075EBB" w14:textId="77777777" w:rsidR="00CD2D1C" w:rsidRDefault="00000000">
            <w:r>
              <w:t>Natural Disaster</w:t>
            </w:r>
          </w:p>
        </w:tc>
        <w:tc>
          <w:tcPr>
            <w:tcW w:w="2160" w:type="dxa"/>
          </w:tcPr>
          <w:p w14:paraId="51CA16EE" w14:textId="77777777" w:rsidR="00CD2D1C" w:rsidRDefault="00000000">
            <w:r>
              <w:t>Φυσική Καταστροφή</w:t>
            </w:r>
          </w:p>
        </w:tc>
        <w:tc>
          <w:tcPr>
            <w:tcW w:w="2160" w:type="dxa"/>
          </w:tcPr>
          <w:p w14:paraId="50DE90FC" w14:textId="77777777" w:rsidR="00CD2D1C" w:rsidRDefault="00000000">
            <w:r>
              <w:t>Catastrophe</w:t>
            </w:r>
          </w:p>
        </w:tc>
        <w:tc>
          <w:tcPr>
            <w:tcW w:w="2160" w:type="dxa"/>
          </w:tcPr>
          <w:p w14:paraId="056CFC4D" w14:textId="77777777" w:rsidR="00CD2D1C" w:rsidRDefault="00000000">
            <w:r>
              <w:t>An event like an earthquake, flood, or storm that causes damage.</w:t>
            </w:r>
          </w:p>
        </w:tc>
      </w:tr>
      <w:tr w:rsidR="00CD2D1C" w14:paraId="19E705A7" w14:textId="77777777">
        <w:tc>
          <w:tcPr>
            <w:tcW w:w="2160" w:type="dxa"/>
          </w:tcPr>
          <w:p w14:paraId="483656D9" w14:textId="77777777" w:rsidR="00CD2D1C" w:rsidRDefault="00000000">
            <w:r>
              <w:t>Extreme Weather</w:t>
            </w:r>
          </w:p>
        </w:tc>
        <w:tc>
          <w:tcPr>
            <w:tcW w:w="2160" w:type="dxa"/>
          </w:tcPr>
          <w:p w14:paraId="67AE8EE2" w14:textId="77777777" w:rsidR="00CD2D1C" w:rsidRDefault="00000000">
            <w:r>
              <w:t>Ακραία Καιρικά Φαινόμενα</w:t>
            </w:r>
          </w:p>
        </w:tc>
        <w:tc>
          <w:tcPr>
            <w:tcW w:w="2160" w:type="dxa"/>
          </w:tcPr>
          <w:p w14:paraId="2EAC5BF4" w14:textId="77777777" w:rsidR="00CD2D1C" w:rsidRDefault="00000000">
            <w:r>
              <w:t>Severe weather</w:t>
            </w:r>
          </w:p>
        </w:tc>
        <w:tc>
          <w:tcPr>
            <w:tcW w:w="2160" w:type="dxa"/>
          </w:tcPr>
          <w:p w14:paraId="2550700A" w14:textId="77777777" w:rsidR="00CD2D1C" w:rsidRDefault="00000000">
            <w:r>
              <w:t>Very strong weather events like hurricanes or heatwaves.</w:t>
            </w:r>
          </w:p>
        </w:tc>
      </w:tr>
      <w:tr w:rsidR="00CD2D1C" w14:paraId="401341CC" w14:textId="77777777">
        <w:tc>
          <w:tcPr>
            <w:tcW w:w="2160" w:type="dxa"/>
          </w:tcPr>
          <w:p w14:paraId="4ED09F39" w14:textId="77777777" w:rsidR="00CD2D1C" w:rsidRDefault="00000000">
            <w:r>
              <w:t>Renewable Source</w:t>
            </w:r>
          </w:p>
        </w:tc>
        <w:tc>
          <w:tcPr>
            <w:tcW w:w="2160" w:type="dxa"/>
          </w:tcPr>
          <w:p w14:paraId="34793974" w14:textId="77777777" w:rsidR="00CD2D1C" w:rsidRDefault="00000000">
            <w:r>
              <w:t>Ανανεώσιμη Πηγή</w:t>
            </w:r>
          </w:p>
        </w:tc>
        <w:tc>
          <w:tcPr>
            <w:tcW w:w="2160" w:type="dxa"/>
          </w:tcPr>
          <w:p w14:paraId="299DF8A0" w14:textId="77777777" w:rsidR="00CD2D1C" w:rsidRDefault="00000000">
            <w:r>
              <w:t>Green source</w:t>
            </w:r>
          </w:p>
        </w:tc>
        <w:tc>
          <w:tcPr>
            <w:tcW w:w="2160" w:type="dxa"/>
          </w:tcPr>
          <w:p w14:paraId="2C57D1AA" w14:textId="77777777" w:rsidR="00CD2D1C" w:rsidRDefault="00000000">
            <w:r>
              <w:t xml:space="preserve">A source of energy </w:t>
            </w:r>
            <w:r>
              <w:lastRenderedPageBreak/>
              <w:t>that does not run out, like sunlight or wind.</w:t>
            </w:r>
          </w:p>
        </w:tc>
      </w:tr>
      <w:tr w:rsidR="00CD2D1C" w14:paraId="1A014D28" w14:textId="77777777">
        <w:tc>
          <w:tcPr>
            <w:tcW w:w="2160" w:type="dxa"/>
          </w:tcPr>
          <w:p w14:paraId="3DCFFD2F" w14:textId="77777777" w:rsidR="00CD2D1C" w:rsidRDefault="00000000">
            <w:r>
              <w:lastRenderedPageBreak/>
              <w:t>Water Cycle</w:t>
            </w:r>
          </w:p>
        </w:tc>
        <w:tc>
          <w:tcPr>
            <w:tcW w:w="2160" w:type="dxa"/>
          </w:tcPr>
          <w:p w14:paraId="6F30D840" w14:textId="77777777" w:rsidR="00CD2D1C" w:rsidRDefault="00000000">
            <w:r>
              <w:t>Κύκλος του Νερού</w:t>
            </w:r>
          </w:p>
        </w:tc>
        <w:tc>
          <w:tcPr>
            <w:tcW w:w="2160" w:type="dxa"/>
          </w:tcPr>
          <w:p w14:paraId="3FE509D5" w14:textId="77777777" w:rsidR="00CD2D1C" w:rsidRDefault="00000000">
            <w:r>
              <w:t>Hydrological cycle</w:t>
            </w:r>
          </w:p>
        </w:tc>
        <w:tc>
          <w:tcPr>
            <w:tcW w:w="2160" w:type="dxa"/>
          </w:tcPr>
          <w:p w14:paraId="50B71083" w14:textId="77777777" w:rsidR="00CD2D1C" w:rsidRDefault="00000000">
            <w:r>
              <w:t>The way water moves through the environment.</w:t>
            </w:r>
          </w:p>
        </w:tc>
      </w:tr>
      <w:tr w:rsidR="00CD2D1C" w14:paraId="17E794D7" w14:textId="77777777">
        <w:tc>
          <w:tcPr>
            <w:tcW w:w="2160" w:type="dxa"/>
          </w:tcPr>
          <w:p w14:paraId="3EF9A9A9" w14:textId="77777777" w:rsidR="00CD2D1C" w:rsidRDefault="00000000">
            <w:r>
              <w:t>Compost</w:t>
            </w:r>
          </w:p>
        </w:tc>
        <w:tc>
          <w:tcPr>
            <w:tcW w:w="2160" w:type="dxa"/>
          </w:tcPr>
          <w:p w14:paraId="0AEE7FBB" w14:textId="77777777" w:rsidR="00CD2D1C" w:rsidRDefault="00000000">
            <w:r>
              <w:t>Κομπόστ</w:t>
            </w:r>
          </w:p>
        </w:tc>
        <w:tc>
          <w:tcPr>
            <w:tcW w:w="2160" w:type="dxa"/>
          </w:tcPr>
          <w:p w14:paraId="7AA6D969" w14:textId="77777777" w:rsidR="00CD2D1C" w:rsidRDefault="00000000">
            <w:r>
              <w:t>Fertilizer, organic matter</w:t>
            </w:r>
          </w:p>
        </w:tc>
        <w:tc>
          <w:tcPr>
            <w:tcW w:w="2160" w:type="dxa"/>
          </w:tcPr>
          <w:p w14:paraId="6DEF7EFD" w14:textId="77777777" w:rsidR="00CD2D1C" w:rsidRDefault="00000000">
            <w:r>
              <w:t>Decayed plant and food waste used to enrich soil.</w:t>
            </w:r>
          </w:p>
        </w:tc>
      </w:tr>
      <w:tr w:rsidR="00CD2D1C" w14:paraId="4A1F0147" w14:textId="77777777">
        <w:tc>
          <w:tcPr>
            <w:tcW w:w="2160" w:type="dxa"/>
          </w:tcPr>
          <w:p w14:paraId="2A45C95C" w14:textId="77777777" w:rsidR="00CD2D1C" w:rsidRDefault="00000000">
            <w:r>
              <w:t>Waste Management</w:t>
            </w:r>
          </w:p>
        </w:tc>
        <w:tc>
          <w:tcPr>
            <w:tcW w:w="2160" w:type="dxa"/>
          </w:tcPr>
          <w:p w14:paraId="524A8C50" w14:textId="77777777" w:rsidR="00CD2D1C" w:rsidRDefault="00000000">
            <w:r>
              <w:t>Διαχείριση Απορριμμάτων</w:t>
            </w:r>
          </w:p>
        </w:tc>
        <w:tc>
          <w:tcPr>
            <w:tcW w:w="2160" w:type="dxa"/>
          </w:tcPr>
          <w:p w14:paraId="10F5B441" w14:textId="77777777" w:rsidR="00CD2D1C" w:rsidRDefault="00000000">
            <w:r>
              <w:t>Garbage control</w:t>
            </w:r>
          </w:p>
        </w:tc>
        <w:tc>
          <w:tcPr>
            <w:tcW w:w="2160" w:type="dxa"/>
          </w:tcPr>
          <w:p w14:paraId="3D10D743" w14:textId="77777777" w:rsidR="00CD2D1C" w:rsidRDefault="00000000">
            <w:r>
              <w:t>The process of collecting and recycling trash.</w:t>
            </w:r>
          </w:p>
        </w:tc>
      </w:tr>
      <w:tr w:rsidR="00CD2D1C" w14:paraId="49E74BF8" w14:textId="77777777">
        <w:tc>
          <w:tcPr>
            <w:tcW w:w="2160" w:type="dxa"/>
          </w:tcPr>
          <w:p w14:paraId="2280D5C4" w14:textId="77777777" w:rsidR="00CD2D1C" w:rsidRDefault="00000000">
            <w:r>
              <w:t>Habitat</w:t>
            </w:r>
          </w:p>
        </w:tc>
        <w:tc>
          <w:tcPr>
            <w:tcW w:w="2160" w:type="dxa"/>
          </w:tcPr>
          <w:p w14:paraId="439572EE" w14:textId="77777777" w:rsidR="00CD2D1C" w:rsidRDefault="00000000">
            <w:r>
              <w:t>Κατοικία (Φυσικό Περιβάλλον)</w:t>
            </w:r>
          </w:p>
        </w:tc>
        <w:tc>
          <w:tcPr>
            <w:tcW w:w="2160" w:type="dxa"/>
          </w:tcPr>
          <w:p w14:paraId="5766ED2D" w14:textId="77777777" w:rsidR="00CD2D1C" w:rsidRDefault="00000000">
            <w:r>
              <w:t>Home, dwelling</w:t>
            </w:r>
          </w:p>
        </w:tc>
        <w:tc>
          <w:tcPr>
            <w:tcW w:w="2160" w:type="dxa"/>
          </w:tcPr>
          <w:p w14:paraId="22A5B396" w14:textId="77777777" w:rsidR="00CD2D1C" w:rsidRDefault="00000000">
            <w:r>
              <w:t>The natural home of a plant or animal.</w:t>
            </w:r>
          </w:p>
        </w:tc>
      </w:tr>
      <w:tr w:rsidR="00CD2D1C" w14:paraId="5E805AE0" w14:textId="77777777">
        <w:tc>
          <w:tcPr>
            <w:tcW w:w="2160" w:type="dxa"/>
          </w:tcPr>
          <w:p w14:paraId="495A5810" w14:textId="77777777" w:rsidR="00CD2D1C" w:rsidRDefault="00000000">
            <w:r>
              <w:t>Erosion</w:t>
            </w:r>
          </w:p>
        </w:tc>
        <w:tc>
          <w:tcPr>
            <w:tcW w:w="2160" w:type="dxa"/>
          </w:tcPr>
          <w:p w14:paraId="29F13807" w14:textId="77777777" w:rsidR="00CD2D1C" w:rsidRDefault="00000000">
            <w:r>
              <w:t>Διάβρωση</w:t>
            </w:r>
          </w:p>
        </w:tc>
        <w:tc>
          <w:tcPr>
            <w:tcW w:w="2160" w:type="dxa"/>
          </w:tcPr>
          <w:p w14:paraId="25FF32B2" w14:textId="77777777" w:rsidR="00CD2D1C" w:rsidRDefault="00000000">
            <w:r>
              <w:t>Wearing away</w:t>
            </w:r>
          </w:p>
        </w:tc>
        <w:tc>
          <w:tcPr>
            <w:tcW w:w="2160" w:type="dxa"/>
          </w:tcPr>
          <w:p w14:paraId="4A489B73" w14:textId="77777777" w:rsidR="00CD2D1C" w:rsidRDefault="00000000">
            <w:r>
              <w:t>The slow destruction of land by wind, water, or other natural forces.</w:t>
            </w:r>
          </w:p>
        </w:tc>
      </w:tr>
      <w:tr w:rsidR="00CD2D1C" w14:paraId="4FDC7334" w14:textId="77777777">
        <w:tc>
          <w:tcPr>
            <w:tcW w:w="2160" w:type="dxa"/>
          </w:tcPr>
          <w:p w14:paraId="7D2B23E1" w14:textId="77777777" w:rsidR="00CD2D1C" w:rsidRDefault="00000000">
            <w:r>
              <w:t>Sea Level Rise</w:t>
            </w:r>
          </w:p>
        </w:tc>
        <w:tc>
          <w:tcPr>
            <w:tcW w:w="2160" w:type="dxa"/>
          </w:tcPr>
          <w:p w14:paraId="7B0C6D24" w14:textId="77777777" w:rsidR="00CD2D1C" w:rsidRDefault="00000000">
            <w:r>
              <w:t>Άνοδος της Στάθμης της Θάλασσας</w:t>
            </w:r>
          </w:p>
        </w:tc>
        <w:tc>
          <w:tcPr>
            <w:tcW w:w="2160" w:type="dxa"/>
          </w:tcPr>
          <w:p w14:paraId="26C3E867" w14:textId="77777777" w:rsidR="00CD2D1C" w:rsidRDefault="00000000">
            <w:r>
              <w:t>Ocean rise</w:t>
            </w:r>
          </w:p>
        </w:tc>
        <w:tc>
          <w:tcPr>
            <w:tcW w:w="2160" w:type="dxa"/>
          </w:tcPr>
          <w:p w14:paraId="44B787AB" w14:textId="77777777" w:rsidR="00CD2D1C" w:rsidRDefault="00000000">
            <w:r>
              <w:t>When ocean levels go up because of melting ice and warming water.</w:t>
            </w:r>
          </w:p>
        </w:tc>
      </w:tr>
    </w:tbl>
    <w:p w14:paraId="573C61B0" w14:textId="77777777" w:rsidR="00A03D1E" w:rsidRDefault="00A03D1E"/>
    <w:sectPr w:rsidR="00A03D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907410">
    <w:abstractNumId w:val="8"/>
  </w:num>
  <w:num w:numId="2" w16cid:durableId="1196694194">
    <w:abstractNumId w:val="6"/>
  </w:num>
  <w:num w:numId="3" w16cid:durableId="365955264">
    <w:abstractNumId w:val="5"/>
  </w:num>
  <w:num w:numId="4" w16cid:durableId="858852110">
    <w:abstractNumId w:val="4"/>
  </w:num>
  <w:num w:numId="5" w16cid:durableId="268437412">
    <w:abstractNumId w:val="7"/>
  </w:num>
  <w:num w:numId="6" w16cid:durableId="1886259278">
    <w:abstractNumId w:val="3"/>
  </w:num>
  <w:num w:numId="7" w16cid:durableId="1972973555">
    <w:abstractNumId w:val="2"/>
  </w:num>
  <w:num w:numId="8" w16cid:durableId="1307512853">
    <w:abstractNumId w:val="1"/>
  </w:num>
  <w:num w:numId="9" w16cid:durableId="60897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769CC"/>
    <w:rsid w:val="00A03D1E"/>
    <w:rsid w:val="00AA1D8D"/>
    <w:rsid w:val="00B47730"/>
    <w:rsid w:val="00C772F4"/>
    <w:rsid w:val="00CB0664"/>
    <w:rsid w:val="00CD2D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FC3EC"/>
  <w14:defaultImageDpi w14:val="300"/>
  <w15:docId w15:val="{63AABB32-F228-48AE-ADD2-D7D87E23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Sophia Hidiroglou</cp:lastModifiedBy>
  <cp:revision>2</cp:revision>
  <dcterms:created xsi:type="dcterms:W3CDTF">2025-09-23T10:16:00Z</dcterms:created>
  <dcterms:modified xsi:type="dcterms:W3CDTF">2025-09-23T10:16:00Z</dcterms:modified>
  <cp:category/>
</cp:coreProperties>
</file>