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0ABB" w14:textId="77777777" w:rsidR="00DE6F77" w:rsidRDefault="00000000">
      <w:pPr>
        <w:pStyle w:val="a8"/>
      </w:pPr>
      <w:r>
        <w:t>Greenhouse Effect Vocabulary Exercises</w:t>
      </w:r>
    </w:p>
    <w:p w14:paraId="161583CD" w14:textId="77777777" w:rsidR="00DE6F77" w:rsidRDefault="00000000">
      <w:r>
        <w:t>These exercises are designed to help students practice key vocabulary related to the greenhouse effect and climate change. Complete the exercises below using the words from your vocabulary list.</w:t>
      </w:r>
    </w:p>
    <w:p w14:paraId="526E0293" w14:textId="77777777" w:rsidR="00DE6F77" w:rsidRDefault="00000000">
      <w:pPr>
        <w:pStyle w:val="1"/>
      </w:pPr>
      <w:r>
        <w:t>Exercise 1 – Fill-in-the-Blanks</w:t>
      </w:r>
    </w:p>
    <w:p w14:paraId="61659698" w14:textId="77777777" w:rsidR="00DE6F77" w:rsidRDefault="00000000">
      <w:r>
        <w:t>Complete the sentences with the correct vocabulary word from your list.</w:t>
      </w:r>
    </w:p>
    <w:p w14:paraId="114F3337" w14:textId="77777777" w:rsidR="00DE6F77" w:rsidRDefault="00000000">
      <w:r>
        <w:t>1. The __________ is a layer of gases that surrounds the Earth.</w:t>
      </w:r>
    </w:p>
    <w:p w14:paraId="266C9156" w14:textId="77777777" w:rsidR="00DE6F77" w:rsidRDefault="00000000">
      <w:r>
        <w:t>2. __________ is the increase in Earth's average temperature over time.</w:t>
      </w:r>
    </w:p>
    <w:p w14:paraId="2E10473E" w14:textId="77777777" w:rsidR="00DE6F77" w:rsidRDefault="00000000">
      <w:r>
        <w:t>3. Animals and humans produce __________ when they breathe and burn fuels.</w:t>
      </w:r>
    </w:p>
    <w:p w14:paraId="4189D570" w14:textId="77777777" w:rsidR="00DE6F77" w:rsidRDefault="00000000">
      <w:r>
        <w:t>4. Cutting down forests is called __________.</w:t>
      </w:r>
    </w:p>
    <w:p w14:paraId="5FCE0134" w14:textId="77777777" w:rsidR="00DE6F77" w:rsidRDefault="00000000">
      <w:r>
        <w:t>5. Energy from the sun is called __________.</w:t>
      </w:r>
    </w:p>
    <w:p w14:paraId="7D1107B8" w14:textId="77777777" w:rsidR="00DE6F77" w:rsidRDefault="00000000">
      <w:r>
        <w:t>6. A gas produced by cows and landfills is __________.</w:t>
      </w:r>
    </w:p>
    <w:p w14:paraId="11622A43" w14:textId="77777777" w:rsidR="00DE6F77" w:rsidRDefault="00000000">
      <w:r>
        <w:t>7. Using materials again instead of throwing them away is called __________.</w:t>
      </w:r>
    </w:p>
    <w:p w14:paraId="7DFC0F19" w14:textId="77777777" w:rsidR="00DE6F77" w:rsidRDefault="00000000">
      <w:r>
        <w:t>8. The variety of plants and animals in a place is called __________.</w:t>
      </w:r>
    </w:p>
    <w:p w14:paraId="49DC2C37" w14:textId="77777777" w:rsidR="00DE6F77" w:rsidRDefault="00000000">
      <w:r>
        <w:t>9. Rain mixed with harmful chemicals that damages the environment is called __________.</w:t>
      </w:r>
    </w:p>
    <w:p w14:paraId="1E9916D2" w14:textId="77777777" w:rsidR="00DE6F77" w:rsidRDefault="00000000">
      <w:r>
        <w:t>10. The process of controlling trash and recycling is called __________.</w:t>
      </w:r>
    </w:p>
    <w:p w14:paraId="720D2BC9" w14:textId="77777777" w:rsidR="00DE6F77" w:rsidRDefault="00000000">
      <w:pPr>
        <w:pStyle w:val="1"/>
      </w:pPr>
      <w:r>
        <w:t>Exercise 2 – Multiple Choice Questions</w:t>
      </w:r>
    </w:p>
    <w:p w14:paraId="7E55B261" w14:textId="77777777" w:rsidR="00DE6F77" w:rsidRDefault="00000000">
      <w:r>
        <w:t>Choose the correct answer (A, B, C, or D) for each question.</w:t>
      </w:r>
    </w:p>
    <w:p w14:paraId="38A936E3" w14:textId="77777777" w:rsidR="00DE6F77" w:rsidRDefault="00000000">
      <w:r>
        <w:t>1. Which of these is a greenhouse gas?</w:t>
      </w:r>
    </w:p>
    <w:p w14:paraId="4EAB81D9" w14:textId="77777777" w:rsidR="00DE6F77" w:rsidRDefault="00000000">
      <w:pPr>
        <w:pStyle w:val="a"/>
      </w:pPr>
      <w:r>
        <w:t>A) Oxygen</w:t>
      </w:r>
    </w:p>
    <w:p w14:paraId="24A14471" w14:textId="77777777" w:rsidR="00DE6F77" w:rsidRDefault="00000000">
      <w:pPr>
        <w:pStyle w:val="a"/>
      </w:pPr>
      <w:r>
        <w:t>B) Carbon Dioxide</w:t>
      </w:r>
    </w:p>
    <w:p w14:paraId="59CB5806" w14:textId="77777777" w:rsidR="00DE6F77" w:rsidRDefault="00000000">
      <w:pPr>
        <w:pStyle w:val="a"/>
      </w:pPr>
      <w:r>
        <w:t>C) Nitrogen</w:t>
      </w:r>
    </w:p>
    <w:p w14:paraId="68FCC820" w14:textId="77777777" w:rsidR="00DE6F77" w:rsidRDefault="00000000">
      <w:pPr>
        <w:pStyle w:val="a"/>
      </w:pPr>
      <w:r>
        <w:t>D) Helium</w:t>
      </w:r>
    </w:p>
    <w:p w14:paraId="44966DAF" w14:textId="77777777" w:rsidR="00DE6F77" w:rsidRDefault="00000000">
      <w:r>
        <w:t>2. What is fossil fuel?</w:t>
      </w:r>
    </w:p>
    <w:p w14:paraId="59FAA84A" w14:textId="77777777" w:rsidR="00DE6F77" w:rsidRDefault="00000000">
      <w:pPr>
        <w:pStyle w:val="a"/>
      </w:pPr>
      <w:r>
        <w:t>A) Coal, oil, or gas</w:t>
      </w:r>
    </w:p>
    <w:p w14:paraId="0017174C" w14:textId="77777777" w:rsidR="00DE6F77" w:rsidRDefault="00000000">
      <w:pPr>
        <w:pStyle w:val="a"/>
      </w:pPr>
      <w:r>
        <w:t>B) Sunlight</w:t>
      </w:r>
    </w:p>
    <w:p w14:paraId="10E56E1E" w14:textId="77777777" w:rsidR="00DE6F77" w:rsidRDefault="00000000">
      <w:pPr>
        <w:pStyle w:val="a"/>
      </w:pPr>
      <w:r>
        <w:t>C) Wind energy</w:t>
      </w:r>
    </w:p>
    <w:p w14:paraId="4CBE2E85" w14:textId="77777777" w:rsidR="00DE6F77" w:rsidRDefault="00000000">
      <w:pPr>
        <w:pStyle w:val="a"/>
      </w:pPr>
      <w:r>
        <w:t>D) Water</w:t>
      </w:r>
    </w:p>
    <w:p w14:paraId="370B7F99" w14:textId="77777777" w:rsidR="00DE6F77" w:rsidRDefault="00000000">
      <w:r>
        <w:lastRenderedPageBreak/>
        <w:t>3. Which term describes long-term changes in weather patterns?</w:t>
      </w:r>
    </w:p>
    <w:p w14:paraId="4F2AEBB2" w14:textId="77777777" w:rsidR="00DE6F77" w:rsidRDefault="00000000">
      <w:pPr>
        <w:pStyle w:val="a"/>
      </w:pPr>
      <w:r>
        <w:t>A) Global warming</w:t>
      </w:r>
    </w:p>
    <w:p w14:paraId="3CA0E0B5" w14:textId="77777777" w:rsidR="00DE6F77" w:rsidRDefault="00000000">
      <w:pPr>
        <w:pStyle w:val="a"/>
      </w:pPr>
      <w:r>
        <w:t>B) Climate change</w:t>
      </w:r>
    </w:p>
    <w:p w14:paraId="02D95FD1" w14:textId="77777777" w:rsidR="00DE6F77" w:rsidRDefault="00000000">
      <w:pPr>
        <w:pStyle w:val="a"/>
      </w:pPr>
      <w:r>
        <w:t>C) Pollution</w:t>
      </w:r>
    </w:p>
    <w:p w14:paraId="683D8328" w14:textId="77777777" w:rsidR="00DE6F77" w:rsidRDefault="00000000">
      <w:pPr>
        <w:pStyle w:val="a"/>
      </w:pPr>
      <w:r>
        <w:t>D) Habitat</w:t>
      </w:r>
    </w:p>
    <w:p w14:paraId="1ADD7226" w14:textId="77777777" w:rsidR="00DE6F77" w:rsidRDefault="00000000">
      <w:r>
        <w:t>4. What protects Earth from harmful UV rays?</w:t>
      </w:r>
    </w:p>
    <w:p w14:paraId="3C70D367" w14:textId="77777777" w:rsidR="00DE6F77" w:rsidRDefault="00000000">
      <w:pPr>
        <w:pStyle w:val="a"/>
      </w:pPr>
      <w:r>
        <w:t>A) Carbon footprint</w:t>
      </w:r>
    </w:p>
    <w:p w14:paraId="4F6AE7B7" w14:textId="77777777" w:rsidR="00DE6F77" w:rsidRDefault="00000000">
      <w:pPr>
        <w:pStyle w:val="a"/>
      </w:pPr>
      <w:r>
        <w:t>B) Atmosphere</w:t>
      </w:r>
    </w:p>
    <w:p w14:paraId="53483464" w14:textId="77777777" w:rsidR="00DE6F77" w:rsidRDefault="00000000">
      <w:pPr>
        <w:pStyle w:val="a"/>
      </w:pPr>
      <w:r>
        <w:t>C) Ozone layer</w:t>
      </w:r>
    </w:p>
    <w:p w14:paraId="140EC329" w14:textId="77777777" w:rsidR="00DE6F77" w:rsidRDefault="00000000">
      <w:pPr>
        <w:pStyle w:val="a"/>
      </w:pPr>
      <w:r>
        <w:t>D) Ecosystem</w:t>
      </w:r>
    </w:p>
    <w:p w14:paraId="1561C5C7" w14:textId="77777777" w:rsidR="00DE6F77" w:rsidRDefault="00000000">
      <w:r>
        <w:t>5. Which is a renewable energy source?</w:t>
      </w:r>
    </w:p>
    <w:p w14:paraId="62ED1A83" w14:textId="77777777" w:rsidR="00DE6F77" w:rsidRDefault="00000000">
      <w:pPr>
        <w:pStyle w:val="a"/>
      </w:pPr>
      <w:r>
        <w:t>A) Oil</w:t>
      </w:r>
    </w:p>
    <w:p w14:paraId="3D1F0EC6" w14:textId="77777777" w:rsidR="00DE6F77" w:rsidRDefault="00000000">
      <w:pPr>
        <w:pStyle w:val="a"/>
      </w:pPr>
      <w:r>
        <w:t>B) Coal</w:t>
      </w:r>
    </w:p>
    <w:p w14:paraId="6B868D15" w14:textId="77777777" w:rsidR="00DE6F77" w:rsidRDefault="00000000">
      <w:pPr>
        <w:pStyle w:val="a"/>
      </w:pPr>
      <w:r>
        <w:t>C) Solar power</w:t>
      </w:r>
    </w:p>
    <w:p w14:paraId="23DF3F97" w14:textId="77777777" w:rsidR="00DE6F77" w:rsidRDefault="00000000">
      <w:pPr>
        <w:pStyle w:val="a"/>
      </w:pPr>
      <w:r>
        <w:t>D) Natural gas</w:t>
      </w:r>
    </w:p>
    <w:p w14:paraId="46973921" w14:textId="77777777" w:rsidR="00DE6F77" w:rsidRDefault="00000000">
      <w:r>
        <w:t>6. What is the term for removing trees?</w:t>
      </w:r>
    </w:p>
    <w:p w14:paraId="32778673" w14:textId="77777777" w:rsidR="00DE6F77" w:rsidRDefault="00000000">
      <w:pPr>
        <w:pStyle w:val="a"/>
      </w:pPr>
      <w:r>
        <w:t>A) Deforestation</w:t>
      </w:r>
    </w:p>
    <w:p w14:paraId="2E6DACFD" w14:textId="77777777" w:rsidR="00DE6F77" w:rsidRDefault="00000000">
      <w:pPr>
        <w:pStyle w:val="a"/>
      </w:pPr>
      <w:r>
        <w:t>B) Erosion</w:t>
      </w:r>
    </w:p>
    <w:p w14:paraId="40923D21" w14:textId="77777777" w:rsidR="00DE6F77" w:rsidRDefault="00000000">
      <w:pPr>
        <w:pStyle w:val="a"/>
      </w:pPr>
      <w:r>
        <w:t>C) Recycling</w:t>
      </w:r>
    </w:p>
    <w:p w14:paraId="453FDEF3" w14:textId="77777777" w:rsidR="00DE6F77" w:rsidRDefault="00000000">
      <w:pPr>
        <w:pStyle w:val="a"/>
      </w:pPr>
      <w:r>
        <w:t>D) Pollution</w:t>
      </w:r>
    </w:p>
    <w:p w14:paraId="3E58E073" w14:textId="77777777" w:rsidR="00DE6F77" w:rsidRDefault="00000000">
      <w:r>
        <w:t>7. What does 'carbon footprint' mean?</w:t>
      </w:r>
    </w:p>
    <w:p w14:paraId="72A78340" w14:textId="77777777" w:rsidR="00DE6F77" w:rsidRDefault="00000000">
      <w:pPr>
        <w:pStyle w:val="a"/>
      </w:pPr>
      <w:r>
        <w:t>A) Amount of CO2 produced</w:t>
      </w:r>
    </w:p>
    <w:p w14:paraId="1F632889" w14:textId="77777777" w:rsidR="00DE6F77" w:rsidRDefault="00000000">
      <w:pPr>
        <w:pStyle w:val="a"/>
      </w:pPr>
      <w:r>
        <w:t>B) Amount of oxygen</w:t>
      </w:r>
    </w:p>
    <w:p w14:paraId="3A16D408" w14:textId="77777777" w:rsidR="00DE6F77" w:rsidRDefault="00000000">
      <w:pPr>
        <w:pStyle w:val="a"/>
      </w:pPr>
      <w:r>
        <w:t>C) Number of trees</w:t>
      </w:r>
    </w:p>
    <w:p w14:paraId="18D0FC98" w14:textId="77777777" w:rsidR="00DE6F77" w:rsidRDefault="00000000">
      <w:pPr>
        <w:pStyle w:val="a"/>
      </w:pPr>
      <w:r>
        <w:t>D) Energy source</w:t>
      </w:r>
    </w:p>
    <w:p w14:paraId="247703D9" w14:textId="77777777" w:rsidR="00DE6F77" w:rsidRDefault="00000000">
      <w:r>
        <w:t>8. Extreme weather includes:</w:t>
      </w:r>
    </w:p>
    <w:p w14:paraId="04DB7141" w14:textId="77777777" w:rsidR="00DE6F77" w:rsidRDefault="00000000">
      <w:pPr>
        <w:pStyle w:val="a"/>
      </w:pPr>
      <w:r>
        <w:t>A) Light rain</w:t>
      </w:r>
    </w:p>
    <w:p w14:paraId="719480C9" w14:textId="77777777" w:rsidR="00DE6F77" w:rsidRDefault="00000000">
      <w:pPr>
        <w:pStyle w:val="a"/>
      </w:pPr>
      <w:r>
        <w:t>B) Snow only</w:t>
      </w:r>
    </w:p>
    <w:p w14:paraId="691D855F" w14:textId="77777777" w:rsidR="00DE6F77" w:rsidRDefault="00000000">
      <w:pPr>
        <w:pStyle w:val="a"/>
      </w:pPr>
      <w:r>
        <w:t>C) Hurricanes and heatwaves</w:t>
      </w:r>
    </w:p>
    <w:p w14:paraId="2C926C26" w14:textId="77777777" w:rsidR="00DE6F77" w:rsidRDefault="00000000">
      <w:pPr>
        <w:pStyle w:val="a"/>
      </w:pPr>
      <w:r>
        <w:t>D) Calm days</w:t>
      </w:r>
    </w:p>
    <w:p w14:paraId="084BB118" w14:textId="77777777" w:rsidR="00DE6F77" w:rsidRDefault="00000000">
      <w:r>
        <w:t>9. What is compost?</w:t>
      </w:r>
    </w:p>
    <w:p w14:paraId="5AD59D8A" w14:textId="77777777" w:rsidR="00DE6F77" w:rsidRDefault="00000000">
      <w:pPr>
        <w:pStyle w:val="a"/>
      </w:pPr>
      <w:r>
        <w:t>A) Waste food for animals</w:t>
      </w:r>
    </w:p>
    <w:p w14:paraId="50099D56" w14:textId="77777777" w:rsidR="00DE6F77" w:rsidRDefault="00000000">
      <w:pPr>
        <w:pStyle w:val="a"/>
      </w:pPr>
      <w:r>
        <w:t>B) Decayed plant and food waste used as fertilizer</w:t>
      </w:r>
    </w:p>
    <w:p w14:paraId="1BE5BCCB" w14:textId="77777777" w:rsidR="00DE6F77" w:rsidRDefault="00000000">
      <w:pPr>
        <w:pStyle w:val="a"/>
      </w:pPr>
      <w:r>
        <w:t>C) Fossil fuel</w:t>
      </w:r>
    </w:p>
    <w:p w14:paraId="57887556" w14:textId="77777777" w:rsidR="00DE6F77" w:rsidRDefault="00000000">
      <w:pPr>
        <w:pStyle w:val="a"/>
      </w:pPr>
      <w:r>
        <w:t>D) Polluted water</w:t>
      </w:r>
    </w:p>
    <w:p w14:paraId="290A49EC" w14:textId="77777777" w:rsidR="00DE6F77" w:rsidRDefault="00000000">
      <w:r>
        <w:lastRenderedPageBreak/>
        <w:t>10. Biodiversity refers to:</w:t>
      </w:r>
    </w:p>
    <w:p w14:paraId="0AC2A8DF" w14:textId="77777777" w:rsidR="00DE6F77" w:rsidRDefault="00000000">
      <w:pPr>
        <w:pStyle w:val="a"/>
      </w:pPr>
      <w:r>
        <w:t>A) The number of humans</w:t>
      </w:r>
    </w:p>
    <w:p w14:paraId="68D52716" w14:textId="77777777" w:rsidR="00DE6F77" w:rsidRDefault="00000000">
      <w:pPr>
        <w:pStyle w:val="a"/>
      </w:pPr>
      <w:r>
        <w:t>B) Variety of life</w:t>
      </w:r>
    </w:p>
    <w:p w14:paraId="54495A0C" w14:textId="77777777" w:rsidR="00DE6F77" w:rsidRDefault="00000000">
      <w:pPr>
        <w:pStyle w:val="a"/>
      </w:pPr>
      <w:r>
        <w:t>C) Water pollution</w:t>
      </w:r>
    </w:p>
    <w:p w14:paraId="1D105D25" w14:textId="77777777" w:rsidR="00DE6F77" w:rsidRDefault="00000000">
      <w:pPr>
        <w:pStyle w:val="a"/>
      </w:pPr>
      <w:r>
        <w:t>D) Energy sources</w:t>
      </w:r>
    </w:p>
    <w:p w14:paraId="17D225AB" w14:textId="77777777" w:rsidR="00DE6F77" w:rsidRDefault="00000000">
      <w:pPr>
        <w:pStyle w:val="1"/>
      </w:pPr>
      <w:r>
        <w:t>Exercise 3 – Short Writing Activity</w:t>
      </w:r>
    </w:p>
    <w:p w14:paraId="73FBC0B3" w14:textId="77777777" w:rsidR="00DE6F77" w:rsidRDefault="00000000">
      <w:r>
        <w:t>Write a short paragraph (4–5 sentences) about how people can help reduce the greenhouse effect. Use at least 5 words from your vocabulary list.</w:t>
      </w:r>
    </w:p>
    <w:p w14:paraId="1C1C79FB" w14:textId="77777777" w:rsidR="00DE6F77" w:rsidRDefault="00000000">
      <w:pPr>
        <w:pStyle w:val="1"/>
      </w:pPr>
      <w:r>
        <w:t>Answer Key</w:t>
      </w:r>
    </w:p>
    <w:p w14:paraId="0B805BD7" w14:textId="77777777" w:rsidR="00DE6F77" w:rsidRDefault="00000000">
      <w:pPr>
        <w:pStyle w:val="21"/>
      </w:pPr>
      <w:r>
        <w:t>Exercise 1 – Fill-in-the-Blanks</w:t>
      </w:r>
    </w:p>
    <w:p w14:paraId="56500FC9" w14:textId="77777777" w:rsidR="00DE6F77" w:rsidRDefault="00000000">
      <w:r>
        <w:t>1. atmosphere</w:t>
      </w:r>
    </w:p>
    <w:p w14:paraId="587A7333" w14:textId="77777777" w:rsidR="00DE6F77" w:rsidRDefault="00000000">
      <w:r>
        <w:t>2. Global warming</w:t>
      </w:r>
    </w:p>
    <w:p w14:paraId="6CA25BEB" w14:textId="77777777" w:rsidR="00DE6F77" w:rsidRDefault="00000000">
      <w:r>
        <w:t>3. Carbon dioxide</w:t>
      </w:r>
    </w:p>
    <w:p w14:paraId="2BAD31E5" w14:textId="77777777" w:rsidR="00DE6F77" w:rsidRDefault="00000000">
      <w:r>
        <w:t>4. Deforestation</w:t>
      </w:r>
    </w:p>
    <w:p w14:paraId="2E5FEAD8" w14:textId="77777777" w:rsidR="00DE6F77" w:rsidRDefault="00000000">
      <w:r>
        <w:t>5. Solar power</w:t>
      </w:r>
    </w:p>
    <w:p w14:paraId="30C13357" w14:textId="77777777" w:rsidR="00DE6F77" w:rsidRDefault="00000000">
      <w:r>
        <w:t>6. Methane</w:t>
      </w:r>
    </w:p>
    <w:p w14:paraId="7EDB6665" w14:textId="77777777" w:rsidR="00DE6F77" w:rsidRDefault="00000000">
      <w:r>
        <w:t>7. Recycling</w:t>
      </w:r>
    </w:p>
    <w:p w14:paraId="41F43012" w14:textId="77777777" w:rsidR="00DE6F77" w:rsidRDefault="00000000">
      <w:r>
        <w:t>8. Biodiversity</w:t>
      </w:r>
    </w:p>
    <w:p w14:paraId="4FE4F449" w14:textId="77777777" w:rsidR="00DE6F77" w:rsidRDefault="00000000">
      <w:r>
        <w:t>9. Acid rain</w:t>
      </w:r>
    </w:p>
    <w:p w14:paraId="1D7C74E1" w14:textId="77777777" w:rsidR="00DE6F77" w:rsidRDefault="00000000">
      <w:r>
        <w:t>10. Waste management</w:t>
      </w:r>
    </w:p>
    <w:p w14:paraId="4A9CA5D8" w14:textId="77777777" w:rsidR="00DE6F77" w:rsidRDefault="00000000">
      <w:pPr>
        <w:pStyle w:val="21"/>
      </w:pPr>
      <w:r>
        <w:t>Exercise 2 – Multiple Choice Questions</w:t>
      </w:r>
    </w:p>
    <w:p w14:paraId="76931B98" w14:textId="77777777" w:rsidR="00DE6F77" w:rsidRDefault="00000000">
      <w:r>
        <w:t>1. B</w:t>
      </w:r>
    </w:p>
    <w:p w14:paraId="0496850B" w14:textId="77777777" w:rsidR="00DE6F77" w:rsidRDefault="00000000">
      <w:r>
        <w:t>2. A</w:t>
      </w:r>
    </w:p>
    <w:p w14:paraId="1D7A9CFD" w14:textId="77777777" w:rsidR="00DE6F77" w:rsidRDefault="00000000">
      <w:r>
        <w:t>3. B</w:t>
      </w:r>
    </w:p>
    <w:p w14:paraId="03E54CE9" w14:textId="77777777" w:rsidR="00DE6F77" w:rsidRDefault="00000000">
      <w:r>
        <w:t>4. C</w:t>
      </w:r>
    </w:p>
    <w:p w14:paraId="0EC44690" w14:textId="77777777" w:rsidR="00DE6F77" w:rsidRDefault="00000000">
      <w:r>
        <w:t>5. C</w:t>
      </w:r>
    </w:p>
    <w:p w14:paraId="1AD3B378" w14:textId="77777777" w:rsidR="00DE6F77" w:rsidRDefault="00000000">
      <w:r>
        <w:t>6. A</w:t>
      </w:r>
    </w:p>
    <w:p w14:paraId="4698BC10" w14:textId="77777777" w:rsidR="00DE6F77" w:rsidRDefault="00000000">
      <w:r>
        <w:lastRenderedPageBreak/>
        <w:t>7. A</w:t>
      </w:r>
    </w:p>
    <w:p w14:paraId="6C7397DD" w14:textId="77777777" w:rsidR="00DE6F77" w:rsidRDefault="00000000">
      <w:r>
        <w:t>8. C</w:t>
      </w:r>
    </w:p>
    <w:p w14:paraId="2995E243" w14:textId="77777777" w:rsidR="00DE6F77" w:rsidRDefault="00000000">
      <w:r>
        <w:t>9. B</w:t>
      </w:r>
    </w:p>
    <w:p w14:paraId="7615EA3F" w14:textId="77777777" w:rsidR="00DE6F77" w:rsidRDefault="00000000">
      <w:r>
        <w:t>10. B</w:t>
      </w:r>
    </w:p>
    <w:sectPr w:rsidR="00DE6F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3925150">
    <w:abstractNumId w:val="8"/>
  </w:num>
  <w:num w:numId="2" w16cid:durableId="1908035073">
    <w:abstractNumId w:val="6"/>
  </w:num>
  <w:num w:numId="3" w16cid:durableId="14236442">
    <w:abstractNumId w:val="5"/>
  </w:num>
  <w:num w:numId="4" w16cid:durableId="933053165">
    <w:abstractNumId w:val="4"/>
  </w:num>
  <w:num w:numId="5" w16cid:durableId="1415277364">
    <w:abstractNumId w:val="7"/>
  </w:num>
  <w:num w:numId="6" w16cid:durableId="979068738">
    <w:abstractNumId w:val="3"/>
  </w:num>
  <w:num w:numId="7" w16cid:durableId="277639000">
    <w:abstractNumId w:val="2"/>
  </w:num>
  <w:num w:numId="8" w16cid:durableId="313490183">
    <w:abstractNumId w:val="1"/>
  </w:num>
  <w:num w:numId="9" w16cid:durableId="148511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F95"/>
    <w:rsid w:val="0015074B"/>
    <w:rsid w:val="0029639D"/>
    <w:rsid w:val="00326F90"/>
    <w:rsid w:val="00864857"/>
    <w:rsid w:val="00AA1D8D"/>
    <w:rsid w:val="00B47730"/>
    <w:rsid w:val="00CB0664"/>
    <w:rsid w:val="00DE6F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D8C1A"/>
  <w14:defaultImageDpi w14:val="300"/>
  <w15:docId w15:val="{D1877422-7C8A-4400-AB50-13747319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Sophia Hidiroglou</cp:lastModifiedBy>
  <cp:revision>2</cp:revision>
  <dcterms:created xsi:type="dcterms:W3CDTF">2025-09-23T10:13:00Z</dcterms:created>
  <dcterms:modified xsi:type="dcterms:W3CDTF">2025-09-23T10:13:00Z</dcterms:modified>
  <cp:category/>
</cp:coreProperties>
</file>