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C573E" w14:textId="60BBD5C3" w:rsidR="00F96947" w:rsidRPr="002002C7" w:rsidRDefault="00000000">
      <w:pPr>
        <w:pStyle w:val="1"/>
        <w:rPr>
          <w:lang w:val="el-GR"/>
        </w:rPr>
      </w:pPr>
      <w:r w:rsidRPr="002002C7">
        <w:rPr>
          <w:lang w:val="el-GR"/>
        </w:rPr>
        <w:t xml:space="preserve">Συνδετικές Εκφράσεις με Παραδείγματα </w:t>
      </w:r>
    </w:p>
    <w:p w14:paraId="0FFBB507" w14:textId="77777777" w:rsidR="00F96947" w:rsidRPr="002002C7" w:rsidRDefault="00000000" w:rsidP="002002C7">
      <w:pPr>
        <w:jc w:val="both"/>
        <w:rPr>
          <w:lang w:val="el-GR"/>
        </w:rPr>
      </w:pPr>
      <w:r w:rsidRPr="002002C7">
        <w:rPr>
          <w:lang w:val="el-GR"/>
        </w:rPr>
        <w:t>Αυτό το έγγραφο περιλαμβάνει συνδετικές και μεταβατικές εκφράσεις οργανωμένες ανάλογα με τη λειτουργία τους, καθώς και παραδείγματα χρήσης τους σε προτάσεις, ώστε να βοηθηθούν οι μαθητές Λυκείου να τις ενσωματώσουν στον λόγο τους με φυσικότητα και ακρίβεια.</w:t>
      </w:r>
    </w:p>
    <w:p w14:paraId="465C764E" w14:textId="77777777" w:rsidR="00F96947" w:rsidRDefault="00000000">
      <w:pPr>
        <w:pStyle w:val="21"/>
      </w:pPr>
      <w:proofErr w:type="spellStart"/>
      <w:r>
        <w:t>Προσθήκη</w:t>
      </w:r>
      <w:proofErr w:type="spellEnd"/>
    </w:p>
    <w:p w14:paraId="643360FB" w14:textId="77777777" w:rsidR="00F96947" w:rsidRDefault="00000000">
      <w:pPr>
        <w:pStyle w:val="a0"/>
      </w:pPr>
      <w:r>
        <w:t>Επιπλέον:</w:t>
      </w:r>
    </w:p>
    <w:p w14:paraId="221C6470" w14:textId="77777777" w:rsidR="00F96947" w:rsidRDefault="00000000">
      <w:r w:rsidRPr="002002C7">
        <w:rPr>
          <w:lang w:val="el-GR"/>
        </w:rPr>
        <w:t xml:space="preserve">Η εξάσκηση βελτιώνει τη μνήμη. </w:t>
      </w:r>
      <w:r>
        <w:t>Επιπ</w:t>
      </w:r>
      <w:proofErr w:type="spellStart"/>
      <w:r>
        <w:t>λέον</w:t>
      </w:r>
      <w:proofErr w:type="spellEnd"/>
      <w:r>
        <w:t xml:space="preserve">, </w:t>
      </w:r>
      <w:proofErr w:type="spellStart"/>
      <w:r>
        <w:t>ενισχύει</w:t>
      </w:r>
      <w:proofErr w:type="spellEnd"/>
      <w:r>
        <w:t xml:space="preserve"> </w:t>
      </w:r>
      <w:proofErr w:type="spellStart"/>
      <w:r>
        <w:t>τη</w:t>
      </w:r>
      <w:proofErr w:type="spellEnd"/>
      <w:r>
        <w:t xml:space="preserve"> </w:t>
      </w:r>
      <w:proofErr w:type="spellStart"/>
      <w:r>
        <w:t>συγκέντρωση</w:t>
      </w:r>
      <w:proofErr w:type="spellEnd"/>
      <w:r>
        <w:t>.</w:t>
      </w:r>
    </w:p>
    <w:p w14:paraId="3645DBB4" w14:textId="77777777" w:rsidR="00F96947" w:rsidRDefault="00000000">
      <w:pPr>
        <w:pStyle w:val="a0"/>
      </w:pPr>
      <w:r>
        <w:t>Ακόμη:</w:t>
      </w:r>
    </w:p>
    <w:p w14:paraId="310A5904" w14:textId="77777777" w:rsidR="00F96947" w:rsidRPr="002002C7" w:rsidRDefault="00000000">
      <w:pPr>
        <w:rPr>
          <w:lang w:val="el-GR"/>
        </w:rPr>
      </w:pPr>
      <w:r w:rsidRPr="002002C7">
        <w:rPr>
          <w:lang w:val="el-GR"/>
        </w:rPr>
        <w:t>Ασχολείται με τον αθλητισμό. Ακόμη, συμμετέχει σε εθελοντικές δράσεις.</w:t>
      </w:r>
    </w:p>
    <w:p w14:paraId="7505B302" w14:textId="77777777" w:rsidR="00F96947" w:rsidRDefault="00000000">
      <w:pPr>
        <w:pStyle w:val="a0"/>
      </w:pPr>
      <w:r>
        <w:t>Επ</w:t>
      </w:r>
      <w:proofErr w:type="spellStart"/>
      <w:r>
        <w:t>ίσης</w:t>
      </w:r>
      <w:proofErr w:type="spellEnd"/>
      <w:r>
        <w:t>:</w:t>
      </w:r>
    </w:p>
    <w:p w14:paraId="76B15BA5" w14:textId="77777777" w:rsidR="00F96947" w:rsidRPr="002002C7" w:rsidRDefault="00000000">
      <w:pPr>
        <w:rPr>
          <w:lang w:val="el-GR"/>
        </w:rPr>
      </w:pPr>
      <w:r w:rsidRPr="002002C7">
        <w:rPr>
          <w:lang w:val="el-GR"/>
        </w:rPr>
        <w:t>Το σχολείο διδάσκει γνώσεις. Επίσης, καλλιεργεί αξίες.</w:t>
      </w:r>
    </w:p>
    <w:p w14:paraId="0D15B5F7" w14:textId="77777777" w:rsidR="00F96947" w:rsidRDefault="00000000">
      <w:pPr>
        <w:pStyle w:val="21"/>
      </w:pPr>
      <w:proofErr w:type="spellStart"/>
      <w:r>
        <w:t>Αντίθεση</w:t>
      </w:r>
      <w:proofErr w:type="spellEnd"/>
      <w:r>
        <w:t xml:space="preserve"> / </w:t>
      </w:r>
      <w:proofErr w:type="spellStart"/>
      <w:r>
        <w:t>Εν</w:t>
      </w:r>
      <w:proofErr w:type="spellEnd"/>
      <w:r>
        <w:t>αντίωση</w:t>
      </w:r>
    </w:p>
    <w:p w14:paraId="14F2834C" w14:textId="77777777" w:rsidR="00F96947" w:rsidRDefault="00000000">
      <w:pPr>
        <w:pStyle w:val="a0"/>
      </w:pPr>
      <w:r>
        <w:t>Ωστόσο:</w:t>
      </w:r>
    </w:p>
    <w:p w14:paraId="36A3C7C9" w14:textId="77777777" w:rsidR="00F96947" w:rsidRPr="002002C7" w:rsidRDefault="00000000">
      <w:pPr>
        <w:rPr>
          <w:lang w:val="el-GR"/>
        </w:rPr>
      </w:pPr>
      <w:r w:rsidRPr="002002C7">
        <w:rPr>
          <w:lang w:val="el-GR"/>
        </w:rPr>
        <w:t>Ο μαθητής ήταν καλά προετοιμασμένος. Ωστόσο, αγχώθηκε στη διάρκεια της εξέτασης.</w:t>
      </w:r>
    </w:p>
    <w:p w14:paraId="4434474E" w14:textId="77777777" w:rsidR="00F96947" w:rsidRDefault="00000000">
      <w:pPr>
        <w:pStyle w:val="a0"/>
      </w:pPr>
      <w:r>
        <w:t xml:space="preserve">Παρ’ </w:t>
      </w:r>
      <w:proofErr w:type="spellStart"/>
      <w:r>
        <w:t>όλ</w:t>
      </w:r>
      <w:proofErr w:type="spellEnd"/>
      <w:r>
        <w:t>α α</w:t>
      </w:r>
      <w:proofErr w:type="spellStart"/>
      <w:r>
        <w:t>υτά</w:t>
      </w:r>
      <w:proofErr w:type="spellEnd"/>
      <w:r>
        <w:t>:</w:t>
      </w:r>
    </w:p>
    <w:p w14:paraId="24A05AA6" w14:textId="77777777" w:rsidR="00F96947" w:rsidRPr="002002C7" w:rsidRDefault="00000000">
      <w:pPr>
        <w:rPr>
          <w:lang w:val="el-GR"/>
        </w:rPr>
      </w:pPr>
      <w:r w:rsidRPr="002002C7">
        <w:rPr>
          <w:lang w:val="el-GR"/>
        </w:rPr>
        <w:t>Έβρεχε συνεχώς. Παρ’ όλα αυτά, η εκδρομή πραγματοποιήθηκε.</w:t>
      </w:r>
    </w:p>
    <w:p w14:paraId="36C24794" w14:textId="77777777" w:rsidR="00F96947" w:rsidRDefault="00000000">
      <w:pPr>
        <w:pStyle w:val="a0"/>
      </w:pPr>
      <w:proofErr w:type="spellStart"/>
      <w:r>
        <w:t>Αντίθετ</w:t>
      </w:r>
      <w:proofErr w:type="spellEnd"/>
      <w:r>
        <w:t>α:</w:t>
      </w:r>
    </w:p>
    <w:p w14:paraId="5640D839" w14:textId="77777777" w:rsidR="00F96947" w:rsidRPr="002002C7" w:rsidRDefault="00000000">
      <w:pPr>
        <w:rPr>
          <w:lang w:val="el-GR"/>
        </w:rPr>
      </w:pPr>
      <w:r w:rsidRPr="002002C7">
        <w:rPr>
          <w:lang w:val="el-GR"/>
        </w:rPr>
        <w:t>Ο Νίκος είναι πολύ κοινωνικός. Αντίθετα, η Μαρία είναι εσωστρεφής.</w:t>
      </w:r>
    </w:p>
    <w:p w14:paraId="10B3EC49" w14:textId="77777777" w:rsidR="00F96947" w:rsidRDefault="00000000">
      <w:pPr>
        <w:pStyle w:val="21"/>
      </w:pPr>
      <w:proofErr w:type="spellStart"/>
      <w:r>
        <w:t>Αιτιολόγηση</w:t>
      </w:r>
      <w:proofErr w:type="spellEnd"/>
      <w:r>
        <w:t xml:space="preserve"> / </w:t>
      </w:r>
      <w:proofErr w:type="spellStart"/>
      <w:r>
        <w:t>Αιτί</w:t>
      </w:r>
      <w:proofErr w:type="spellEnd"/>
      <w:r>
        <w:t>α</w:t>
      </w:r>
    </w:p>
    <w:p w14:paraId="617C5D5F" w14:textId="77777777" w:rsidR="00F96947" w:rsidRDefault="00000000">
      <w:pPr>
        <w:pStyle w:val="a0"/>
      </w:pPr>
      <w:r>
        <w:t>Επειδή:</w:t>
      </w:r>
    </w:p>
    <w:p w14:paraId="7B16EFD5" w14:textId="77777777" w:rsidR="00F96947" w:rsidRPr="002002C7" w:rsidRDefault="00000000">
      <w:pPr>
        <w:rPr>
          <w:lang w:val="el-GR"/>
        </w:rPr>
      </w:pPr>
      <w:r w:rsidRPr="002002C7">
        <w:rPr>
          <w:lang w:val="el-GR"/>
        </w:rPr>
        <w:t>Δεν πήγε στο μάθημα επειδή ήταν άρρωστος.</w:t>
      </w:r>
    </w:p>
    <w:p w14:paraId="39FBB4EB" w14:textId="77777777" w:rsidR="00F96947" w:rsidRDefault="00000000">
      <w:pPr>
        <w:pStyle w:val="a0"/>
      </w:pPr>
      <w:proofErr w:type="spellStart"/>
      <w:r>
        <w:t>Διότι</w:t>
      </w:r>
      <w:proofErr w:type="spellEnd"/>
      <w:r>
        <w:t>:</w:t>
      </w:r>
    </w:p>
    <w:p w14:paraId="08585CA3" w14:textId="77777777" w:rsidR="00F96947" w:rsidRPr="002002C7" w:rsidRDefault="00000000">
      <w:pPr>
        <w:rPr>
          <w:lang w:val="el-GR"/>
        </w:rPr>
      </w:pPr>
      <w:r w:rsidRPr="002002C7">
        <w:rPr>
          <w:lang w:val="el-GR"/>
        </w:rPr>
        <w:t>Δεν ολοκλήρωσε την εργασία, διότι δεν είχε επαρκή χρόνο.</w:t>
      </w:r>
    </w:p>
    <w:p w14:paraId="40E694B5" w14:textId="77777777" w:rsidR="00F96947" w:rsidRDefault="00000000">
      <w:pPr>
        <w:pStyle w:val="a0"/>
      </w:pPr>
      <w:proofErr w:type="spellStart"/>
      <w:r>
        <w:t>Γι</w:t>
      </w:r>
      <w:proofErr w:type="spellEnd"/>
      <w:r>
        <w:t xml:space="preserve">α </w:t>
      </w:r>
      <w:proofErr w:type="spellStart"/>
      <w:r>
        <w:t>τον</w:t>
      </w:r>
      <w:proofErr w:type="spellEnd"/>
      <w:r>
        <w:t xml:space="preserve"> </w:t>
      </w:r>
      <w:proofErr w:type="spellStart"/>
      <w:r>
        <w:t>λόγο</w:t>
      </w:r>
      <w:proofErr w:type="spellEnd"/>
      <w:r>
        <w:t xml:space="preserve"> α</w:t>
      </w:r>
      <w:proofErr w:type="spellStart"/>
      <w:r>
        <w:t>υτό</w:t>
      </w:r>
      <w:proofErr w:type="spellEnd"/>
      <w:r>
        <w:t>:</w:t>
      </w:r>
    </w:p>
    <w:p w14:paraId="68E3C622" w14:textId="77777777" w:rsidR="00F96947" w:rsidRPr="002002C7" w:rsidRDefault="00000000">
      <w:pPr>
        <w:rPr>
          <w:lang w:val="el-GR"/>
        </w:rPr>
      </w:pPr>
      <w:r w:rsidRPr="002002C7">
        <w:rPr>
          <w:lang w:val="el-GR"/>
        </w:rPr>
        <w:t>Υπήρξαν πολλές καθυστερήσεις. Για τον λόγο αυτό, το έργο δεν ολοκληρώθηκε.</w:t>
      </w:r>
    </w:p>
    <w:p w14:paraId="0534F327" w14:textId="77777777" w:rsidR="00F96947" w:rsidRDefault="00000000">
      <w:pPr>
        <w:pStyle w:val="21"/>
      </w:pPr>
      <w:r>
        <w:t>Απ</w:t>
      </w:r>
      <w:proofErr w:type="spellStart"/>
      <w:r>
        <w:t>οτέλεσμ</w:t>
      </w:r>
      <w:proofErr w:type="spellEnd"/>
      <w:r>
        <w:t xml:space="preserve">α / </w:t>
      </w:r>
      <w:proofErr w:type="spellStart"/>
      <w:r>
        <w:t>Συνέ</w:t>
      </w:r>
      <w:proofErr w:type="spellEnd"/>
      <w:r>
        <w:t>πεια</w:t>
      </w:r>
    </w:p>
    <w:p w14:paraId="5B60C8C0" w14:textId="77777777" w:rsidR="00F96947" w:rsidRDefault="00000000">
      <w:pPr>
        <w:pStyle w:val="a0"/>
      </w:pPr>
      <w:r>
        <w:t>Άρα:</w:t>
      </w:r>
    </w:p>
    <w:p w14:paraId="2B0266B0" w14:textId="77777777" w:rsidR="00F96947" w:rsidRPr="002002C7" w:rsidRDefault="00000000">
      <w:pPr>
        <w:rPr>
          <w:lang w:val="el-GR"/>
        </w:rPr>
      </w:pPr>
      <w:r w:rsidRPr="002002C7">
        <w:rPr>
          <w:lang w:val="el-GR"/>
        </w:rPr>
        <w:t>Διάβασε συστηματικά. Άρα, πέτυχε στις εξετάσεις.</w:t>
      </w:r>
    </w:p>
    <w:p w14:paraId="162A27DC" w14:textId="77777777" w:rsidR="00F96947" w:rsidRDefault="00000000">
      <w:pPr>
        <w:pStyle w:val="a0"/>
      </w:pPr>
      <w:r>
        <w:lastRenderedPageBreak/>
        <w:t>Κα</w:t>
      </w:r>
      <w:proofErr w:type="spellStart"/>
      <w:r>
        <w:t>τά</w:t>
      </w:r>
      <w:proofErr w:type="spellEnd"/>
      <w:r>
        <w:t xml:space="preserve"> </w:t>
      </w:r>
      <w:proofErr w:type="spellStart"/>
      <w:r>
        <w:t>συνέ</w:t>
      </w:r>
      <w:proofErr w:type="spellEnd"/>
      <w:r>
        <w:t>πεια:</w:t>
      </w:r>
    </w:p>
    <w:p w14:paraId="6A47E60E" w14:textId="77777777" w:rsidR="00F96947" w:rsidRPr="002002C7" w:rsidRDefault="00000000">
      <w:pPr>
        <w:rPr>
          <w:lang w:val="el-GR"/>
        </w:rPr>
      </w:pPr>
      <w:r w:rsidRPr="002002C7">
        <w:rPr>
          <w:lang w:val="el-GR"/>
        </w:rPr>
        <w:t>Το σύστημα δεν λειτούργησε σωστά. Κατά συνέπεια, η διαδικασία καθυστέρησε.</w:t>
      </w:r>
    </w:p>
    <w:p w14:paraId="63519DB2" w14:textId="77777777" w:rsidR="00F96947" w:rsidRDefault="00000000">
      <w:pPr>
        <w:pStyle w:val="a0"/>
      </w:pPr>
      <w:proofErr w:type="spellStart"/>
      <w:r>
        <w:t>Ως</w:t>
      </w:r>
      <w:proofErr w:type="spellEnd"/>
      <w:r>
        <w:t xml:space="preserve"> απ</w:t>
      </w:r>
      <w:proofErr w:type="spellStart"/>
      <w:r>
        <w:t>οτέλεσμ</w:t>
      </w:r>
      <w:proofErr w:type="spellEnd"/>
      <w:r>
        <w:t>α:</w:t>
      </w:r>
    </w:p>
    <w:p w14:paraId="4D1BA41C" w14:textId="77777777" w:rsidR="00F96947" w:rsidRPr="002002C7" w:rsidRDefault="00000000">
      <w:pPr>
        <w:rPr>
          <w:lang w:val="el-GR"/>
        </w:rPr>
      </w:pPr>
      <w:r w:rsidRPr="002002C7">
        <w:rPr>
          <w:lang w:val="el-GR"/>
        </w:rPr>
        <w:t>Η έλλειψη οργάνωσης οδήγησε σε σύγχυση, ως αποτέλεσμα της οποίας χάθηκε χρόνος.</w:t>
      </w:r>
    </w:p>
    <w:p w14:paraId="387395F9" w14:textId="77777777" w:rsidR="00F96947" w:rsidRDefault="00000000">
      <w:pPr>
        <w:pStyle w:val="21"/>
      </w:pPr>
      <w:r>
        <w:t>Παρα</w:t>
      </w:r>
      <w:proofErr w:type="spellStart"/>
      <w:r>
        <w:t>δείγμ</w:t>
      </w:r>
      <w:proofErr w:type="spellEnd"/>
      <w:r>
        <w:t xml:space="preserve">ατα / </w:t>
      </w:r>
      <w:proofErr w:type="spellStart"/>
      <w:r>
        <w:t>Διευκρίνιση</w:t>
      </w:r>
      <w:proofErr w:type="spellEnd"/>
    </w:p>
    <w:p w14:paraId="454D3617" w14:textId="77777777" w:rsidR="00F96947" w:rsidRDefault="00000000">
      <w:pPr>
        <w:pStyle w:val="a0"/>
      </w:pPr>
      <w:r>
        <w:t>Για παράδειγμα:</w:t>
      </w:r>
    </w:p>
    <w:p w14:paraId="3E20F8E2" w14:textId="77777777" w:rsidR="00F96947" w:rsidRDefault="00000000">
      <w:r w:rsidRPr="002002C7">
        <w:rPr>
          <w:lang w:val="el-GR"/>
        </w:rPr>
        <w:t xml:space="preserve">Πολλοί άνθρωποι αγαπούν τα ζώα. </w:t>
      </w:r>
      <w:proofErr w:type="spellStart"/>
      <w:r>
        <w:t>Γι</w:t>
      </w:r>
      <w:proofErr w:type="spellEnd"/>
      <w:r>
        <w:t>α πα</w:t>
      </w:r>
      <w:proofErr w:type="spellStart"/>
      <w:r>
        <w:t>ράδειγμ</w:t>
      </w:r>
      <w:proofErr w:type="spellEnd"/>
      <w:r>
        <w:t xml:space="preserve">α, </w:t>
      </w:r>
      <w:proofErr w:type="spellStart"/>
      <w:r>
        <w:t>φροντίζουν</w:t>
      </w:r>
      <w:proofErr w:type="spellEnd"/>
      <w:r>
        <w:t xml:space="preserve"> α</w:t>
      </w:r>
      <w:proofErr w:type="spellStart"/>
      <w:r>
        <w:t>δέσ</w:t>
      </w:r>
      <w:proofErr w:type="spellEnd"/>
      <w:r>
        <w:t>ποτα.</w:t>
      </w:r>
    </w:p>
    <w:p w14:paraId="11F8B87E" w14:textId="77777777" w:rsidR="00F96947" w:rsidRDefault="00000000">
      <w:pPr>
        <w:pStyle w:val="a0"/>
      </w:pPr>
      <w:r>
        <w:t>Συγκεκριμένα:</w:t>
      </w:r>
    </w:p>
    <w:p w14:paraId="0DCA6AB4" w14:textId="77777777" w:rsidR="00F96947" w:rsidRPr="002002C7" w:rsidRDefault="00000000">
      <w:pPr>
        <w:rPr>
          <w:lang w:val="el-GR"/>
        </w:rPr>
      </w:pPr>
      <w:r w:rsidRPr="002002C7">
        <w:rPr>
          <w:lang w:val="el-GR"/>
        </w:rPr>
        <w:t>Υπάρχουν πολλές λύσεις. Συγκεκριμένα, θα μπορούσε να εφαρμοστεί ηλεκτρονική παρακολούθηση.</w:t>
      </w:r>
    </w:p>
    <w:p w14:paraId="296C4652" w14:textId="77777777" w:rsidR="00F96947" w:rsidRDefault="00000000">
      <w:pPr>
        <w:pStyle w:val="a0"/>
      </w:pPr>
      <w:proofErr w:type="spellStart"/>
      <w:r>
        <w:t>Με</w:t>
      </w:r>
      <w:proofErr w:type="spellEnd"/>
      <w:r>
        <w:t xml:space="preserve"> </w:t>
      </w:r>
      <w:proofErr w:type="spellStart"/>
      <w:r>
        <w:t>άλλ</w:t>
      </w:r>
      <w:proofErr w:type="spellEnd"/>
      <w:r>
        <w:t xml:space="preserve">α </w:t>
      </w:r>
      <w:proofErr w:type="spellStart"/>
      <w:r>
        <w:t>λόγι</w:t>
      </w:r>
      <w:proofErr w:type="spellEnd"/>
      <w:r>
        <w:t>α:</w:t>
      </w:r>
    </w:p>
    <w:p w14:paraId="39D283D8" w14:textId="77777777" w:rsidR="00F96947" w:rsidRPr="002002C7" w:rsidRDefault="00000000">
      <w:pPr>
        <w:rPr>
          <w:lang w:val="el-GR"/>
        </w:rPr>
      </w:pPr>
      <w:r w:rsidRPr="002002C7">
        <w:rPr>
          <w:lang w:val="el-GR"/>
        </w:rPr>
        <w:t>Η κλιματική αλλαγή είναι σοβαρό πρόβλημα. Με άλλα λόγια, απειλεί το μέλλον του πλανήτη.</w:t>
      </w:r>
    </w:p>
    <w:p w14:paraId="5C18B6F4" w14:textId="77777777" w:rsidR="00F96947" w:rsidRDefault="00000000">
      <w:pPr>
        <w:pStyle w:val="21"/>
      </w:pPr>
      <w:proofErr w:type="spellStart"/>
      <w:r>
        <w:t>Χρονική</w:t>
      </w:r>
      <w:proofErr w:type="spellEnd"/>
      <w:r>
        <w:t xml:space="preserve"> </w:t>
      </w:r>
      <w:proofErr w:type="spellStart"/>
      <w:r>
        <w:t>Σειρά</w:t>
      </w:r>
      <w:proofErr w:type="spellEnd"/>
      <w:r>
        <w:t xml:space="preserve"> / </w:t>
      </w:r>
      <w:proofErr w:type="spellStart"/>
      <w:r>
        <w:t>Δομή</w:t>
      </w:r>
      <w:proofErr w:type="spellEnd"/>
    </w:p>
    <w:p w14:paraId="3B2FA567" w14:textId="77777777" w:rsidR="00F96947" w:rsidRDefault="00000000">
      <w:pPr>
        <w:pStyle w:val="a0"/>
      </w:pPr>
      <w:r>
        <w:t>Καταρχάς:</w:t>
      </w:r>
    </w:p>
    <w:p w14:paraId="2DE93670" w14:textId="77777777" w:rsidR="00F96947" w:rsidRPr="002002C7" w:rsidRDefault="00000000">
      <w:pPr>
        <w:rPr>
          <w:lang w:val="el-GR"/>
        </w:rPr>
      </w:pPr>
      <w:r w:rsidRPr="002002C7">
        <w:rPr>
          <w:lang w:val="el-GR"/>
        </w:rPr>
        <w:t>Καταρχάς, πρέπει να καθορίσουμε τον στόχο μας.</w:t>
      </w:r>
    </w:p>
    <w:p w14:paraId="66DA2E3E" w14:textId="77777777" w:rsidR="00F96947" w:rsidRDefault="00000000">
      <w:pPr>
        <w:pStyle w:val="a0"/>
      </w:pPr>
      <w:proofErr w:type="spellStart"/>
      <w:r>
        <w:t>Στη</w:t>
      </w:r>
      <w:proofErr w:type="spellEnd"/>
      <w:r>
        <w:t xml:space="preserve"> </w:t>
      </w:r>
      <w:proofErr w:type="spellStart"/>
      <w:r>
        <w:t>συνέχει</w:t>
      </w:r>
      <w:proofErr w:type="spellEnd"/>
      <w:r>
        <w:t>α:</w:t>
      </w:r>
    </w:p>
    <w:p w14:paraId="5B2CEC45" w14:textId="77777777" w:rsidR="00F96947" w:rsidRPr="002002C7" w:rsidRDefault="00000000">
      <w:pPr>
        <w:rPr>
          <w:lang w:val="el-GR"/>
        </w:rPr>
      </w:pPr>
      <w:r w:rsidRPr="002002C7">
        <w:rPr>
          <w:lang w:val="el-GR"/>
        </w:rPr>
        <w:t>Έγινε ο αρχικός σχεδιασμός. Στη συνέχεια, ακολούθησε η εφαρμογή.</w:t>
      </w:r>
    </w:p>
    <w:p w14:paraId="6570F48C" w14:textId="77777777" w:rsidR="00F96947" w:rsidRDefault="00000000">
      <w:pPr>
        <w:pStyle w:val="a0"/>
      </w:pPr>
      <w:proofErr w:type="spellStart"/>
      <w:r>
        <w:t>Τελικά</w:t>
      </w:r>
      <w:proofErr w:type="spellEnd"/>
      <w:r>
        <w:t>:</w:t>
      </w:r>
    </w:p>
    <w:p w14:paraId="396284C3" w14:textId="77777777" w:rsidR="00F96947" w:rsidRPr="002002C7" w:rsidRDefault="00000000">
      <w:pPr>
        <w:rPr>
          <w:lang w:val="el-GR"/>
        </w:rPr>
      </w:pPr>
      <w:r w:rsidRPr="002002C7">
        <w:rPr>
          <w:lang w:val="el-GR"/>
        </w:rPr>
        <w:t>Δοκιμάστηκαν πολλές μέθοδοι. Τελικά, επιλέχθηκε η πιο αποτελεσματική.</w:t>
      </w:r>
    </w:p>
    <w:p w14:paraId="138C07E1" w14:textId="77777777" w:rsidR="00F96947" w:rsidRDefault="00000000">
      <w:pPr>
        <w:pStyle w:val="21"/>
      </w:pPr>
      <w:proofErr w:type="spellStart"/>
      <w:r>
        <w:t>Συμ</w:t>
      </w:r>
      <w:proofErr w:type="spellEnd"/>
      <w:r>
        <w:t>περάσματα / Επ</w:t>
      </w:r>
      <w:proofErr w:type="spellStart"/>
      <w:r>
        <w:t>ίλογος</w:t>
      </w:r>
      <w:proofErr w:type="spellEnd"/>
    </w:p>
    <w:p w14:paraId="7E1710CF" w14:textId="77777777" w:rsidR="00F96947" w:rsidRDefault="00000000">
      <w:pPr>
        <w:pStyle w:val="a0"/>
      </w:pPr>
      <w:r>
        <w:t>Συμπερασματικά:</w:t>
      </w:r>
    </w:p>
    <w:p w14:paraId="55ECDFBE" w14:textId="77777777" w:rsidR="00F96947" w:rsidRPr="002002C7" w:rsidRDefault="00000000">
      <w:pPr>
        <w:rPr>
          <w:lang w:val="el-GR"/>
        </w:rPr>
      </w:pPr>
      <w:r w:rsidRPr="002002C7">
        <w:rPr>
          <w:lang w:val="el-GR"/>
        </w:rPr>
        <w:t>Συμπερασματικά, η σωστή ενημέρωση είναι το κλειδί για την πρόληψη.</w:t>
      </w:r>
    </w:p>
    <w:p w14:paraId="7B505051" w14:textId="77777777" w:rsidR="00F96947" w:rsidRDefault="00000000">
      <w:pPr>
        <w:pStyle w:val="a0"/>
      </w:pPr>
      <w:proofErr w:type="spellStart"/>
      <w:r>
        <w:t>Εν</w:t>
      </w:r>
      <w:proofErr w:type="spellEnd"/>
      <w:r>
        <w:t xml:space="preserve"> κατα</w:t>
      </w:r>
      <w:proofErr w:type="spellStart"/>
      <w:r>
        <w:t>κλείδι</w:t>
      </w:r>
      <w:proofErr w:type="spellEnd"/>
      <w:r>
        <w:t>:</w:t>
      </w:r>
    </w:p>
    <w:p w14:paraId="53261A87" w14:textId="77777777" w:rsidR="00F96947" w:rsidRPr="002002C7" w:rsidRDefault="00000000">
      <w:pPr>
        <w:rPr>
          <w:lang w:val="el-GR"/>
        </w:rPr>
      </w:pPr>
      <w:r w:rsidRPr="002002C7">
        <w:rPr>
          <w:lang w:val="el-GR"/>
        </w:rPr>
        <w:t>Εν κατακλείδι, η συνεργασία είναι απαραίτητη σε κάθε ομαδική προσπάθεια.</w:t>
      </w:r>
    </w:p>
    <w:p w14:paraId="77D4847B" w14:textId="77777777" w:rsidR="00F96947" w:rsidRDefault="00000000">
      <w:pPr>
        <w:pStyle w:val="a0"/>
      </w:pPr>
      <w:proofErr w:type="spellStart"/>
      <w:r>
        <w:t>Συνοψίζοντ</w:t>
      </w:r>
      <w:proofErr w:type="spellEnd"/>
      <w:r>
        <w:t>ας:</w:t>
      </w:r>
    </w:p>
    <w:p w14:paraId="2EEB61EA" w14:textId="77777777" w:rsidR="00F96947" w:rsidRPr="002002C7" w:rsidRDefault="00000000">
      <w:pPr>
        <w:rPr>
          <w:lang w:val="el-GR"/>
        </w:rPr>
      </w:pPr>
      <w:r w:rsidRPr="002002C7">
        <w:rPr>
          <w:lang w:val="el-GR"/>
        </w:rPr>
        <w:t>Συνοψίζοντας, τα οφέλη της άσκησης είναι ποικίλα και σημαντικά.</w:t>
      </w:r>
    </w:p>
    <w:sectPr w:rsidR="00F96947" w:rsidRPr="002002C7" w:rsidSect="002002C7">
      <w:pgSz w:w="12240" w:h="15840"/>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483545738">
    <w:abstractNumId w:val="8"/>
  </w:num>
  <w:num w:numId="2" w16cid:durableId="1043139765">
    <w:abstractNumId w:val="6"/>
  </w:num>
  <w:num w:numId="3" w16cid:durableId="59907342">
    <w:abstractNumId w:val="5"/>
  </w:num>
  <w:num w:numId="4" w16cid:durableId="420175305">
    <w:abstractNumId w:val="4"/>
  </w:num>
  <w:num w:numId="5" w16cid:durableId="1379284809">
    <w:abstractNumId w:val="7"/>
  </w:num>
  <w:num w:numId="6" w16cid:durableId="1090663866">
    <w:abstractNumId w:val="3"/>
  </w:num>
  <w:num w:numId="7" w16cid:durableId="1563053563">
    <w:abstractNumId w:val="2"/>
  </w:num>
  <w:num w:numId="8" w16cid:durableId="2065911082">
    <w:abstractNumId w:val="1"/>
  </w:num>
  <w:num w:numId="9" w16cid:durableId="184289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002C7"/>
    <w:rsid w:val="0029639D"/>
    <w:rsid w:val="00326F90"/>
    <w:rsid w:val="009E4F53"/>
    <w:rsid w:val="00AA1D8D"/>
    <w:rsid w:val="00B47730"/>
    <w:rsid w:val="00CB0664"/>
    <w:rsid w:val="00F9694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D432D"/>
  <w14:defaultImageDpi w14:val="300"/>
  <w15:docId w15:val="{341F156F-5E8F-4AA0-992E-5BD0726A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Έντονο απόσπ.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MAROULIO PAPOUTSA</cp:lastModifiedBy>
  <cp:revision>2</cp:revision>
  <dcterms:created xsi:type="dcterms:W3CDTF">2025-04-07T07:52:00Z</dcterms:created>
  <dcterms:modified xsi:type="dcterms:W3CDTF">2025-04-07T07:52:00Z</dcterms:modified>
  <cp:category/>
</cp:coreProperties>
</file>