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FC" w:rsidRPr="00CC49FF" w:rsidRDefault="00CC49FF">
      <w:pPr>
        <w:pStyle w:val="1"/>
        <w:rPr>
          <w:lang w:val="el-GR"/>
        </w:rPr>
      </w:pPr>
      <w:r w:rsidRPr="00CC49FF">
        <w:rPr>
          <w:lang w:val="el-GR"/>
        </w:rPr>
        <w:t>Ατομική Εργασία - Δεξιότητες Ζωής</w:t>
      </w:r>
    </w:p>
    <w:p w:rsidR="001427FC" w:rsidRPr="00CC49FF" w:rsidRDefault="00CC49FF">
      <w:pPr>
        <w:pStyle w:val="21"/>
        <w:rPr>
          <w:lang w:val="el-GR"/>
        </w:rPr>
      </w:pPr>
      <w:r w:rsidRPr="00CC49FF">
        <w:rPr>
          <w:lang w:val="el-GR"/>
        </w:rPr>
        <w:t>Οδηγίες Εργασίας</w:t>
      </w:r>
    </w:p>
    <w:p w:rsidR="001427FC" w:rsidRPr="00CC49FF" w:rsidRDefault="00CC49FF">
      <w:pPr>
        <w:rPr>
          <w:lang w:val="el-GR"/>
        </w:rPr>
      </w:pPr>
      <w:r w:rsidRPr="00CC49FF">
        <w:rPr>
          <w:lang w:val="el-GR"/>
        </w:rPr>
        <w:t>Επιλέξτε ένα από τα παρακάτω θέματα και δημιουργήστε μια παρουσίαση (</w:t>
      </w:r>
      <w:r>
        <w:t>PowerPoint</w:t>
      </w:r>
      <w:r>
        <w:rPr>
          <w:lang w:val="el-GR"/>
        </w:rPr>
        <w:t xml:space="preserve"> </w:t>
      </w:r>
      <w:r w:rsidRPr="00CC49FF">
        <w:rPr>
          <w:lang w:val="el-GR"/>
        </w:rPr>
        <w:t>) με σκοπό να ενημερώσετε και να ευαισθητοποιήσετε τους συμμαθητές σας.</w:t>
      </w:r>
    </w:p>
    <w:p w:rsidR="001427FC" w:rsidRDefault="00CC49FF">
      <w:pPr>
        <w:pStyle w:val="31"/>
      </w:pPr>
      <w:bookmarkStart w:id="0" w:name="_GoBack"/>
      <w:bookmarkEnd w:id="0"/>
      <w:r>
        <w:t xml:space="preserve"> </w:t>
      </w:r>
      <w:proofErr w:type="spellStart"/>
      <w:r>
        <w:t>Θέμ</w:t>
      </w:r>
      <w:proofErr w:type="spellEnd"/>
      <w:r>
        <w:t>ατα π</w:t>
      </w:r>
      <w:proofErr w:type="spellStart"/>
      <w:r>
        <w:t>ρος</w:t>
      </w:r>
      <w:proofErr w:type="spellEnd"/>
      <w:r>
        <w:t xml:space="preserve"> επ</w:t>
      </w:r>
      <w:proofErr w:type="spellStart"/>
      <w:r>
        <w:t>ιλογή</w:t>
      </w:r>
      <w:proofErr w:type="spellEnd"/>
    </w:p>
    <w:p w:rsidR="001427FC" w:rsidRPr="00CC49FF" w:rsidRDefault="00CC49FF" w:rsidP="00CC49FF">
      <w:pPr>
        <w:pStyle w:val="a0"/>
        <w:numPr>
          <w:ilvl w:val="0"/>
          <w:numId w:val="10"/>
        </w:numPr>
        <w:rPr>
          <w:lang w:val="el-GR"/>
        </w:rPr>
      </w:pPr>
      <w:r w:rsidRPr="00CC49FF">
        <w:rPr>
          <w:lang w:val="el-GR"/>
        </w:rPr>
        <w:t xml:space="preserve">Η σημασία της </w:t>
      </w:r>
      <w:r w:rsidRPr="00CC49FF">
        <w:rPr>
          <w:lang w:val="el-GR"/>
        </w:rPr>
        <w:t>συναισθηματικής νοημοσύνης στη ζωή μας</w:t>
      </w:r>
    </w:p>
    <w:p w:rsidR="001427FC" w:rsidRPr="00CC49FF" w:rsidRDefault="00CC49FF" w:rsidP="00CC49FF">
      <w:pPr>
        <w:pStyle w:val="a0"/>
        <w:numPr>
          <w:ilvl w:val="0"/>
          <w:numId w:val="10"/>
        </w:numPr>
        <w:rPr>
          <w:lang w:val="el-GR"/>
        </w:rPr>
      </w:pPr>
      <w:r w:rsidRPr="00CC49FF">
        <w:rPr>
          <w:lang w:val="el-GR"/>
        </w:rPr>
        <w:t>Διαχείριση άγχους: Τεχνικές και στρατηγικές</w:t>
      </w:r>
    </w:p>
    <w:p w:rsidR="001427FC" w:rsidRPr="00CC49FF" w:rsidRDefault="00CC49FF" w:rsidP="00CC49FF">
      <w:pPr>
        <w:pStyle w:val="a0"/>
        <w:numPr>
          <w:ilvl w:val="0"/>
          <w:numId w:val="10"/>
        </w:numPr>
        <w:rPr>
          <w:lang w:val="el-GR"/>
        </w:rPr>
      </w:pPr>
      <w:r w:rsidRPr="00CC49FF">
        <w:rPr>
          <w:lang w:val="el-GR"/>
        </w:rPr>
        <w:t>Η σημασία της συνεργασίας και της ομαδικής εργασίας</w:t>
      </w:r>
    </w:p>
    <w:p w:rsidR="001427FC" w:rsidRPr="00CC49FF" w:rsidRDefault="00CC49FF" w:rsidP="00CC49FF">
      <w:pPr>
        <w:pStyle w:val="a0"/>
        <w:numPr>
          <w:ilvl w:val="0"/>
          <w:numId w:val="10"/>
        </w:numPr>
        <w:rPr>
          <w:lang w:val="el-GR"/>
        </w:rPr>
      </w:pPr>
      <w:proofErr w:type="spellStart"/>
      <w:r w:rsidRPr="00CC49FF">
        <w:rPr>
          <w:lang w:val="el-GR"/>
        </w:rPr>
        <w:t>Ενσυναίσθηση</w:t>
      </w:r>
      <w:proofErr w:type="spellEnd"/>
      <w:r w:rsidRPr="00CC49FF">
        <w:rPr>
          <w:lang w:val="el-GR"/>
        </w:rPr>
        <w:t>: Τι είναι και γιατί είναι σημαντική;</w:t>
      </w:r>
    </w:p>
    <w:p w:rsidR="001427FC" w:rsidRPr="00CC49FF" w:rsidRDefault="00CC49FF" w:rsidP="00CC49FF">
      <w:pPr>
        <w:pStyle w:val="a0"/>
        <w:numPr>
          <w:ilvl w:val="0"/>
          <w:numId w:val="10"/>
        </w:numPr>
        <w:rPr>
          <w:lang w:val="el-GR"/>
        </w:rPr>
      </w:pPr>
      <w:r w:rsidRPr="00CC49FF">
        <w:rPr>
          <w:lang w:val="el-GR"/>
        </w:rPr>
        <w:t>Πώς να αναπτύξουμε την αυτοπεποίθησή μας</w:t>
      </w:r>
    </w:p>
    <w:p w:rsidR="001427FC" w:rsidRPr="00CC49FF" w:rsidRDefault="00CC49FF" w:rsidP="00CC49FF">
      <w:pPr>
        <w:pStyle w:val="a0"/>
        <w:numPr>
          <w:ilvl w:val="0"/>
          <w:numId w:val="10"/>
        </w:numPr>
        <w:rPr>
          <w:lang w:val="el-GR"/>
        </w:rPr>
      </w:pPr>
      <w:r w:rsidRPr="00CC49FF">
        <w:rPr>
          <w:lang w:val="el-GR"/>
        </w:rPr>
        <w:t>Διαχείριση συγκ</w:t>
      </w:r>
      <w:r w:rsidRPr="00CC49FF">
        <w:rPr>
          <w:lang w:val="el-GR"/>
        </w:rPr>
        <w:t>ρούσεων: Πώς να λύνουμε διαφωνίες με σωστό τρόπο</w:t>
      </w:r>
    </w:p>
    <w:p w:rsidR="001427FC" w:rsidRPr="00CC49FF" w:rsidRDefault="00CC49FF" w:rsidP="00CC49FF">
      <w:pPr>
        <w:pStyle w:val="a0"/>
        <w:numPr>
          <w:ilvl w:val="0"/>
          <w:numId w:val="10"/>
        </w:numPr>
        <w:rPr>
          <w:lang w:val="el-GR"/>
        </w:rPr>
      </w:pPr>
      <w:r w:rsidRPr="00CC49FF">
        <w:rPr>
          <w:lang w:val="el-GR"/>
        </w:rPr>
        <w:t>Η δύναμη της θετικής σκέψης</w:t>
      </w:r>
    </w:p>
    <w:p w:rsidR="001427FC" w:rsidRPr="00CC49FF" w:rsidRDefault="00CC49FF" w:rsidP="00CC49FF">
      <w:pPr>
        <w:pStyle w:val="a0"/>
        <w:numPr>
          <w:ilvl w:val="0"/>
          <w:numId w:val="10"/>
        </w:numPr>
        <w:rPr>
          <w:lang w:val="el-GR"/>
        </w:rPr>
      </w:pPr>
      <w:r w:rsidRPr="00CC49FF">
        <w:rPr>
          <w:lang w:val="el-GR"/>
        </w:rPr>
        <w:t xml:space="preserve">Ο αντίκτυπος των </w:t>
      </w:r>
      <w:r>
        <w:t>social</w:t>
      </w:r>
      <w:r w:rsidRPr="00CC49FF">
        <w:rPr>
          <w:lang w:val="el-GR"/>
        </w:rPr>
        <w:t xml:space="preserve"> </w:t>
      </w:r>
      <w:r>
        <w:t>media</w:t>
      </w:r>
      <w:r w:rsidRPr="00CC49FF">
        <w:rPr>
          <w:lang w:val="el-GR"/>
        </w:rPr>
        <w:t xml:space="preserve"> στα συναισθήματα των εφήβων</w:t>
      </w:r>
    </w:p>
    <w:p w:rsidR="001427FC" w:rsidRPr="00CC49FF" w:rsidRDefault="00CC49FF" w:rsidP="00CC49FF">
      <w:pPr>
        <w:pStyle w:val="a0"/>
        <w:numPr>
          <w:ilvl w:val="0"/>
          <w:numId w:val="10"/>
        </w:numPr>
        <w:rPr>
          <w:lang w:val="el-GR"/>
        </w:rPr>
      </w:pPr>
      <w:r w:rsidRPr="00CC49FF">
        <w:rPr>
          <w:lang w:val="el-GR"/>
        </w:rPr>
        <w:t>Επαγγελματικές δεξιότητες του μέλλοντος: Τι χρειάζεται να μάθουμε;</w:t>
      </w:r>
    </w:p>
    <w:p w:rsidR="001427FC" w:rsidRPr="00CC49FF" w:rsidRDefault="00CC49FF" w:rsidP="00CC49FF">
      <w:pPr>
        <w:pStyle w:val="a0"/>
        <w:numPr>
          <w:ilvl w:val="0"/>
          <w:numId w:val="10"/>
        </w:numPr>
        <w:rPr>
          <w:lang w:val="el-GR"/>
        </w:rPr>
      </w:pPr>
      <w:r w:rsidRPr="00CC49FF">
        <w:rPr>
          <w:lang w:val="el-GR"/>
        </w:rPr>
        <w:t>Η σημασία της αυτογνωσίας και πώς μπορούμε</w:t>
      </w:r>
      <w:r w:rsidRPr="00CC49FF">
        <w:rPr>
          <w:lang w:val="el-GR"/>
        </w:rPr>
        <w:t xml:space="preserve"> να τη βελτιώσουμε</w:t>
      </w:r>
    </w:p>
    <w:p w:rsidR="001427FC" w:rsidRPr="00CC49FF" w:rsidRDefault="00CC49FF">
      <w:pPr>
        <w:pStyle w:val="31"/>
        <w:rPr>
          <w:lang w:val="el-GR"/>
        </w:rPr>
      </w:pPr>
      <w:r w:rsidRPr="00CC49FF">
        <w:rPr>
          <w:lang w:val="el-GR"/>
        </w:rPr>
        <w:t xml:space="preserve"> Τι πρέπει να περιέχει η παρουσίαση;</w:t>
      </w:r>
    </w:p>
    <w:p w:rsidR="001427FC" w:rsidRDefault="00CC49FF" w:rsidP="00CC49FF">
      <w:pPr>
        <w:pStyle w:val="a0"/>
        <w:numPr>
          <w:ilvl w:val="0"/>
          <w:numId w:val="0"/>
        </w:numPr>
      </w:pPr>
      <w:r>
        <w:t>✅</w:t>
      </w:r>
      <w:r>
        <w:t xml:space="preserve"> </w:t>
      </w:r>
      <w:proofErr w:type="spellStart"/>
      <w:r>
        <w:t>Τίτλος</w:t>
      </w:r>
      <w:proofErr w:type="spellEnd"/>
      <w:r>
        <w:t xml:space="preserve"> &amp; </w:t>
      </w:r>
      <w:proofErr w:type="spellStart"/>
      <w:r>
        <w:t>Όνομ</w:t>
      </w:r>
      <w:proofErr w:type="spellEnd"/>
      <w:r>
        <w:t>α μαθητή</w:t>
      </w:r>
    </w:p>
    <w:p w:rsidR="001427FC" w:rsidRPr="00CC49FF" w:rsidRDefault="00CC49FF" w:rsidP="00CC49FF">
      <w:pPr>
        <w:pStyle w:val="a0"/>
        <w:numPr>
          <w:ilvl w:val="0"/>
          <w:numId w:val="0"/>
        </w:numPr>
        <w:rPr>
          <w:lang w:val="el-GR"/>
        </w:rPr>
      </w:pPr>
      <w:r w:rsidRPr="00CC49FF">
        <w:rPr>
          <w:lang w:val="el-GR"/>
        </w:rPr>
        <w:t>✅</w:t>
      </w:r>
      <w:r w:rsidRPr="00CC49FF">
        <w:rPr>
          <w:lang w:val="el-GR"/>
        </w:rPr>
        <w:t xml:space="preserve"> Ορισμός του θέματος (Τι σημαίνει και γιατί είναι σημαντικό;)</w:t>
      </w:r>
    </w:p>
    <w:p w:rsidR="001427FC" w:rsidRPr="00CC49FF" w:rsidRDefault="00CC49FF" w:rsidP="00CC49FF">
      <w:pPr>
        <w:pStyle w:val="a0"/>
        <w:numPr>
          <w:ilvl w:val="0"/>
          <w:numId w:val="0"/>
        </w:numPr>
        <w:rPr>
          <w:lang w:val="el-GR"/>
        </w:rPr>
      </w:pPr>
      <w:r w:rsidRPr="00CC49FF">
        <w:rPr>
          <w:lang w:val="el-GR"/>
        </w:rPr>
        <w:t>✅</w:t>
      </w:r>
      <w:r w:rsidRPr="00CC49FF">
        <w:rPr>
          <w:lang w:val="el-GR"/>
        </w:rPr>
        <w:t xml:space="preserve"> Πώς επηρεάζει την καθημερινή ζωή μας;</w:t>
      </w:r>
    </w:p>
    <w:p w:rsidR="001427FC" w:rsidRPr="00CC49FF" w:rsidRDefault="00CC49FF" w:rsidP="00CC49FF">
      <w:pPr>
        <w:pStyle w:val="a0"/>
        <w:numPr>
          <w:ilvl w:val="0"/>
          <w:numId w:val="0"/>
        </w:numPr>
        <w:rPr>
          <w:lang w:val="el-GR"/>
        </w:rPr>
      </w:pPr>
      <w:r w:rsidRPr="00CC49FF">
        <w:rPr>
          <w:lang w:val="el-GR"/>
        </w:rPr>
        <w:t>✅</w:t>
      </w:r>
      <w:r w:rsidRPr="00CC49FF">
        <w:rPr>
          <w:lang w:val="el-GR"/>
        </w:rPr>
        <w:t xml:space="preserve"> Συμβουλές ή στρατηγικές (Αν υπάρχει τρόπος βελτίωσης)</w:t>
      </w:r>
    </w:p>
    <w:p w:rsidR="001427FC" w:rsidRPr="00CC49FF" w:rsidRDefault="00CC49FF" w:rsidP="00CC49FF">
      <w:pPr>
        <w:pStyle w:val="a0"/>
        <w:numPr>
          <w:ilvl w:val="0"/>
          <w:numId w:val="0"/>
        </w:numPr>
        <w:rPr>
          <w:lang w:val="el-GR"/>
        </w:rPr>
      </w:pPr>
      <w:r w:rsidRPr="00CC49FF">
        <w:rPr>
          <w:lang w:val="el-GR"/>
        </w:rPr>
        <w:t>✅</w:t>
      </w:r>
      <w:r w:rsidRPr="00CC49FF">
        <w:rPr>
          <w:lang w:val="el-GR"/>
        </w:rPr>
        <w:t xml:space="preserve"> Παραδείγματα </w:t>
      </w:r>
      <w:r w:rsidRPr="00CC49FF">
        <w:rPr>
          <w:lang w:val="el-GR"/>
        </w:rPr>
        <w:t>ή ιστορίες</w:t>
      </w:r>
    </w:p>
    <w:p w:rsidR="001427FC" w:rsidRPr="00CC49FF" w:rsidRDefault="00CC49FF" w:rsidP="00CC49FF">
      <w:pPr>
        <w:pStyle w:val="a0"/>
        <w:numPr>
          <w:ilvl w:val="0"/>
          <w:numId w:val="0"/>
        </w:numPr>
        <w:rPr>
          <w:lang w:val="el-GR"/>
        </w:rPr>
      </w:pPr>
      <w:r w:rsidRPr="00CC49FF">
        <w:rPr>
          <w:lang w:val="el-GR"/>
        </w:rPr>
        <w:t>✅</w:t>
      </w:r>
      <w:r w:rsidRPr="00CC49FF">
        <w:rPr>
          <w:lang w:val="el-GR"/>
        </w:rPr>
        <w:t xml:space="preserve"> Συμπέρασμα – Τι μάθαμε;</w:t>
      </w:r>
    </w:p>
    <w:p w:rsidR="001427FC" w:rsidRPr="00CC49FF" w:rsidRDefault="00CC49FF">
      <w:pPr>
        <w:pStyle w:val="31"/>
        <w:rPr>
          <w:lang w:val="el-GR"/>
        </w:rPr>
      </w:pPr>
      <w:r w:rsidRPr="00CC49FF">
        <w:rPr>
          <w:lang w:val="el-GR"/>
        </w:rPr>
        <w:t>Προδιαγραφές Παρουσίασης</w:t>
      </w:r>
    </w:p>
    <w:p w:rsidR="001427FC" w:rsidRPr="00CC49FF" w:rsidRDefault="00CC49FF">
      <w:pPr>
        <w:rPr>
          <w:lang w:val="el-GR"/>
        </w:rPr>
      </w:pPr>
      <w:r w:rsidRPr="00CC49FF">
        <w:rPr>
          <w:lang w:val="el-GR"/>
        </w:rPr>
        <w:t>✅</w:t>
      </w:r>
      <w:r w:rsidRPr="00CC49FF">
        <w:rPr>
          <w:lang w:val="el-GR"/>
        </w:rPr>
        <w:t xml:space="preserve"> Η παρουσίασή σας πρέπει να έχει **τουλάχιστον 7-10 διαφάνειες**.</w:t>
      </w:r>
    </w:p>
    <w:p w:rsidR="001427FC" w:rsidRPr="00CC49FF" w:rsidRDefault="00CC49FF">
      <w:pPr>
        <w:rPr>
          <w:lang w:val="el-GR"/>
        </w:rPr>
      </w:pPr>
      <w:r w:rsidRPr="00CC49FF">
        <w:rPr>
          <w:lang w:val="el-GR"/>
        </w:rPr>
        <w:t>✅</w:t>
      </w:r>
      <w:r w:rsidRPr="00CC49FF">
        <w:rPr>
          <w:lang w:val="el-GR"/>
        </w:rPr>
        <w:t xml:space="preserve"> Να περιέχει **εικόνες** και **παραδείγματα** για να γίνει πιο ενδιαφέρουσα.</w:t>
      </w:r>
    </w:p>
    <w:p w:rsidR="001427FC" w:rsidRPr="00CC49FF" w:rsidRDefault="00CC49FF">
      <w:pPr>
        <w:rPr>
          <w:lang w:val="el-GR"/>
        </w:rPr>
      </w:pPr>
      <w:r w:rsidRPr="00CC49FF">
        <w:rPr>
          <w:lang w:val="el-GR"/>
        </w:rPr>
        <w:t>✅</w:t>
      </w:r>
      <w:r w:rsidRPr="00CC49FF">
        <w:rPr>
          <w:lang w:val="el-GR"/>
        </w:rPr>
        <w:t xml:space="preserve"> Να είναι γραμμένη με **σαφήνεια και απλά λόγ</w:t>
      </w:r>
      <w:r w:rsidRPr="00CC49FF">
        <w:rPr>
          <w:lang w:val="el-GR"/>
        </w:rPr>
        <w:t>ια**.</w:t>
      </w:r>
    </w:p>
    <w:p w:rsidR="001427FC" w:rsidRPr="00CC49FF" w:rsidRDefault="00CC49FF">
      <w:pPr>
        <w:rPr>
          <w:lang w:val="el-GR"/>
        </w:rPr>
      </w:pPr>
      <w:r w:rsidRPr="00CC49FF">
        <w:rPr>
          <w:lang w:val="el-GR"/>
        </w:rPr>
        <w:t>✅</w:t>
      </w:r>
      <w:r w:rsidRPr="00CC49FF">
        <w:rPr>
          <w:lang w:val="el-GR"/>
        </w:rPr>
        <w:t xml:space="preserve"> Στην τελευταία διαφάνεια να υπάρχει **ένα συμπέρασμα** ή μια **προσωπική άποψη**.</w:t>
      </w:r>
    </w:p>
    <w:p w:rsidR="001427FC" w:rsidRPr="00CC49FF" w:rsidRDefault="00CC49FF">
      <w:pPr>
        <w:rPr>
          <w:lang w:val="el-GR"/>
        </w:rPr>
      </w:pPr>
      <w:r w:rsidRPr="00CC49FF">
        <w:rPr>
          <w:lang w:val="el-GR"/>
        </w:rPr>
        <w:t>**Προθεσμία παράδοσης:** (</w:t>
      </w:r>
      <w:r>
        <w:rPr>
          <w:lang w:val="el-GR"/>
        </w:rPr>
        <w:t>30/04/2025</w:t>
      </w:r>
      <w:r w:rsidRPr="00CC49FF">
        <w:rPr>
          <w:lang w:val="el-GR"/>
        </w:rPr>
        <w:t>)</w:t>
      </w:r>
    </w:p>
    <w:p w:rsidR="001427FC" w:rsidRPr="00CC49FF" w:rsidRDefault="00CC49FF">
      <w:pPr>
        <w:rPr>
          <w:lang w:val="el-GR"/>
        </w:rPr>
      </w:pPr>
      <w:r w:rsidRPr="00CC49FF">
        <w:rPr>
          <w:lang w:val="el-GR"/>
        </w:rPr>
        <w:t>**Τρόπος παρουσίασης:** Ο κάθε μαθητής θα παρουσιάσει το θέμα του στην τάξη (5-7 λεπτά).</w:t>
      </w:r>
    </w:p>
    <w:sectPr w:rsidR="001427FC" w:rsidRPr="00CC49F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2046C26"/>
    <w:multiLevelType w:val="hybridMultilevel"/>
    <w:tmpl w:val="62282C9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427FC"/>
    <w:rsid w:val="0015074B"/>
    <w:rsid w:val="0029639D"/>
    <w:rsid w:val="00326F90"/>
    <w:rsid w:val="00AA1D8D"/>
    <w:rsid w:val="00B47730"/>
    <w:rsid w:val="00CB0664"/>
    <w:rsid w:val="00CC49F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19D1"/>
  <w14:defaultImageDpi w14:val="300"/>
  <w15:docId w15:val="{4A4813E8-70D5-4EBE-8978-22BEB7A9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DA18CD-7964-4C6F-A708-5F61F17E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2013-12-23T23:15:00Z</dcterms:created>
  <dcterms:modified xsi:type="dcterms:W3CDTF">2025-02-20T08:33:00Z</dcterms:modified>
  <cp:category/>
</cp:coreProperties>
</file>