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6C" w:rsidRPr="009A2D49" w:rsidRDefault="009A2D49">
      <w:pPr>
        <w:pStyle w:val="a8"/>
        <w:rPr>
          <w:lang w:val="el-GR"/>
        </w:rPr>
      </w:pPr>
      <w:r w:rsidRPr="009A2D49">
        <w:rPr>
          <w:lang w:val="el-GR"/>
        </w:rPr>
        <w:t>Φύλλο Οδηγιών Εργασίας</w:t>
      </w:r>
    </w:p>
    <w:p w:rsidR="00633D6C" w:rsidRPr="009A2D49" w:rsidRDefault="009A2D49">
      <w:pPr>
        <w:rPr>
          <w:lang w:val="el-GR"/>
        </w:rPr>
      </w:pPr>
      <w:r w:rsidRPr="009A2D49">
        <w:rPr>
          <w:lang w:val="el-GR"/>
        </w:rPr>
        <w:t>Θέμα: «Το επάγγελμα του μέλλοντος»</w:t>
      </w:r>
    </w:p>
    <w:p w:rsidR="00633D6C" w:rsidRPr="009A2D49" w:rsidRDefault="009A2D49">
      <w:pPr>
        <w:rPr>
          <w:lang w:val="el-GR"/>
        </w:rPr>
      </w:pPr>
      <w:r w:rsidRPr="009A2D49">
        <w:rPr>
          <w:lang w:val="el-GR"/>
        </w:rPr>
        <w:t>Στόχος: Να φανταστείτε και να περιγράψετε ένα νέο επάγγελμα που θα μπορούσε να εμφανιστεί στο μέλλον λόγω τεχνολογικών και κοινωνικών αλλαγών.</w:t>
      </w:r>
    </w:p>
    <w:p w:rsidR="00633D6C" w:rsidRDefault="009A2D49">
      <w:pPr>
        <w:pStyle w:val="1"/>
      </w:pPr>
      <w:proofErr w:type="spellStart"/>
      <w:r>
        <w:t>Οδηγίες</w:t>
      </w:r>
      <w:proofErr w:type="spellEnd"/>
      <w:r>
        <w:t>:</w:t>
      </w:r>
    </w:p>
    <w:p w:rsidR="00633D6C" w:rsidRPr="009A2D49" w:rsidRDefault="009A2D49">
      <w:pPr>
        <w:pStyle w:val="a0"/>
        <w:rPr>
          <w:lang w:val="el-GR"/>
        </w:rPr>
      </w:pPr>
      <w:r w:rsidRPr="009A2D49">
        <w:rPr>
          <w:lang w:val="el-GR"/>
        </w:rPr>
        <w:t>Δώστε ένα όνομα στο νέο επάγγελμα.</w:t>
      </w:r>
    </w:p>
    <w:p w:rsidR="00633D6C" w:rsidRPr="009A2D49" w:rsidRDefault="009A2D49">
      <w:pPr>
        <w:pStyle w:val="a0"/>
        <w:rPr>
          <w:lang w:val="el-GR"/>
        </w:rPr>
      </w:pPr>
      <w:r w:rsidRPr="009A2D49">
        <w:rPr>
          <w:lang w:val="el-GR"/>
        </w:rPr>
        <w:t>Περιγράψτε</w:t>
      </w:r>
      <w:r w:rsidRPr="009A2D49">
        <w:rPr>
          <w:lang w:val="el-GR"/>
        </w:rPr>
        <w:t xml:space="preserve"> ποια ανάγκη της κοινωνίας ή της αγοράς εργασίας εξυπηρετεί.</w:t>
      </w:r>
    </w:p>
    <w:p w:rsidR="00633D6C" w:rsidRPr="009A2D49" w:rsidRDefault="009A2D49">
      <w:pPr>
        <w:pStyle w:val="a0"/>
        <w:rPr>
          <w:lang w:val="el-GR"/>
        </w:rPr>
      </w:pPr>
      <w:r w:rsidRPr="009A2D49">
        <w:rPr>
          <w:lang w:val="el-GR"/>
        </w:rPr>
        <w:t>Περιγράψτε τα βασικά καθήκοντα του επαγγελματία.</w:t>
      </w:r>
    </w:p>
    <w:p w:rsidR="00633D6C" w:rsidRPr="009A2D49" w:rsidRDefault="009A2D49">
      <w:pPr>
        <w:pStyle w:val="a0"/>
        <w:rPr>
          <w:lang w:val="el-GR"/>
        </w:rPr>
      </w:pPr>
      <w:r w:rsidRPr="009A2D49">
        <w:rPr>
          <w:lang w:val="el-GR"/>
        </w:rPr>
        <w:t>Καθορίστε ποιες δεξιότητες και ειδικά ποιες ψηφιακές δεξιότητες θα είναι απαραίτητες.</w:t>
      </w:r>
    </w:p>
    <w:p w:rsidR="00633D6C" w:rsidRPr="009A2D49" w:rsidRDefault="009A2D49">
      <w:pPr>
        <w:pStyle w:val="a0"/>
        <w:rPr>
          <w:lang w:val="el-GR"/>
        </w:rPr>
      </w:pPr>
      <w:r w:rsidRPr="009A2D49">
        <w:rPr>
          <w:lang w:val="el-GR"/>
        </w:rPr>
        <w:t>Περιγράψτε την εκπαίδευση και τα προσόντα που θα απαιτούνται</w:t>
      </w:r>
      <w:r w:rsidRPr="009A2D49">
        <w:rPr>
          <w:lang w:val="el-GR"/>
        </w:rPr>
        <w:t>.</w:t>
      </w:r>
    </w:p>
    <w:p w:rsidR="00633D6C" w:rsidRPr="009A2D49" w:rsidRDefault="009A2D49">
      <w:pPr>
        <w:pStyle w:val="a0"/>
        <w:rPr>
          <w:lang w:val="el-GR"/>
        </w:rPr>
      </w:pPr>
      <w:r w:rsidRPr="009A2D49">
        <w:rPr>
          <w:lang w:val="el-GR"/>
        </w:rPr>
        <w:t>Περιγράψτε πώς το επάγγελμα αυτό θα επηρεάζει την καθημερινή ζωή των ανθρώπων.</w:t>
      </w:r>
    </w:p>
    <w:p w:rsidR="00633D6C" w:rsidRPr="009A2D49" w:rsidRDefault="009A2D49">
      <w:pPr>
        <w:pStyle w:val="1"/>
        <w:rPr>
          <w:lang w:val="el-GR"/>
        </w:rPr>
      </w:pPr>
      <w:r w:rsidRPr="009A2D49">
        <w:rPr>
          <w:lang w:val="el-GR"/>
        </w:rPr>
        <w:t>Μορφή εργασίας:</w:t>
      </w:r>
    </w:p>
    <w:p w:rsidR="00633D6C" w:rsidRPr="009A2D49" w:rsidRDefault="009A2D49">
      <w:pPr>
        <w:rPr>
          <w:lang w:val="el-GR"/>
        </w:rPr>
      </w:pPr>
      <w:r w:rsidRPr="009A2D49">
        <w:rPr>
          <w:lang w:val="el-GR"/>
        </w:rPr>
        <w:br/>
        <w:t>• Παρουσίαση 5-6 διαφανειών.</w:t>
      </w:r>
    </w:p>
    <w:p w:rsidR="00633D6C" w:rsidRPr="009A2D49" w:rsidRDefault="00633D6C">
      <w:pPr>
        <w:rPr>
          <w:lang w:val="el-GR"/>
        </w:rPr>
      </w:pPr>
    </w:p>
    <w:sectPr w:rsidR="00633D6C" w:rsidRPr="009A2D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633D6C"/>
    <w:rsid w:val="009A2D49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server</cp:lastModifiedBy>
  <cp:revision>2</cp:revision>
  <dcterms:created xsi:type="dcterms:W3CDTF">2013-12-23T23:15:00Z</dcterms:created>
  <dcterms:modified xsi:type="dcterms:W3CDTF">2025-04-30T05:28:00Z</dcterms:modified>
  <cp:category/>
</cp:coreProperties>
</file>