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DD" w:rsidRPr="007D3137" w:rsidRDefault="007D3137">
      <w:pPr>
        <w:pStyle w:val="a8"/>
        <w:rPr>
          <w:lang w:val="el-GR"/>
        </w:rPr>
      </w:pPr>
      <w:r w:rsidRPr="007D3137">
        <w:rPr>
          <w:lang w:val="el-GR"/>
        </w:rPr>
        <w:t>Φύλλο Οδηγιών Εργασίας</w:t>
      </w:r>
    </w:p>
    <w:p w:rsidR="007770DD" w:rsidRPr="007D3137" w:rsidRDefault="007D3137">
      <w:pPr>
        <w:rPr>
          <w:lang w:val="el-GR"/>
        </w:rPr>
      </w:pPr>
      <w:r w:rsidRPr="007D3137">
        <w:rPr>
          <w:lang w:val="el-GR"/>
        </w:rPr>
        <w:t>Θέμα: «Το επάγγελμα που ονειρεύομαι: απαιτήσεις, δεξιότητες και ο ρόλος των ψηφιακών τεχνολογιών»</w:t>
      </w:r>
    </w:p>
    <w:p w:rsidR="007770DD" w:rsidRPr="007D3137" w:rsidRDefault="007D3137">
      <w:pPr>
        <w:rPr>
          <w:lang w:val="el-GR"/>
        </w:rPr>
      </w:pPr>
      <w:r w:rsidRPr="007D3137">
        <w:rPr>
          <w:lang w:val="el-GR"/>
        </w:rPr>
        <w:t>Στόχος: Να γνωρίσετε καλύτερα ένα επάγγελμα που σας ενδιαφέρει και να δείτε πώς οι νέες τεχνολογίες το επηρεάζουν.</w:t>
      </w:r>
    </w:p>
    <w:p w:rsidR="007770DD" w:rsidRDefault="007D3137">
      <w:pPr>
        <w:pStyle w:val="1"/>
      </w:pPr>
      <w:proofErr w:type="spellStart"/>
      <w:r>
        <w:t>Οδηγίες</w:t>
      </w:r>
      <w:proofErr w:type="spellEnd"/>
      <w:r>
        <w:t>:</w:t>
      </w:r>
    </w:p>
    <w:p w:rsidR="007770DD" w:rsidRDefault="007D3137">
      <w:pPr>
        <w:pStyle w:val="a0"/>
      </w:pPr>
      <w:r w:rsidRPr="007D3137">
        <w:rPr>
          <w:lang w:val="el-GR"/>
        </w:rPr>
        <w:t xml:space="preserve">Περιγραφή </w:t>
      </w:r>
      <w:r w:rsidRPr="007D3137">
        <w:rPr>
          <w:lang w:val="el-GR"/>
        </w:rPr>
        <w:t xml:space="preserve">του επαγγέλματος: Τι κάνει αυτός/η που ασκεί αυτό το επάγγελμα;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ποιους</w:t>
      </w:r>
      <w:proofErr w:type="spellEnd"/>
      <w:r>
        <w:t xml:space="preserve"> </w:t>
      </w:r>
      <w:proofErr w:type="spellStart"/>
      <w:r>
        <w:t>χώρους</w:t>
      </w:r>
      <w:proofErr w:type="spellEnd"/>
      <w:r>
        <w:t xml:space="preserve"> </w:t>
      </w:r>
      <w:proofErr w:type="spellStart"/>
      <w:r>
        <w:t>εργάζεται</w:t>
      </w:r>
      <w:proofErr w:type="spellEnd"/>
      <w:r>
        <w:t>;</w:t>
      </w:r>
    </w:p>
    <w:p w:rsidR="007770DD" w:rsidRDefault="007D3137">
      <w:pPr>
        <w:pStyle w:val="a0"/>
      </w:pPr>
      <w:r w:rsidRPr="007D3137">
        <w:rPr>
          <w:lang w:val="el-GR"/>
        </w:rPr>
        <w:t xml:space="preserve">Εκπαιδευτικές απαιτήσεις: Ποια σχολή ή ποια μαθήματα χρειάζονται; </w:t>
      </w:r>
      <w:proofErr w:type="spellStart"/>
      <w:r>
        <w:t>Υπάρχουν</w:t>
      </w:r>
      <w:proofErr w:type="spellEnd"/>
      <w:r>
        <w:t xml:space="preserve"> </w:t>
      </w:r>
      <w:proofErr w:type="spellStart"/>
      <w:r>
        <w:t>ειδικές</w:t>
      </w:r>
      <w:proofErr w:type="spellEnd"/>
      <w:r>
        <w:t xml:space="preserve"> </w:t>
      </w:r>
      <w:proofErr w:type="spellStart"/>
      <w:r>
        <w:t>πιστοποιήσεις</w:t>
      </w:r>
      <w:proofErr w:type="spellEnd"/>
      <w:r>
        <w:t xml:space="preserve"> ή σεμινάρια;</w:t>
      </w:r>
    </w:p>
    <w:p w:rsidR="007770DD" w:rsidRPr="007D3137" w:rsidRDefault="007D3137">
      <w:pPr>
        <w:pStyle w:val="a0"/>
        <w:rPr>
          <w:lang w:val="el-GR"/>
        </w:rPr>
      </w:pPr>
      <w:r w:rsidRPr="007D3137">
        <w:rPr>
          <w:lang w:val="el-GR"/>
        </w:rPr>
        <w:t>Απαραίτητες δεξιότητες: Ποιες γενικές και ποιες ψηφιακ</w:t>
      </w:r>
      <w:r w:rsidRPr="007D3137">
        <w:rPr>
          <w:lang w:val="el-GR"/>
        </w:rPr>
        <w:t>ές δεξιότητες είναι σημαντικές;</w:t>
      </w:r>
    </w:p>
    <w:p w:rsidR="007770DD" w:rsidRPr="007D3137" w:rsidRDefault="007D3137">
      <w:pPr>
        <w:pStyle w:val="a0"/>
        <w:rPr>
          <w:lang w:val="el-GR"/>
        </w:rPr>
      </w:pPr>
      <w:r w:rsidRPr="007D3137">
        <w:rPr>
          <w:lang w:val="el-GR"/>
        </w:rPr>
        <w:t>Επίδραση των τεχνολογιών: Πώς έχουν αλλάξει οι νέες τεχνολογίες το επάγγελμα;</w:t>
      </w:r>
    </w:p>
    <w:p w:rsidR="007770DD" w:rsidRDefault="007D3137">
      <w:pPr>
        <w:pStyle w:val="a0"/>
      </w:pPr>
      <w:r w:rsidRPr="007D3137">
        <w:rPr>
          <w:lang w:val="el-GR"/>
        </w:rPr>
        <w:t xml:space="preserve">Μελλοντικές προοπτικές: Πώς προβλέπεται να εξελιχθεί το επάγγελμα; </w:t>
      </w:r>
      <w:proofErr w:type="spellStart"/>
      <w:r>
        <w:t>Υπάρχει</w:t>
      </w:r>
      <w:proofErr w:type="spellEnd"/>
      <w:r>
        <w:t xml:space="preserve"> </w:t>
      </w:r>
      <w:proofErr w:type="spellStart"/>
      <w:r>
        <w:t>ζήτηση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αγορά</w:t>
      </w:r>
      <w:proofErr w:type="spellEnd"/>
      <w:r>
        <w:t xml:space="preserve"> εργασίας;</w:t>
      </w:r>
    </w:p>
    <w:p w:rsidR="007770DD" w:rsidRPr="007D3137" w:rsidRDefault="007D3137">
      <w:pPr>
        <w:pStyle w:val="a0"/>
        <w:rPr>
          <w:lang w:val="el-GR"/>
        </w:rPr>
      </w:pPr>
      <w:r w:rsidRPr="007D3137">
        <w:rPr>
          <w:lang w:val="el-GR"/>
        </w:rPr>
        <w:t xml:space="preserve">Προσωπική σύνδεση: Γιατί σας ενδιαφέρει το </w:t>
      </w:r>
      <w:r w:rsidRPr="007D3137">
        <w:rPr>
          <w:lang w:val="el-GR"/>
        </w:rPr>
        <w:t>επάγγελμα; Πώς ταιριάζει με τα ενδιαφέροντά σας;</w:t>
      </w:r>
    </w:p>
    <w:p w:rsidR="007770DD" w:rsidRPr="007D3137" w:rsidRDefault="007D3137">
      <w:pPr>
        <w:pStyle w:val="1"/>
        <w:rPr>
          <w:lang w:val="el-GR"/>
        </w:rPr>
      </w:pPr>
      <w:r w:rsidRPr="007D3137">
        <w:rPr>
          <w:lang w:val="el-GR"/>
        </w:rPr>
        <w:t>Μορφή εργασίας:</w:t>
      </w:r>
    </w:p>
    <w:p w:rsidR="007770DD" w:rsidRDefault="007D3137">
      <w:r w:rsidRPr="007D3137">
        <w:rPr>
          <w:lang w:val="el-GR"/>
        </w:rPr>
        <w:t xml:space="preserve">Έκταση: </w:t>
      </w:r>
      <w:r w:rsidRPr="007D3137">
        <w:rPr>
          <w:lang w:val="el-GR"/>
        </w:rPr>
        <w:t>8-10 διαφάνειες παρουσίασης.</w:t>
      </w:r>
      <w:r w:rsidRPr="007D3137">
        <w:rPr>
          <w:lang w:val="el-GR"/>
        </w:rPr>
        <w:br/>
      </w:r>
    </w:p>
    <w:p w:rsidR="007770DD" w:rsidRDefault="007770DD"/>
    <w:sectPr w:rsidR="007770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7770DD"/>
    <w:rsid w:val="007D3137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εισαγωγικό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server</cp:lastModifiedBy>
  <cp:revision>2</cp:revision>
  <dcterms:created xsi:type="dcterms:W3CDTF">2013-12-23T23:15:00Z</dcterms:created>
  <dcterms:modified xsi:type="dcterms:W3CDTF">2025-04-30T05:30:00Z</dcterms:modified>
  <cp:category/>
</cp:coreProperties>
</file>