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0438" w14:textId="6F006428" w:rsidR="00E917CE" w:rsidRPr="008E2F96" w:rsidRDefault="00000000" w:rsidP="000A525A">
      <w:pPr>
        <w:pStyle w:val="1"/>
        <w:rPr>
          <w:lang w:val="fr-FR"/>
        </w:rPr>
      </w:pPr>
      <w:r w:rsidRPr="000A525A">
        <w:rPr>
          <w:lang w:val="fr-FR"/>
        </w:rPr>
        <w:t xml:space="preserve">Vocabulaire – Unité 1 : « In </w:t>
      </w:r>
      <w:proofErr w:type="spellStart"/>
      <w:r w:rsidRPr="000A525A">
        <w:rPr>
          <w:lang w:val="fr-FR"/>
        </w:rPr>
        <w:t>corpore</w:t>
      </w:r>
      <w:proofErr w:type="spellEnd"/>
      <w:r w:rsidRPr="000A525A">
        <w:rPr>
          <w:lang w:val="fr-FR"/>
        </w:rPr>
        <w:t xml:space="preserve"> </w:t>
      </w:r>
      <w:proofErr w:type="spellStart"/>
      <w:r w:rsidRPr="000A525A">
        <w:rPr>
          <w:lang w:val="fr-FR"/>
        </w:rPr>
        <w:t>sano</w:t>
      </w:r>
      <w:proofErr w:type="spellEnd"/>
      <w:r w:rsidRPr="000A525A">
        <w:rPr>
          <w:lang w:val="fr-FR"/>
        </w:rPr>
        <w:t xml:space="preserve"> »</w:t>
      </w:r>
    </w:p>
    <w:p w14:paraId="333BB063" w14:textId="77777777" w:rsidR="00E917CE" w:rsidRPr="008E2F96" w:rsidRDefault="00000000" w:rsidP="000A525A">
      <w:pPr>
        <w:pStyle w:val="21"/>
        <w:ind w:left="720"/>
        <w:rPr>
          <w:u w:val="single"/>
          <w:lang w:val="el-GR"/>
        </w:rPr>
      </w:pPr>
      <w:r w:rsidRPr="008E2F96">
        <w:rPr>
          <w:rFonts w:ascii="Segoe UI Emoji" w:hAnsi="Segoe UI Emoji" w:cs="Segoe UI Emoji"/>
          <w:u w:val="single"/>
        </w:rPr>
        <w:t>🟢</w:t>
      </w:r>
      <w:r w:rsidRPr="008E2F96">
        <w:rPr>
          <w:u w:val="single"/>
          <w:lang w:val="el-GR"/>
        </w:rPr>
        <w:t xml:space="preserve"> </w:t>
      </w:r>
      <w:proofErr w:type="spellStart"/>
      <w:r w:rsidRPr="008E2F96">
        <w:rPr>
          <w:u w:val="single"/>
        </w:rPr>
        <w:t>Noms</w:t>
      </w:r>
      <w:proofErr w:type="spellEnd"/>
      <w:r w:rsidRPr="008E2F96">
        <w:rPr>
          <w:u w:val="single"/>
          <w:lang w:val="el-GR"/>
        </w:rPr>
        <w:t xml:space="preserve"> (Ουσιαστικά)</w:t>
      </w:r>
    </w:p>
    <w:p w14:paraId="13EA89DA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>
        <w:t>la</w:t>
      </w:r>
      <w:r w:rsidRPr="000A525A">
        <w:rPr>
          <w:lang w:val="el-GR"/>
        </w:rPr>
        <w:t xml:space="preserve"> </w:t>
      </w:r>
      <w:r>
        <w:t>sant</w:t>
      </w:r>
      <w:r w:rsidRPr="000A525A">
        <w:rPr>
          <w:lang w:val="el-GR"/>
        </w:rPr>
        <w:t>é → η υγεία</w:t>
      </w:r>
    </w:p>
    <w:p w14:paraId="27B73967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>
        <w:t>le</w:t>
      </w:r>
      <w:r w:rsidRPr="000A525A">
        <w:rPr>
          <w:lang w:val="el-GR"/>
        </w:rPr>
        <w:t xml:space="preserve"> </w:t>
      </w:r>
      <w:r>
        <w:t>stress</w:t>
      </w:r>
      <w:r w:rsidRPr="000A525A">
        <w:rPr>
          <w:lang w:val="el-GR"/>
        </w:rPr>
        <w:t xml:space="preserve"> → το άγχος</w:t>
      </w:r>
    </w:p>
    <w:p w14:paraId="3B21E9A7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>
        <w:t>la</w:t>
      </w:r>
      <w:r w:rsidRPr="000A525A">
        <w:rPr>
          <w:lang w:val="el-GR"/>
        </w:rPr>
        <w:t xml:space="preserve"> </w:t>
      </w:r>
      <w:proofErr w:type="spellStart"/>
      <w:r>
        <w:t>rentr</w:t>
      </w:r>
      <w:proofErr w:type="spellEnd"/>
      <w:r w:rsidRPr="000A525A">
        <w:rPr>
          <w:lang w:val="el-GR"/>
        </w:rPr>
        <w:t>é</w:t>
      </w:r>
      <w:r>
        <w:t>e</w:t>
      </w:r>
      <w:r w:rsidRPr="000A525A">
        <w:rPr>
          <w:lang w:val="el-GR"/>
        </w:rPr>
        <w:t xml:space="preserve"> (</w:t>
      </w:r>
      <w:proofErr w:type="spellStart"/>
      <w:r>
        <w:t>scolaire</w:t>
      </w:r>
      <w:proofErr w:type="spellEnd"/>
      <w:r w:rsidRPr="000A525A">
        <w:rPr>
          <w:lang w:val="el-GR"/>
        </w:rPr>
        <w:t>) → η επιστροφή στο σχολείο / αρχή της σχολικής χρονιάς</w:t>
      </w:r>
    </w:p>
    <w:p w14:paraId="1F0D7F37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0A525A">
        <w:rPr>
          <w:lang w:val="fr-FR"/>
        </w:rPr>
        <w:t>un</w:t>
      </w:r>
      <w:proofErr w:type="gramEnd"/>
      <w:r w:rsidRPr="000A525A">
        <w:rPr>
          <w:lang w:val="fr-FR"/>
        </w:rPr>
        <w:t xml:space="preserve"> conseil → </w:t>
      </w:r>
      <w:proofErr w:type="spellStart"/>
      <w:r>
        <w:t>μι</w:t>
      </w:r>
      <w:proofErr w:type="spellEnd"/>
      <w:r>
        <w:t>α</w:t>
      </w:r>
      <w:r w:rsidRPr="000A525A">
        <w:rPr>
          <w:lang w:val="fr-FR"/>
        </w:rPr>
        <w:t xml:space="preserve"> </w:t>
      </w:r>
      <w:proofErr w:type="spellStart"/>
      <w:r>
        <w:t>συμ</w:t>
      </w:r>
      <w:proofErr w:type="spellEnd"/>
      <w:r>
        <w:t>βουλή</w:t>
      </w:r>
    </w:p>
    <w:p w14:paraId="63D628C3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0A525A">
        <w:rPr>
          <w:lang w:val="fr-FR"/>
        </w:rPr>
        <w:t>un</w:t>
      </w:r>
      <w:proofErr w:type="gramEnd"/>
      <w:r w:rsidRPr="000A525A">
        <w:rPr>
          <w:lang w:val="fr-FR"/>
        </w:rPr>
        <w:t xml:space="preserve"> objectif → </w:t>
      </w:r>
      <w:r>
        <w:t>ένας</w:t>
      </w:r>
      <w:r w:rsidRPr="000A525A">
        <w:rPr>
          <w:lang w:val="fr-FR"/>
        </w:rPr>
        <w:t xml:space="preserve"> </w:t>
      </w:r>
      <w:proofErr w:type="spellStart"/>
      <w:r>
        <w:t>στόχος</w:t>
      </w:r>
      <w:proofErr w:type="spellEnd"/>
    </w:p>
    <w:p w14:paraId="29E69B21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0A525A">
        <w:rPr>
          <w:lang w:val="fr-FR"/>
        </w:rPr>
        <w:t>une</w:t>
      </w:r>
      <w:proofErr w:type="gramEnd"/>
      <w:r w:rsidRPr="000A525A">
        <w:rPr>
          <w:lang w:val="fr-FR"/>
        </w:rPr>
        <w:t xml:space="preserve"> liste → </w:t>
      </w:r>
      <w:proofErr w:type="spellStart"/>
      <w:r>
        <w:t>μι</w:t>
      </w:r>
      <w:proofErr w:type="spellEnd"/>
      <w:r>
        <w:t>α</w:t>
      </w:r>
      <w:r w:rsidRPr="000A525A">
        <w:rPr>
          <w:lang w:val="fr-FR"/>
        </w:rPr>
        <w:t xml:space="preserve"> </w:t>
      </w:r>
      <w:proofErr w:type="spellStart"/>
      <w:r>
        <w:t>λίστ</w:t>
      </w:r>
      <w:proofErr w:type="spellEnd"/>
      <w:r>
        <w:t>α</w:t>
      </w:r>
    </w:p>
    <w:p w14:paraId="0EDA161C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0A525A">
        <w:rPr>
          <w:lang w:val="fr-FR"/>
        </w:rPr>
        <w:t>le</w:t>
      </w:r>
      <w:proofErr w:type="gramEnd"/>
      <w:r w:rsidRPr="000A525A">
        <w:rPr>
          <w:lang w:val="fr-FR"/>
        </w:rPr>
        <w:t xml:space="preserve"> sport → </w:t>
      </w:r>
      <w:r>
        <w:t>ο</w:t>
      </w:r>
      <w:r w:rsidRPr="000A525A">
        <w:rPr>
          <w:lang w:val="fr-FR"/>
        </w:rPr>
        <w:t xml:space="preserve"> </w:t>
      </w:r>
      <w:r>
        <w:t>α</w:t>
      </w:r>
      <w:proofErr w:type="spellStart"/>
      <w:r>
        <w:t>θλητισμός</w:t>
      </w:r>
      <w:proofErr w:type="spellEnd"/>
    </w:p>
    <w:p w14:paraId="5F8EF0D5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0A525A">
        <w:rPr>
          <w:lang w:val="fr-FR"/>
        </w:rPr>
        <w:t>la</w:t>
      </w:r>
      <w:proofErr w:type="gramEnd"/>
      <w:r w:rsidRPr="000A525A">
        <w:rPr>
          <w:lang w:val="fr-FR"/>
        </w:rPr>
        <w:t xml:space="preserve"> piscine → </w:t>
      </w:r>
      <w:r>
        <w:t>η</w:t>
      </w:r>
      <w:r w:rsidRPr="000A525A">
        <w:rPr>
          <w:lang w:val="fr-FR"/>
        </w:rPr>
        <w:t xml:space="preserve"> </w:t>
      </w:r>
      <w:r>
        <w:t>π</w:t>
      </w:r>
      <w:proofErr w:type="spellStart"/>
      <w:r>
        <w:t>ισίν</w:t>
      </w:r>
      <w:proofErr w:type="spellEnd"/>
      <w:r>
        <w:t>α</w:t>
      </w:r>
    </w:p>
    <w:p w14:paraId="09BA1238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0A525A">
        <w:rPr>
          <w:lang w:val="fr-FR"/>
        </w:rPr>
        <w:t>le</w:t>
      </w:r>
      <w:proofErr w:type="gramEnd"/>
      <w:r w:rsidRPr="000A525A">
        <w:rPr>
          <w:lang w:val="fr-FR"/>
        </w:rPr>
        <w:t xml:space="preserve"> dos → </w:t>
      </w:r>
      <w:r>
        <w:t>η</w:t>
      </w:r>
      <w:r w:rsidRPr="000A525A">
        <w:rPr>
          <w:lang w:val="fr-FR"/>
        </w:rPr>
        <w:t xml:space="preserve"> </w:t>
      </w:r>
      <w:r>
        <w:t>π</w:t>
      </w:r>
      <w:proofErr w:type="spellStart"/>
      <w:r>
        <w:t>λάτη</w:t>
      </w:r>
      <w:proofErr w:type="spellEnd"/>
    </w:p>
    <w:p w14:paraId="4259A4F7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0A525A">
        <w:rPr>
          <w:lang w:val="fr-FR"/>
        </w:rPr>
        <w:t>la</w:t>
      </w:r>
      <w:proofErr w:type="gramEnd"/>
      <w:r w:rsidRPr="000A525A">
        <w:rPr>
          <w:lang w:val="fr-FR"/>
        </w:rPr>
        <w:t xml:space="preserve"> course à pied → </w:t>
      </w:r>
      <w:proofErr w:type="spellStart"/>
      <w:r>
        <w:t>το</w:t>
      </w:r>
      <w:proofErr w:type="spellEnd"/>
      <w:r w:rsidRPr="000A525A">
        <w:rPr>
          <w:lang w:val="fr-FR"/>
        </w:rPr>
        <w:t xml:space="preserve"> </w:t>
      </w:r>
      <w:proofErr w:type="spellStart"/>
      <w:r>
        <w:t>τρέξιμο</w:t>
      </w:r>
      <w:proofErr w:type="spellEnd"/>
    </w:p>
    <w:p w14:paraId="041A8188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>
        <w:t>le</w:t>
      </w:r>
      <w:r w:rsidRPr="000A525A">
        <w:rPr>
          <w:lang w:val="el-GR"/>
        </w:rPr>
        <w:t xml:space="preserve"> </w:t>
      </w:r>
      <w:r>
        <w:t>fruit</w:t>
      </w:r>
      <w:r w:rsidRPr="000A525A">
        <w:rPr>
          <w:lang w:val="el-GR"/>
        </w:rPr>
        <w:t xml:space="preserve"> → το φρούτο</w:t>
      </w:r>
    </w:p>
    <w:p w14:paraId="07E8042B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>
        <w:t>le</w:t>
      </w:r>
      <w:r w:rsidRPr="000A525A">
        <w:rPr>
          <w:lang w:val="el-GR"/>
        </w:rPr>
        <w:t xml:space="preserve"> </w:t>
      </w:r>
      <w:r>
        <w:t>l</w:t>
      </w:r>
      <w:r w:rsidRPr="000A525A">
        <w:rPr>
          <w:lang w:val="el-GR"/>
        </w:rPr>
        <w:t>é</w:t>
      </w:r>
      <w:proofErr w:type="spellStart"/>
      <w:r>
        <w:t>gume</w:t>
      </w:r>
      <w:proofErr w:type="spellEnd"/>
      <w:r w:rsidRPr="000A525A">
        <w:rPr>
          <w:lang w:val="el-GR"/>
        </w:rPr>
        <w:t xml:space="preserve"> → το λαχανικό</w:t>
      </w:r>
    </w:p>
    <w:p w14:paraId="6AF49D37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>
        <w:t>la</w:t>
      </w:r>
      <w:r w:rsidRPr="000A525A">
        <w:rPr>
          <w:lang w:val="el-GR"/>
        </w:rPr>
        <w:t xml:space="preserve"> </w:t>
      </w:r>
      <w:proofErr w:type="spellStart"/>
      <w:r>
        <w:t>forme</w:t>
      </w:r>
      <w:proofErr w:type="spellEnd"/>
      <w:r w:rsidRPr="000A525A">
        <w:rPr>
          <w:lang w:val="el-GR"/>
        </w:rPr>
        <w:t xml:space="preserve"> → η φυσική κατάσταση</w:t>
      </w:r>
    </w:p>
    <w:p w14:paraId="45403EA4" w14:textId="77777777" w:rsidR="00E917CE" w:rsidRPr="008E2F96" w:rsidRDefault="00000000" w:rsidP="000A525A">
      <w:pPr>
        <w:pStyle w:val="21"/>
        <w:ind w:left="720"/>
        <w:rPr>
          <w:u w:val="single"/>
          <w:lang w:val="el-GR"/>
        </w:rPr>
      </w:pPr>
      <w:r w:rsidRPr="008E2F96">
        <w:rPr>
          <w:rFonts w:ascii="Segoe UI Emoji" w:hAnsi="Segoe UI Emoji" w:cs="Segoe UI Emoji"/>
          <w:u w:val="single"/>
        </w:rPr>
        <w:t>🟠</w:t>
      </w:r>
      <w:r w:rsidRPr="008E2F96">
        <w:rPr>
          <w:u w:val="single"/>
          <w:lang w:val="el-GR"/>
        </w:rPr>
        <w:t xml:space="preserve"> </w:t>
      </w:r>
      <w:r w:rsidRPr="008E2F96">
        <w:rPr>
          <w:u w:val="single"/>
        </w:rPr>
        <w:t>Verbes</w:t>
      </w:r>
      <w:r w:rsidRPr="008E2F96">
        <w:rPr>
          <w:u w:val="single"/>
          <w:lang w:val="el-GR"/>
        </w:rPr>
        <w:t xml:space="preserve"> (Ρήματα)</w:t>
      </w:r>
    </w:p>
    <w:p w14:paraId="4CAFF690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 w:rsidRPr="000A525A">
        <w:rPr>
          <w:lang w:val="el-GR"/>
        </w:rPr>
        <w:t>é</w:t>
      </w:r>
      <w:proofErr w:type="spellStart"/>
      <w:r>
        <w:t>viter</w:t>
      </w:r>
      <w:proofErr w:type="spellEnd"/>
      <w:r w:rsidRPr="000A525A">
        <w:rPr>
          <w:lang w:val="el-GR"/>
        </w:rPr>
        <w:t xml:space="preserve"> → αποφεύγω</w:t>
      </w:r>
    </w:p>
    <w:p w14:paraId="1592DC1D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>
        <w:t>se</w:t>
      </w:r>
      <w:r w:rsidRPr="000A525A">
        <w:rPr>
          <w:lang w:val="el-GR"/>
        </w:rPr>
        <w:t xml:space="preserve"> </w:t>
      </w:r>
      <w:r>
        <w:t>d</w:t>
      </w:r>
      <w:r w:rsidRPr="000A525A">
        <w:rPr>
          <w:lang w:val="el-GR"/>
        </w:rPr>
        <w:t>é</w:t>
      </w:r>
      <w:proofErr w:type="spellStart"/>
      <w:r>
        <w:t>tendre</w:t>
      </w:r>
      <w:proofErr w:type="spellEnd"/>
      <w:r w:rsidRPr="000A525A">
        <w:rPr>
          <w:lang w:val="el-GR"/>
        </w:rPr>
        <w:t xml:space="preserve"> → χαλαρώνω</w:t>
      </w:r>
    </w:p>
    <w:p w14:paraId="3E130A4B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>
        <w:t>se</w:t>
      </w:r>
      <w:r w:rsidRPr="000A525A">
        <w:rPr>
          <w:lang w:val="el-GR"/>
        </w:rPr>
        <w:t xml:space="preserve"> </w:t>
      </w:r>
      <w:r>
        <w:t>relaxer</w:t>
      </w:r>
      <w:r w:rsidRPr="000A525A">
        <w:rPr>
          <w:lang w:val="el-GR"/>
        </w:rPr>
        <w:t xml:space="preserve"> → ξεκουράζομαι / χαλαρώνω</w:t>
      </w:r>
    </w:p>
    <w:p w14:paraId="7B7EBD34" w14:textId="77777777" w:rsidR="00E917CE" w:rsidRPr="008E2F96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8E2F96">
        <w:rPr>
          <w:lang w:val="fr-FR"/>
        </w:rPr>
        <w:t>se</w:t>
      </w:r>
      <w:proofErr w:type="gramEnd"/>
      <w:r w:rsidRPr="008E2F96">
        <w:rPr>
          <w:lang w:val="fr-FR"/>
        </w:rPr>
        <w:t xml:space="preserve"> fixer des objectifs → </w:t>
      </w:r>
      <w:r w:rsidRPr="000A525A">
        <w:rPr>
          <w:lang w:val="el-GR"/>
        </w:rPr>
        <w:t>θέτω</w:t>
      </w:r>
      <w:r w:rsidRPr="008E2F96">
        <w:rPr>
          <w:lang w:val="fr-FR"/>
        </w:rPr>
        <w:t xml:space="preserve"> </w:t>
      </w:r>
      <w:r w:rsidRPr="000A525A">
        <w:rPr>
          <w:lang w:val="el-GR"/>
        </w:rPr>
        <w:t>στόχους</w:t>
      </w:r>
    </w:p>
    <w:p w14:paraId="482D6B8D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proofErr w:type="spellStart"/>
      <w:r>
        <w:t>paniquer</w:t>
      </w:r>
      <w:proofErr w:type="spellEnd"/>
      <w:r w:rsidRPr="000A525A">
        <w:rPr>
          <w:lang w:val="el-GR"/>
        </w:rPr>
        <w:t xml:space="preserve"> → πανικοβάλλομαι</w:t>
      </w:r>
    </w:p>
    <w:p w14:paraId="1183DD36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>
        <w:t>savoir</w:t>
      </w:r>
      <w:r w:rsidRPr="000A525A">
        <w:rPr>
          <w:lang w:val="el-GR"/>
        </w:rPr>
        <w:t xml:space="preserve"> → γνωρίζω</w:t>
      </w:r>
    </w:p>
    <w:p w14:paraId="0ACA240E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>
        <w:t>faire</w:t>
      </w:r>
      <w:r w:rsidRPr="000A525A">
        <w:rPr>
          <w:lang w:val="el-GR"/>
        </w:rPr>
        <w:t xml:space="preserve"> </w:t>
      </w:r>
      <w:r>
        <w:t>du</w:t>
      </w:r>
      <w:r w:rsidRPr="000A525A">
        <w:rPr>
          <w:lang w:val="el-GR"/>
        </w:rPr>
        <w:t xml:space="preserve"> </w:t>
      </w:r>
      <w:r>
        <w:t>sport</w:t>
      </w:r>
      <w:r w:rsidRPr="000A525A">
        <w:rPr>
          <w:lang w:val="el-GR"/>
        </w:rPr>
        <w:t xml:space="preserve"> → κάνω αθλητισμό</w:t>
      </w:r>
    </w:p>
    <w:p w14:paraId="07D5F2D9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0A525A">
        <w:rPr>
          <w:lang w:val="fr-FR"/>
        </w:rPr>
        <w:t>aller</w:t>
      </w:r>
      <w:proofErr w:type="gramEnd"/>
      <w:r w:rsidRPr="000A525A">
        <w:rPr>
          <w:lang w:val="fr-FR"/>
        </w:rPr>
        <w:t xml:space="preserve"> à la piscine → </w:t>
      </w:r>
      <w:r>
        <w:t>π</w:t>
      </w:r>
      <w:proofErr w:type="spellStart"/>
      <w:r>
        <w:t>ηγ</w:t>
      </w:r>
      <w:proofErr w:type="spellEnd"/>
      <w:r>
        <w:t>αίνω</w:t>
      </w:r>
      <w:r w:rsidRPr="000A525A">
        <w:rPr>
          <w:lang w:val="fr-FR"/>
        </w:rPr>
        <w:t xml:space="preserve"> </w:t>
      </w:r>
      <w:r>
        <w:t>στην</w:t>
      </w:r>
      <w:r w:rsidRPr="000A525A">
        <w:rPr>
          <w:lang w:val="fr-FR"/>
        </w:rPr>
        <w:t xml:space="preserve"> </w:t>
      </w:r>
      <w:r>
        <w:t>π</w:t>
      </w:r>
      <w:proofErr w:type="spellStart"/>
      <w:r>
        <w:t>ισίν</w:t>
      </w:r>
      <w:proofErr w:type="spellEnd"/>
      <w:r>
        <w:t>α</w:t>
      </w:r>
    </w:p>
    <w:p w14:paraId="35D2266E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0A525A">
        <w:rPr>
          <w:lang w:val="fr-FR"/>
        </w:rPr>
        <w:t>manger</w:t>
      </w:r>
      <w:proofErr w:type="gramEnd"/>
      <w:r w:rsidRPr="000A525A">
        <w:rPr>
          <w:lang w:val="fr-FR"/>
        </w:rPr>
        <w:t xml:space="preserve"> → </w:t>
      </w:r>
      <w:proofErr w:type="spellStart"/>
      <w:r>
        <w:t>τρώω</w:t>
      </w:r>
      <w:proofErr w:type="spellEnd"/>
    </w:p>
    <w:p w14:paraId="5A191B42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proofErr w:type="gramStart"/>
      <w:r w:rsidRPr="000A525A">
        <w:rPr>
          <w:lang w:val="fr-FR"/>
        </w:rPr>
        <w:t>coûter</w:t>
      </w:r>
      <w:proofErr w:type="gramEnd"/>
      <w:r w:rsidRPr="000A525A">
        <w:rPr>
          <w:lang w:val="fr-FR"/>
        </w:rPr>
        <w:t xml:space="preserve"> → </w:t>
      </w:r>
      <w:proofErr w:type="spellStart"/>
      <w:r>
        <w:t>κοστίζω</w:t>
      </w:r>
      <w:proofErr w:type="spellEnd"/>
    </w:p>
    <w:p w14:paraId="10378FE4" w14:textId="77777777" w:rsidR="00E917CE" w:rsidRPr="008E2F96" w:rsidRDefault="00000000" w:rsidP="000A525A">
      <w:pPr>
        <w:pStyle w:val="21"/>
        <w:ind w:left="360"/>
        <w:rPr>
          <w:u w:val="single"/>
          <w:lang w:val="fr-FR"/>
        </w:rPr>
      </w:pPr>
      <w:r w:rsidRPr="008E2F96">
        <w:rPr>
          <w:rFonts w:ascii="Segoe UI Emoji" w:hAnsi="Segoe UI Emoji" w:cs="Segoe UI Emoji"/>
          <w:u w:val="single"/>
        </w:rPr>
        <w:t>🔵</w:t>
      </w:r>
      <w:r w:rsidRPr="008E2F96">
        <w:rPr>
          <w:u w:val="single"/>
          <w:lang w:val="fr-FR"/>
        </w:rPr>
        <w:t xml:space="preserve"> Expressions utiles (</w:t>
      </w:r>
      <w:proofErr w:type="spellStart"/>
      <w:r w:rsidRPr="008E2F96">
        <w:rPr>
          <w:u w:val="single"/>
        </w:rPr>
        <w:t>Χρήσιμες</w:t>
      </w:r>
      <w:proofErr w:type="spellEnd"/>
      <w:r w:rsidRPr="008E2F96">
        <w:rPr>
          <w:u w:val="single"/>
          <w:lang w:val="fr-FR"/>
        </w:rPr>
        <w:t xml:space="preserve"> </w:t>
      </w:r>
      <w:proofErr w:type="spellStart"/>
      <w:r w:rsidRPr="008E2F96">
        <w:rPr>
          <w:u w:val="single"/>
        </w:rPr>
        <w:t>φράσεις</w:t>
      </w:r>
      <w:proofErr w:type="spellEnd"/>
      <w:r w:rsidRPr="008E2F96">
        <w:rPr>
          <w:u w:val="single"/>
          <w:lang w:val="fr-FR"/>
        </w:rPr>
        <w:t>)</w:t>
      </w:r>
    </w:p>
    <w:p w14:paraId="3E97DA4C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 w:rsidRPr="000A525A">
        <w:rPr>
          <w:lang w:val="fr-FR"/>
        </w:rPr>
        <w:t xml:space="preserve">Il faut éviter le stress. </w:t>
      </w:r>
      <w:r w:rsidRPr="000A525A">
        <w:rPr>
          <w:lang w:val="el-GR"/>
        </w:rPr>
        <w:t>→ Πρέπει να αποφεύγουμε το άγχος.</w:t>
      </w:r>
    </w:p>
    <w:p w14:paraId="629E5F7D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r w:rsidRPr="000A525A">
        <w:rPr>
          <w:lang w:val="fr-FR"/>
        </w:rPr>
        <w:t xml:space="preserve">Détendez-vous et relaxez-vous. → </w:t>
      </w:r>
      <w:r>
        <w:t>Χαλα</w:t>
      </w:r>
      <w:proofErr w:type="spellStart"/>
      <w:r>
        <w:t>ρώστε</w:t>
      </w:r>
      <w:proofErr w:type="spellEnd"/>
      <w:r w:rsidRPr="000A525A">
        <w:rPr>
          <w:lang w:val="fr-FR"/>
        </w:rPr>
        <w:t xml:space="preserve"> </w:t>
      </w:r>
      <w:r>
        <w:t>και</w:t>
      </w:r>
      <w:r w:rsidRPr="000A525A">
        <w:rPr>
          <w:lang w:val="fr-FR"/>
        </w:rPr>
        <w:t xml:space="preserve"> </w:t>
      </w:r>
      <w:proofErr w:type="spellStart"/>
      <w:r>
        <w:t>ξεκουρ</w:t>
      </w:r>
      <w:proofErr w:type="spellEnd"/>
      <w:r>
        <w:t>αστείτε</w:t>
      </w:r>
      <w:r w:rsidRPr="000A525A">
        <w:rPr>
          <w:lang w:val="fr-FR"/>
        </w:rPr>
        <w:t>.</w:t>
      </w:r>
    </w:p>
    <w:p w14:paraId="70C21BFE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r w:rsidRPr="000A525A">
        <w:rPr>
          <w:lang w:val="fr-FR"/>
        </w:rPr>
        <w:t xml:space="preserve">Faites une liste détaillée. → </w:t>
      </w:r>
      <w:proofErr w:type="spellStart"/>
      <w:r>
        <w:t>Φτιάξτε</w:t>
      </w:r>
      <w:proofErr w:type="spellEnd"/>
      <w:r w:rsidRPr="000A525A">
        <w:rPr>
          <w:lang w:val="fr-FR"/>
        </w:rPr>
        <w:t xml:space="preserve"> </w:t>
      </w:r>
      <w:proofErr w:type="spellStart"/>
      <w:r>
        <w:t>μι</w:t>
      </w:r>
      <w:proofErr w:type="spellEnd"/>
      <w:r>
        <w:t>α</w:t>
      </w:r>
      <w:r w:rsidRPr="000A525A">
        <w:rPr>
          <w:lang w:val="fr-FR"/>
        </w:rPr>
        <w:t xml:space="preserve"> </w:t>
      </w:r>
      <w:r>
        <w:t>ανα</w:t>
      </w:r>
      <w:proofErr w:type="spellStart"/>
      <w:r>
        <w:t>λυτική</w:t>
      </w:r>
      <w:proofErr w:type="spellEnd"/>
      <w:r w:rsidRPr="000A525A">
        <w:rPr>
          <w:lang w:val="fr-FR"/>
        </w:rPr>
        <w:t xml:space="preserve"> </w:t>
      </w:r>
      <w:proofErr w:type="spellStart"/>
      <w:r>
        <w:t>λίστ</w:t>
      </w:r>
      <w:proofErr w:type="spellEnd"/>
      <w:r>
        <w:t>α</w:t>
      </w:r>
      <w:r w:rsidRPr="000A525A">
        <w:rPr>
          <w:lang w:val="fr-FR"/>
        </w:rPr>
        <w:t>.</w:t>
      </w:r>
    </w:p>
    <w:p w14:paraId="61B8DA74" w14:textId="77777777" w:rsidR="00E917CE" w:rsidRPr="008E2F96" w:rsidRDefault="00000000" w:rsidP="000A525A">
      <w:pPr>
        <w:pStyle w:val="aa"/>
        <w:numPr>
          <w:ilvl w:val="0"/>
          <w:numId w:val="10"/>
        </w:numPr>
        <w:rPr>
          <w:lang w:val="fr-FR"/>
        </w:rPr>
      </w:pPr>
      <w:r w:rsidRPr="000A525A">
        <w:rPr>
          <w:lang w:val="fr-FR"/>
        </w:rPr>
        <w:t xml:space="preserve">Faites du sport régulièrement. </w:t>
      </w:r>
      <w:r w:rsidRPr="008E2F96">
        <w:rPr>
          <w:lang w:val="fr-FR"/>
        </w:rPr>
        <w:t xml:space="preserve">→ </w:t>
      </w:r>
      <w:r w:rsidRPr="000A525A">
        <w:rPr>
          <w:lang w:val="el-GR"/>
        </w:rPr>
        <w:t>Κάντε</w:t>
      </w:r>
      <w:r w:rsidRPr="008E2F96">
        <w:rPr>
          <w:lang w:val="fr-FR"/>
        </w:rPr>
        <w:t xml:space="preserve"> </w:t>
      </w:r>
      <w:r w:rsidRPr="000A525A">
        <w:rPr>
          <w:lang w:val="el-GR"/>
        </w:rPr>
        <w:t>αθλητισμό</w:t>
      </w:r>
      <w:r w:rsidRPr="008E2F96">
        <w:rPr>
          <w:lang w:val="fr-FR"/>
        </w:rPr>
        <w:t xml:space="preserve"> </w:t>
      </w:r>
      <w:r w:rsidRPr="000A525A">
        <w:rPr>
          <w:lang w:val="el-GR"/>
        </w:rPr>
        <w:t>τακτικά</w:t>
      </w:r>
      <w:r w:rsidRPr="008E2F96">
        <w:rPr>
          <w:lang w:val="fr-FR"/>
        </w:rPr>
        <w:t>.</w:t>
      </w:r>
    </w:p>
    <w:p w14:paraId="0BA185A9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 w:rsidRPr="008E2F96">
        <w:rPr>
          <w:lang w:val="fr-FR"/>
        </w:rPr>
        <w:t xml:space="preserve">C’est bon pour le dos. </w:t>
      </w:r>
      <w:r w:rsidRPr="000A525A">
        <w:rPr>
          <w:lang w:val="el-GR"/>
        </w:rPr>
        <w:t>→ Είναι καλό για την πλάτη.</w:t>
      </w:r>
    </w:p>
    <w:p w14:paraId="4E915EFD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 w:rsidRPr="000A525A">
        <w:rPr>
          <w:lang w:val="fr-FR"/>
        </w:rPr>
        <w:t xml:space="preserve">Mangez cinq fruits et légumes par jour. </w:t>
      </w:r>
      <w:r w:rsidRPr="000A525A">
        <w:rPr>
          <w:lang w:val="el-GR"/>
        </w:rPr>
        <w:t>→ Να τρώτε πέντε φρούτα και λαχανικά την ημέρα.</w:t>
      </w:r>
    </w:p>
    <w:p w14:paraId="39F5EB66" w14:textId="77777777" w:rsidR="00E917CE" w:rsidRPr="000A525A" w:rsidRDefault="00000000" w:rsidP="000A525A">
      <w:pPr>
        <w:pStyle w:val="aa"/>
        <w:numPr>
          <w:ilvl w:val="0"/>
          <w:numId w:val="10"/>
        </w:numPr>
        <w:rPr>
          <w:lang w:val="el-GR"/>
        </w:rPr>
      </w:pPr>
      <w:r w:rsidRPr="000A525A">
        <w:rPr>
          <w:lang w:val="fr-FR"/>
        </w:rPr>
        <w:t xml:space="preserve">Évitez de manger trop gras, trop sucré, trop salé. </w:t>
      </w:r>
      <w:r w:rsidRPr="000A525A">
        <w:rPr>
          <w:lang w:val="el-GR"/>
        </w:rPr>
        <w:t>→ Αποφύγετε το πολύ λιπαρό, πολύ γλυκό ή πολύ αλμυρό φαγητό.</w:t>
      </w:r>
    </w:p>
    <w:p w14:paraId="2A547994" w14:textId="77777777" w:rsidR="00E917CE" w:rsidRPr="000A525A" w:rsidRDefault="00000000">
      <w:pPr>
        <w:rPr>
          <w:lang w:val="el-GR"/>
        </w:rPr>
      </w:pPr>
      <w:r>
        <w:rPr>
          <w:rFonts w:ascii="Segoe UI Emoji" w:hAnsi="Segoe UI Emoji" w:cs="Segoe UI Emoji"/>
        </w:rPr>
        <w:t>💡</w:t>
      </w:r>
      <w:r w:rsidRPr="000A525A">
        <w:rPr>
          <w:lang w:val="el-GR"/>
        </w:rPr>
        <w:t xml:space="preserve"> </w:t>
      </w:r>
      <w:proofErr w:type="gramStart"/>
      <w:r>
        <w:t>Conseil</w:t>
      </w:r>
      <w:r w:rsidRPr="000A525A">
        <w:rPr>
          <w:lang w:val="el-GR"/>
        </w:rPr>
        <w:t xml:space="preserve"> :</w:t>
      </w:r>
      <w:proofErr w:type="gramEnd"/>
      <w:r w:rsidRPr="000A525A">
        <w:rPr>
          <w:lang w:val="el-GR"/>
        </w:rPr>
        <w:t xml:space="preserve"> </w:t>
      </w:r>
      <w:r>
        <w:t>Pour</w:t>
      </w:r>
      <w:r w:rsidRPr="000A525A">
        <w:rPr>
          <w:lang w:val="el-GR"/>
        </w:rPr>
        <w:t xml:space="preserve"> </w:t>
      </w:r>
      <w:proofErr w:type="spellStart"/>
      <w:r>
        <w:t>rester</w:t>
      </w:r>
      <w:proofErr w:type="spellEnd"/>
      <w:r w:rsidRPr="000A525A">
        <w:rPr>
          <w:lang w:val="el-GR"/>
        </w:rPr>
        <w:t xml:space="preserve"> </w:t>
      </w:r>
      <w:proofErr w:type="spellStart"/>
      <w:r>
        <w:t>en</w:t>
      </w:r>
      <w:proofErr w:type="spellEnd"/>
      <w:r w:rsidRPr="000A525A">
        <w:rPr>
          <w:lang w:val="el-GR"/>
        </w:rPr>
        <w:t xml:space="preserve"> </w:t>
      </w:r>
      <w:r>
        <w:t>bonne</w:t>
      </w:r>
      <w:r w:rsidRPr="000A525A">
        <w:rPr>
          <w:lang w:val="el-GR"/>
        </w:rPr>
        <w:t xml:space="preserve"> </w:t>
      </w:r>
      <w:r>
        <w:t>sant</w:t>
      </w:r>
      <w:r w:rsidRPr="000A525A">
        <w:rPr>
          <w:lang w:val="el-GR"/>
        </w:rPr>
        <w:t xml:space="preserve">é, </w:t>
      </w:r>
      <w:r>
        <w:t>il</w:t>
      </w:r>
      <w:r w:rsidRPr="000A525A">
        <w:rPr>
          <w:lang w:val="el-GR"/>
        </w:rPr>
        <w:t xml:space="preserve"> </w:t>
      </w:r>
      <w:r>
        <w:t>faut</w:t>
      </w:r>
      <w:r w:rsidRPr="000A525A">
        <w:rPr>
          <w:lang w:val="el-GR"/>
        </w:rPr>
        <w:t xml:space="preserve"> </w:t>
      </w:r>
      <w:proofErr w:type="spellStart"/>
      <w:r>
        <w:t>dormir</w:t>
      </w:r>
      <w:proofErr w:type="spellEnd"/>
      <w:r w:rsidRPr="000A525A">
        <w:rPr>
          <w:lang w:val="el-GR"/>
        </w:rPr>
        <w:t xml:space="preserve"> </w:t>
      </w:r>
      <w:proofErr w:type="spellStart"/>
      <w:r>
        <w:t>suffisamment</w:t>
      </w:r>
      <w:proofErr w:type="spellEnd"/>
      <w:r w:rsidRPr="000A525A">
        <w:rPr>
          <w:lang w:val="el-GR"/>
        </w:rPr>
        <w:t xml:space="preserve">, </w:t>
      </w:r>
      <w:r>
        <w:t>boire</w:t>
      </w:r>
      <w:r w:rsidRPr="000A525A">
        <w:rPr>
          <w:lang w:val="el-GR"/>
        </w:rPr>
        <w:t xml:space="preserve"> </w:t>
      </w:r>
      <w:r>
        <w:t>beaucoup</w:t>
      </w:r>
      <w:r w:rsidRPr="000A525A">
        <w:rPr>
          <w:lang w:val="el-GR"/>
        </w:rPr>
        <w:t xml:space="preserve"> </w:t>
      </w:r>
      <w:r>
        <w:t>d</w:t>
      </w:r>
      <w:r w:rsidRPr="000A525A">
        <w:rPr>
          <w:lang w:val="el-GR"/>
        </w:rPr>
        <w:t>’</w:t>
      </w:r>
      <w:r>
        <w:t>eau</w:t>
      </w:r>
      <w:r w:rsidRPr="000A525A">
        <w:rPr>
          <w:lang w:val="el-GR"/>
        </w:rPr>
        <w:t xml:space="preserve"> </w:t>
      </w:r>
      <w:r>
        <w:t>et</w:t>
      </w:r>
      <w:r w:rsidRPr="000A525A">
        <w:rPr>
          <w:lang w:val="el-GR"/>
        </w:rPr>
        <w:t xml:space="preserve"> </w:t>
      </w:r>
      <w:proofErr w:type="spellStart"/>
      <w:r>
        <w:t>garder</w:t>
      </w:r>
      <w:proofErr w:type="spellEnd"/>
      <w:r w:rsidRPr="000A525A">
        <w:rPr>
          <w:lang w:val="el-GR"/>
        </w:rPr>
        <w:t xml:space="preserve"> </w:t>
      </w:r>
      <w:proofErr w:type="spellStart"/>
      <w:r>
        <w:t>une</w:t>
      </w:r>
      <w:proofErr w:type="spellEnd"/>
      <w:r w:rsidRPr="000A525A">
        <w:rPr>
          <w:lang w:val="el-GR"/>
        </w:rPr>
        <w:t xml:space="preserve"> </w:t>
      </w:r>
      <w:r>
        <w:t>attitude</w:t>
      </w:r>
      <w:r w:rsidRPr="000A525A">
        <w:rPr>
          <w:lang w:val="el-GR"/>
        </w:rPr>
        <w:t xml:space="preserve"> </w:t>
      </w:r>
      <w:proofErr w:type="gramStart"/>
      <w:r>
        <w:t>positive</w:t>
      </w:r>
      <w:r w:rsidRPr="000A525A">
        <w:rPr>
          <w:lang w:val="el-GR"/>
        </w:rPr>
        <w:t xml:space="preserve"> !</w:t>
      </w:r>
      <w:proofErr w:type="gramEnd"/>
      <w:r w:rsidRPr="000A525A">
        <w:rPr>
          <w:lang w:val="el-GR"/>
        </w:rPr>
        <w:t xml:space="preserve"> / Για να παραμείνουμε υγιείς, πρέπει να κοιμόμαστε αρκετά, να πίνουμε νερό και να έχουμε θετική στάση.</w:t>
      </w:r>
    </w:p>
    <w:sectPr w:rsidR="00E917CE" w:rsidRPr="000A525A" w:rsidSect="000A5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05F5" w14:textId="77777777" w:rsidR="00D03C8D" w:rsidRDefault="00D03C8D" w:rsidP="000A525A">
      <w:pPr>
        <w:spacing w:after="0" w:line="240" w:lineRule="auto"/>
      </w:pPr>
      <w:r>
        <w:separator/>
      </w:r>
    </w:p>
  </w:endnote>
  <w:endnote w:type="continuationSeparator" w:id="0">
    <w:p w14:paraId="75929EBF" w14:textId="77777777" w:rsidR="00D03C8D" w:rsidRDefault="00D03C8D" w:rsidP="000A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332D" w14:textId="77777777" w:rsidR="000A525A" w:rsidRDefault="000A52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6F8C" w14:textId="77777777" w:rsidR="000A525A" w:rsidRDefault="000A52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006C" w14:textId="77777777" w:rsidR="000A525A" w:rsidRDefault="000A52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11E9" w14:textId="77777777" w:rsidR="00D03C8D" w:rsidRDefault="00D03C8D" w:rsidP="000A525A">
      <w:pPr>
        <w:spacing w:after="0" w:line="240" w:lineRule="auto"/>
      </w:pPr>
      <w:r>
        <w:separator/>
      </w:r>
    </w:p>
  </w:footnote>
  <w:footnote w:type="continuationSeparator" w:id="0">
    <w:p w14:paraId="56878F14" w14:textId="77777777" w:rsidR="00D03C8D" w:rsidRDefault="00D03C8D" w:rsidP="000A5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0F1D" w14:textId="77777777" w:rsidR="000A525A" w:rsidRDefault="000A52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Τίτλος"/>
      <w:tag w:val=""/>
      <w:id w:val="1116400235"/>
      <w:placeholder>
        <w:docPart w:val="C22BD143DE014E7BBC600C07F88F560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E180866" w14:textId="400699D6" w:rsidR="000A525A" w:rsidRDefault="000A525A">
        <w:pPr>
          <w:pStyle w:val="a5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el-GR"/>
          </w:rPr>
          <w:t>Η.</w:t>
        </w:r>
        <w:r>
          <w:rPr>
            <w:color w:val="7F7F7F" w:themeColor="text1" w:themeTint="80"/>
          </w:rPr>
          <w:t>COURI</w:t>
        </w:r>
      </w:p>
    </w:sdtContent>
  </w:sdt>
  <w:p w14:paraId="08ADE645" w14:textId="77777777" w:rsidR="000A525A" w:rsidRDefault="000A525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78BB" w14:textId="77777777" w:rsidR="000A525A" w:rsidRDefault="000A52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E1E4D"/>
    <w:multiLevelType w:val="hybridMultilevel"/>
    <w:tmpl w:val="48F40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465676">
    <w:abstractNumId w:val="8"/>
  </w:num>
  <w:num w:numId="2" w16cid:durableId="1961910841">
    <w:abstractNumId w:val="6"/>
  </w:num>
  <w:num w:numId="3" w16cid:durableId="1257443020">
    <w:abstractNumId w:val="5"/>
  </w:num>
  <w:num w:numId="4" w16cid:durableId="1343508359">
    <w:abstractNumId w:val="4"/>
  </w:num>
  <w:num w:numId="5" w16cid:durableId="2147119095">
    <w:abstractNumId w:val="7"/>
  </w:num>
  <w:num w:numId="6" w16cid:durableId="1116485286">
    <w:abstractNumId w:val="3"/>
  </w:num>
  <w:num w:numId="7" w16cid:durableId="1205827706">
    <w:abstractNumId w:val="2"/>
  </w:num>
  <w:num w:numId="8" w16cid:durableId="367879953">
    <w:abstractNumId w:val="1"/>
  </w:num>
  <w:num w:numId="9" w16cid:durableId="120081262">
    <w:abstractNumId w:val="0"/>
  </w:num>
  <w:num w:numId="10" w16cid:durableId="1996227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E39"/>
    <w:rsid w:val="00034616"/>
    <w:rsid w:val="0006063C"/>
    <w:rsid w:val="000A525A"/>
    <w:rsid w:val="0015074B"/>
    <w:rsid w:val="0029639D"/>
    <w:rsid w:val="00326F90"/>
    <w:rsid w:val="00396058"/>
    <w:rsid w:val="008E2F96"/>
    <w:rsid w:val="00AA1D8D"/>
    <w:rsid w:val="00B47730"/>
    <w:rsid w:val="00CB0664"/>
    <w:rsid w:val="00D03C8D"/>
    <w:rsid w:val="00E917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81BB1"/>
  <w14:defaultImageDpi w14:val="300"/>
  <w15:docId w15:val="{5A2A0A05-3130-44FD-B5B8-EB36705C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2BD143DE014E7BBC600C07F88F560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274E33E-8DC6-47D9-8376-07F12A842EF2}"/>
      </w:docPartPr>
      <w:docPartBody>
        <w:p w:rsidR="00056894" w:rsidRDefault="003A57D7" w:rsidP="003A57D7">
          <w:pPr>
            <w:pStyle w:val="C22BD143DE014E7BBC600C07F88F5604"/>
          </w:pPr>
          <w:r>
            <w:rPr>
              <w:color w:val="7F7F7F" w:themeColor="text1" w:themeTint="80"/>
              <w:lang w:val="el-GR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D7"/>
    <w:rsid w:val="00005E39"/>
    <w:rsid w:val="00056894"/>
    <w:rsid w:val="003A57D7"/>
    <w:rsid w:val="00AE08A6"/>
    <w:rsid w:val="00D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BD143DE014E7BBC600C07F88F5604">
    <w:name w:val="C22BD143DE014E7BBC600C07F88F5604"/>
    <w:rsid w:val="003A5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1192</Characters>
  <Application>Microsoft Office Word</Application>
  <DocSecurity>0</DocSecurity>
  <Lines>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Η.COURI</dc:title>
  <dc:subject/>
  <dc:creator>python-docx</dc:creator>
  <cp:keywords/>
  <dc:description>generated by python-docx</dc:description>
  <cp:lastModifiedBy>Lena Kouri</cp:lastModifiedBy>
  <cp:revision>3</cp:revision>
  <dcterms:created xsi:type="dcterms:W3CDTF">2013-12-23T23:15:00Z</dcterms:created>
  <dcterms:modified xsi:type="dcterms:W3CDTF">2025-10-19T11:36:00Z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94862684-c92d-4d63-a2d8-68760caf66c2</vt:lpwstr>
  </property>
</Properties>
</file>