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75575">
      <w:pPr>
        <w:pStyle w:val="5"/>
        <w:ind w:left="538"/>
        <w:rPr>
          <w:rFonts w:ascii="Verdana"/>
          <w:b/>
          <w:sz w:val="20"/>
        </w:rPr>
      </w:pPr>
      <w:r>
        <w:t>Β.</w:t>
      </w:r>
      <w:r>
        <w:rPr>
          <w:spacing w:val="-11"/>
        </w:rPr>
        <w:t xml:space="preserve"> </w:t>
      </w:r>
      <w:r>
        <w:t>1.2.</w:t>
      </w:r>
      <w:r>
        <w:rPr>
          <w:spacing w:val="-9"/>
        </w:rPr>
        <w:t xml:space="preserve"> </w:t>
      </w:r>
      <w:r>
        <w:t>Μονάδες</w:t>
      </w:r>
      <w:r>
        <w:rPr>
          <w:spacing w:val="-11"/>
        </w:rPr>
        <w:t xml:space="preserve"> </w:t>
      </w:r>
      <w:r>
        <w:t>μέτρησης</w:t>
      </w:r>
      <w:r>
        <w:rPr>
          <w:spacing w:val="-12"/>
        </w:rPr>
        <w:t xml:space="preserve"> </w:t>
      </w:r>
      <w:r>
        <w:rPr>
          <w:spacing w:val="-2"/>
        </w:rPr>
        <w:t>επιφανειών</w:t>
      </w:r>
    </w:p>
    <w:p w14:paraId="50E6C090">
      <w:pPr>
        <w:pStyle w:val="15"/>
        <w:spacing w:before="41"/>
        <w:rPr>
          <w:rFonts w:ascii="Verdana"/>
          <w:b/>
          <w:sz w:val="20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196215</wp:posOffset>
            </wp:positionV>
            <wp:extent cx="3034665" cy="841375"/>
            <wp:effectExtent l="0" t="0" r="13335" b="12065"/>
            <wp:wrapTopAndBottom/>
            <wp:docPr id="97" name="Imag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950" cy="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56559">
      <w:pPr>
        <w:pStyle w:val="15"/>
        <w:rPr>
          <w:rFonts w:ascii="Verdana"/>
          <w:b/>
          <w:sz w:val="20"/>
        </w:rPr>
      </w:pPr>
    </w:p>
    <w:p w14:paraId="307FC242">
      <w:pPr>
        <w:pStyle w:val="15"/>
        <w:rPr>
          <w:rFonts w:ascii="Verdana"/>
          <w:b/>
          <w:sz w:val="20"/>
        </w:rPr>
      </w:pPr>
    </w:p>
    <w:p w14:paraId="3EE8F63D">
      <w:pPr>
        <w:pStyle w:val="15"/>
        <w:rPr>
          <w:rFonts w:ascii="Verdana"/>
          <w:b/>
          <w:sz w:val="20"/>
        </w:rPr>
      </w:pPr>
    </w:p>
    <w:p w14:paraId="720FD885">
      <w:pPr>
        <w:pStyle w:val="15"/>
        <w:spacing w:before="7"/>
        <w:rPr>
          <w:rFonts w:ascii="Verdana"/>
          <w:b/>
          <w:sz w:val="20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3757295</wp:posOffset>
            </wp:positionH>
            <wp:positionV relativeFrom="paragraph">
              <wp:posOffset>173990</wp:posOffset>
            </wp:positionV>
            <wp:extent cx="3574415" cy="2106930"/>
            <wp:effectExtent l="0" t="0" r="6985" b="11430"/>
            <wp:wrapTopAndBottom/>
            <wp:docPr id="98" name="Imag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439" cy="2106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36BBB">
      <w:pPr>
        <w:pStyle w:val="15"/>
        <w:spacing w:before="6"/>
        <w:rPr>
          <w:rFonts w:ascii="Verdana"/>
          <w:b/>
          <w:sz w:val="16"/>
        </w:rPr>
      </w:pPr>
    </w:p>
    <w:p w14:paraId="77033BA5">
      <w:pPr>
        <w:spacing w:before="0"/>
        <w:ind w:left="6313" w:right="0" w:firstLine="0"/>
        <w:jc w:val="left"/>
        <w:rPr>
          <w:rFonts w:ascii="Times New Roman"/>
          <w:sz w:val="16"/>
        </w:rPr>
      </w:pPr>
      <w:bookmarkStart w:id="0" w:name="_GoBack"/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1639570</wp:posOffset>
                </wp:positionH>
                <wp:positionV relativeFrom="paragraph">
                  <wp:posOffset>-4140200</wp:posOffset>
                </wp:positionV>
                <wp:extent cx="1816100" cy="6651625"/>
                <wp:effectExtent l="0" t="0" r="12700" b="8255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100" cy="6651625"/>
                          <a:chOff x="0" y="0"/>
                          <a:chExt cx="1816100" cy="665162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10795" cy="665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65162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1625"/>
                                </a:lnTo>
                                <a:lnTo>
                                  <a:pt x="10668" y="665162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 descr="Εικόνα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43637"/>
                            <a:ext cx="1765300" cy="2190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 descr="Εικόνα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127" y="2315336"/>
                            <a:ext cx="1669415" cy="2296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 descr="Εικόνα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27" y="4601971"/>
                            <a:ext cx="1414145" cy="1595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9.1pt;margin-top:-326pt;height:523.75pt;width:143pt;mso-position-horizontal-relative:page;z-index:251659264;mso-width-relative:page;mso-height-relative:page;" coordsize="1816100,6651625" o:gfxdata="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">
                <o:lock v:ext="edit" aspectratio="f"/>
                <v:shape id="Graphic 100" o:spid="_x0000_s1026" o:spt="100" style="position:absolute;left:0;top:0;height:6651625;width:10795;" fillcolor="#000000" filled="t" stroked="f" coordsize="10795,6651625" o:gfxdata="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iZmq/&#10;AAAA3AAAAA8AAAAAAAAAAQAgAAAAIgAAAGRycy9kb3ducmV2LnhtbFBLAQIUABQAAAAIAIdO4kAz&#10;LwWeOwAAADkAAAAQAAAAAAAAAAEAIAAAAA4BAABkcnMvc2hhcGV4bWwueG1sUEsFBgAAAAAGAAYA&#10;WwEAALgDAAAAAA==&#10;" path="m10668,0l0,0,0,6651625,10668,6651625,1066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01" o:spid="_x0000_s1026" o:spt="75" alt="Εικόνα" type="#_x0000_t75" style="position:absolute;left:50292;top:143637;height:2190114;width:1765300;" filled="f" o:preferrelative="t" stroked="f" coordsize="21600,21600" o:gfxdata="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+Sy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f"/>
                </v:shape>
                <v:shape id="Image 102" o:spid="_x0000_s1026" o:spt="75" alt="Εικόνα" type="#_x0000_t75" style="position:absolute;left:127127;top:2315336;height:2296795;width:1669415;" filled="f" o:preferrelative="t" stroked="f" coordsize="21600,21600" o:gfxdata="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qtV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v:shape id="Image 103" o:spid="_x0000_s1026" o:spt="75" alt="Εικόνα" type="#_x0000_t75" style="position:absolute;left:241427;top:4601971;height:1595120;width:1414145;" filled="f" o:preferrelative="t" stroked="f" coordsize="21600,21600" o:gfxdata="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4RU5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f"/>
                </v:shape>
              </v:group>
            </w:pict>
          </mc:Fallback>
        </mc:AlternateContent>
      </w:r>
      <w:bookmarkEnd w:id="0"/>
      <w:r>
        <w:fldChar w:fldCharType="begin"/>
      </w:r>
      <w:r>
        <w:instrText xml:space="preserve"> HYPERLINK "http://www.slideshare.net/xristosxarmpis/532-44931842" \h </w:instrText>
      </w:r>
      <w:r>
        <w:fldChar w:fldCharType="separate"/>
      </w:r>
      <w:r>
        <w:rPr>
          <w:rFonts w:ascii="Times New Roman"/>
          <w:spacing w:val="-2"/>
          <w:sz w:val="16"/>
        </w:rPr>
        <w:t>http://www.slideshare.net/xristosxarmpis/532-44931842</w:t>
      </w:r>
      <w:r>
        <w:rPr>
          <w:rFonts w:ascii="Times New Roman"/>
          <w:spacing w:val="-2"/>
          <w:sz w:val="16"/>
        </w:rPr>
        <w:fldChar w:fldCharType="end"/>
      </w:r>
    </w:p>
    <w:p w14:paraId="6E688570">
      <w:pPr>
        <w:spacing w:after="0"/>
        <w:jc w:val="left"/>
        <w:rPr>
          <w:rFonts w:ascii="Times New Roman"/>
          <w:sz w:val="16"/>
        </w:rPr>
        <w:sectPr>
          <w:headerReference r:id="rId5" w:type="default"/>
          <w:footerReference r:id="rId6" w:type="default"/>
          <w:pgSz w:w="11910" w:h="16840"/>
          <w:pgMar w:top="920" w:right="240" w:bottom="900" w:left="540" w:header="738" w:footer="717" w:gutter="0"/>
          <w:cols w:space="720" w:num="1"/>
        </w:sectPr>
      </w:pPr>
    </w:p>
    <w:p w14:paraId="0D584CA9">
      <w:pPr>
        <w:pStyle w:val="15"/>
        <w:spacing w:before="181"/>
        <w:ind w:left="2122" w:right="362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1639570</wp:posOffset>
                </wp:positionH>
                <wp:positionV relativeFrom="paragraph">
                  <wp:posOffset>116840</wp:posOffset>
                </wp:positionV>
                <wp:extent cx="10795" cy="8557260"/>
                <wp:effectExtent l="0" t="0" r="4445" b="7620"/>
                <wp:wrapNone/>
                <wp:docPr id="104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8557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8557260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8557006"/>
                              </a:lnTo>
                              <a:lnTo>
                                <a:pt x="10668" y="8557006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4" o:spid="_x0000_s1026" o:spt="100" style="position:absolute;left:0pt;margin-left:129.1pt;margin-top:9.2pt;height:673.8pt;width:0.85pt;mso-position-horizontal-relative:page;z-index:251659264;mso-width-relative:page;mso-height-relative:page;" fillcolor="#000000" filled="t" stroked="f" coordsize="10795,8557260" o:gfxdata="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J&#10;sgvK2AAAAAsBAAAPAAAAAAAAAAEAIAAAACIAAABkcnMvZG93bnJldi54bWxQSwECFAAUAAAACACH&#10;TuJAL1sqfiQCAADiBAAADgAAAAAAAAABACAAAAAnAQAAZHJzL2Uyb0RvYy54bWxQSwUGAAAAAAYA&#10;BgBZAQAAvQUAAAAA&#10;" path="m10668,0l0,0,0,8557006,10668,8557006,106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2009140</wp:posOffset>
            </wp:positionH>
            <wp:positionV relativeFrom="paragraph">
              <wp:posOffset>527685</wp:posOffset>
            </wp:positionV>
            <wp:extent cx="4222750" cy="2105660"/>
            <wp:effectExtent l="0" t="0" r="13970" b="12700"/>
            <wp:wrapNone/>
            <wp:docPr id="105" name="Imag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450" cy="210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Μία μέθοδος για να μετατρέπετε μονάδες μέτρησης είναι να έχετε στο νου σας μία σκάλα με την μεγαλύτερη μονάδα μέτρησης στην κορυφή και την μικρότερη στην αρχή της σκάλας.</w:t>
      </w:r>
    </w:p>
    <w:p w14:paraId="5DF9CE03">
      <w:pPr>
        <w:pStyle w:val="15"/>
        <w:rPr>
          <w:sz w:val="20"/>
        </w:rPr>
      </w:pPr>
    </w:p>
    <w:p w14:paraId="7CD998C0">
      <w:pPr>
        <w:pStyle w:val="15"/>
        <w:rPr>
          <w:sz w:val="20"/>
        </w:rPr>
      </w:pPr>
    </w:p>
    <w:p w14:paraId="5DE4270E">
      <w:pPr>
        <w:pStyle w:val="15"/>
        <w:rPr>
          <w:sz w:val="20"/>
        </w:rPr>
      </w:pPr>
    </w:p>
    <w:p w14:paraId="49C133DE">
      <w:pPr>
        <w:pStyle w:val="15"/>
        <w:rPr>
          <w:sz w:val="20"/>
        </w:rPr>
      </w:pPr>
    </w:p>
    <w:p w14:paraId="05B9202D">
      <w:pPr>
        <w:pStyle w:val="15"/>
        <w:rPr>
          <w:sz w:val="20"/>
        </w:rPr>
      </w:pPr>
    </w:p>
    <w:p w14:paraId="6B5816AC">
      <w:pPr>
        <w:pStyle w:val="15"/>
        <w:rPr>
          <w:sz w:val="20"/>
        </w:rPr>
      </w:pPr>
    </w:p>
    <w:p w14:paraId="61EB7729">
      <w:pPr>
        <w:pStyle w:val="15"/>
        <w:spacing w:before="174"/>
        <w:rPr>
          <w:sz w:val="20"/>
        </w:rPr>
      </w:pPr>
    </w:p>
    <w:p w14:paraId="2F32F33E">
      <w:pPr>
        <w:pStyle w:val="15"/>
        <w:ind w:left="855"/>
        <w:rPr>
          <w:sz w:val="20"/>
        </w:rPr>
      </w:pPr>
      <w:r>
        <w:rPr>
          <w:sz w:val="20"/>
        </w:rPr>
        <w:drawing>
          <wp:inline distT="0" distB="0" distL="0" distR="0">
            <wp:extent cx="300355" cy="318135"/>
            <wp:effectExtent l="0" t="0" r="4445" b="1905"/>
            <wp:docPr id="106" name="Imag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46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3E59">
      <w:pPr>
        <w:spacing w:after="0"/>
        <w:rPr>
          <w:sz w:val="20"/>
        </w:rPr>
        <w:sectPr>
          <w:pgSz w:w="11910" w:h="16840"/>
          <w:pgMar w:top="920" w:right="240" w:bottom="900" w:left="540" w:header="738" w:footer="717" w:gutter="0"/>
          <w:cols w:space="720" w:num="1"/>
        </w:sectPr>
      </w:pPr>
    </w:p>
    <w:p w14:paraId="7B4929A5">
      <w:pPr>
        <w:pStyle w:val="15"/>
        <w:spacing w:before="33"/>
        <w:ind w:left="139" w:right="739"/>
      </w:pPr>
      <w:r>
        <w:rPr>
          <w:b/>
          <w:spacing w:val="-4"/>
        </w:rPr>
        <w:t>K</w:t>
      </w:r>
      <w:r>
        <w:rPr>
          <w:spacing w:val="-4"/>
        </w:rPr>
        <w:t xml:space="preserve">ing </w:t>
      </w:r>
      <w:r>
        <w:rPr>
          <w:b/>
          <w:spacing w:val="-2"/>
        </w:rPr>
        <w:t>H</w:t>
      </w:r>
      <w:r>
        <w:rPr>
          <w:spacing w:val="-2"/>
        </w:rPr>
        <w:t xml:space="preserve">enry </w:t>
      </w:r>
      <w:r>
        <w:rPr>
          <w:b/>
          <w:spacing w:val="-2"/>
        </w:rPr>
        <w:t>D</w:t>
      </w:r>
      <w:r>
        <w:rPr>
          <w:spacing w:val="-2"/>
        </w:rPr>
        <w:t xml:space="preserve">oesn't </w:t>
      </w:r>
      <w:r>
        <w:rPr>
          <w:b/>
          <w:spacing w:val="-4"/>
        </w:rPr>
        <w:t>M</w:t>
      </w:r>
      <w:r>
        <w:rPr>
          <w:spacing w:val="-4"/>
        </w:rPr>
        <w:t xml:space="preserve">ind </w:t>
      </w:r>
      <w:r>
        <w:rPr>
          <w:b/>
          <w:spacing w:val="-2"/>
        </w:rPr>
        <w:t>D</w:t>
      </w:r>
      <w:r>
        <w:rPr>
          <w:spacing w:val="-2"/>
        </w:rPr>
        <w:t xml:space="preserve">rinking </w:t>
      </w:r>
      <w:r>
        <w:rPr>
          <w:b/>
          <w:spacing w:val="-4"/>
        </w:rPr>
        <w:t>C</w:t>
      </w:r>
      <w:r>
        <w:rPr>
          <w:spacing w:val="-4"/>
        </w:rPr>
        <w:t xml:space="preserve">old </w:t>
      </w:r>
      <w:r>
        <w:rPr>
          <w:b/>
          <w:spacing w:val="-4"/>
        </w:rPr>
        <w:t>M</w:t>
      </w:r>
      <w:r>
        <w:rPr>
          <w:spacing w:val="-4"/>
        </w:rPr>
        <w:t>ilk</w:t>
      </w:r>
    </w:p>
    <w:p w14:paraId="13157861">
      <w:pPr>
        <w:pStyle w:val="15"/>
      </w:pPr>
    </w:p>
    <w:p w14:paraId="54D4BC88">
      <w:pPr>
        <w:spacing w:before="0"/>
        <w:ind w:left="139" w:right="0" w:firstLine="0"/>
        <w:jc w:val="left"/>
        <w:rPr>
          <w:b/>
          <w:sz w:val="22"/>
        </w:rPr>
      </w:pPr>
      <w:r>
        <w:rPr>
          <w:b/>
          <w:sz w:val="22"/>
        </w:rPr>
        <w:t>Να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το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θυμάστε!</w:t>
      </w:r>
    </w:p>
    <w:p w14:paraId="16583777">
      <w:pPr>
        <w:spacing w:before="0" w:line="240" w:lineRule="auto"/>
        <w:rPr>
          <w:b/>
          <w:sz w:val="22"/>
        </w:rPr>
      </w:pPr>
      <w:r>
        <w:br w:type="column"/>
      </w:r>
    </w:p>
    <w:p w14:paraId="2754D76D">
      <w:pPr>
        <w:pStyle w:val="15"/>
        <w:rPr>
          <w:b/>
        </w:rPr>
      </w:pPr>
    </w:p>
    <w:p w14:paraId="60E0091E">
      <w:pPr>
        <w:pStyle w:val="15"/>
        <w:rPr>
          <w:b/>
        </w:rPr>
      </w:pPr>
    </w:p>
    <w:p w14:paraId="61A57385">
      <w:pPr>
        <w:pStyle w:val="15"/>
        <w:spacing w:before="34"/>
        <w:rPr>
          <w:b/>
        </w:rPr>
      </w:pPr>
    </w:p>
    <w:p w14:paraId="566B130F">
      <w:pPr>
        <w:pStyle w:val="15"/>
        <w:spacing w:line="267" w:lineRule="exact"/>
        <w:ind w:left="139"/>
        <w:jc w:val="both"/>
      </w:pPr>
      <w:r>
        <w:rPr>
          <w:b/>
        </w:rPr>
        <w:t>α)</w:t>
      </w:r>
      <w:r>
        <w:rPr>
          <w:b/>
          <w:spacing w:val="26"/>
        </w:rPr>
        <w:t xml:space="preserve"> </w:t>
      </w:r>
      <w:r>
        <w:t>Προσδιορίστε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σκαλοπάτι</w:t>
      </w:r>
      <w:r>
        <w:rPr>
          <w:spacing w:val="-3"/>
        </w:rPr>
        <w:t xml:space="preserve"> </w:t>
      </w:r>
      <w:r>
        <w:t>πού</w:t>
      </w:r>
      <w:r>
        <w:rPr>
          <w:spacing w:val="-5"/>
        </w:rPr>
        <w:t xml:space="preserve"> </w:t>
      </w:r>
      <w:r>
        <w:t>βρίσκεται</w:t>
      </w:r>
      <w:r>
        <w:rPr>
          <w:spacing w:val="-4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μονάδα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θέλετε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rPr>
          <w:spacing w:val="-2"/>
        </w:rPr>
        <w:t>μετατρέψετε.</w:t>
      </w:r>
    </w:p>
    <w:p w14:paraId="307BABA7">
      <w:pPr>
        <w:pStyle w:val="15"/>
        <w:ind w:left="422" w:right="439" w:hanging="284"/>
        <w:jc w:val="both"/>
      </w:pPr>
      <w:r>
        <w:rPr>
          <w:b/>
        </w:rPr>
        <w:t>β)</w:t>
      </w:r>
      <w:r>
        <w:rPr>
          <w:b/>
          <w:spacing w:val="40"/>
        </w:rPr>
        <w:t xml:space="preserve"> </w:t>
      </w:r>
      <w:r>
        <w:t>Ας υποθέσουμε ότι η μονάδα που θέλετε να μετατρέψετε είναι από τετραγωνικά μέτρα</w:t>
      </w:r>
      <w:r>
        <w:rPr>
          <w:spacing w:val="40"/>
        </w:rPr>
        <w:t xml:space="preserve"> </w:t>
      </w:r>
      <w:r>
        <w:t>(m</w:t>
      </w:r>
      <w:r>
        <w:rPr>
          <w:vertAlign w:val="superscript"/>
        </w:rPr>
        <w:t>2</w:t>
      </w:r>
      <w:r>
        <w:rPr>
          <w:vertAlign w:val="baseline"/>
        </w:rPr>
        <w:t>) σε τετραγωνικά χιλιόμετρα (km</w:t>
      </w:r>
      <w:r>
        <w:rPr>
          <w:vertAlign w:val="superscript"/>
        </w:rPr>
        <w:t>2</w:t>
      </w:r>
      <w:r>
        <w:rPr>
          <w:vertAlign w:val="baseline"/>
        </w:rPr>
        <w:t>) και πιο συγκεκριμένα ότι θέλετε να μετατρέψετε 1500 m</w:t>
      </w:r>
      <w:r>
        <w:rPr>
          <w:vertAlign w:val="superscript"/>
        </w:rPr>
        <w:t>2</w:t>
      </w:r>
      <w:r>
        <w:rPr>
          <w:vertAlign w:val="baseline"/>
        </w:rPr>
        <w:t xml:space="preserve"> σε km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 w14:paraId="34868922">
      <w:pPr>
        <w:pStyle w:val="15"/>
        <w:ind w:left="139"/>
        <w:jc w:val="both"/>
      </w:pPr>
      <w:r>
        <w:rPr>
          <w:b/>
        </w:rPr>
        <w:t>γ)</w:t>
      </w:r>
      <w:r>
        <w:rPr>
          <w:b/>
          <w:spacing w:val="52"/>
        </w:rPr>
        <w:t xml:space="preserve"> </w:t>
      </w:r>
      <w:r>
        <w:t>Μετρήστε</w:t>
      </w:r>
      <w:r>
        <w:rPr>
          <w:spacing w:val="-5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βήματα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φτάσετε</w:t>
      </w:r>
      <w:r>
        <w:rPr>
          <w:spacing w:val="-4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νέα</w:t>
      </w:r>
      <w:r>
        <w:rPr>
          <w:spacing w:val="-5"/>
        </w:rPr>
        <w:t xml:space="preserve"> </w:t>
      </w:r>
      <w:r>
        <w:t>μονάδα.</w:t>
      </w:r>
      <w:r>
        <w:rPr>
          <w:spacing w:val="-4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περίπτωσή</w:t>
      </w:r>
      <w:r>
        <w:rPr>
          <w:spacing w:val="-3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024D71FA">
      <w:pPr>
        <w:pStyle w:val="15"/>
        <w:ind w:left="422" w:right="444" w:hanging="284"/>
        <w:jc w:val="both"/>
      </w:pPr>
      <w:r>
        <w:rPr>
          <w:b/>
        </w:rPr>
        <w:t>δ)</w:t>
      </w:r>
      <w:r>
        <w:rPr>
          <w:b/>
          <w:spacing w:val="40"/>
        </w:rPr>
        <w:t xml:space="preserve"> </w:t>
      </w:r>
      <w:r>
        <w:t>Μετακινήστε την υποδιαστολή τις διπλάσιες θέσεις όσες και τα βήματα που χρειάζεται να κάνετε προς τα πάνω ή προς τα κάτω. Στην περίπτωσή μας θα μετακινήσουμε την υποδιαστολή έξι θέσεις αριστερά. Άρα τα 1500 m</w:t>
      </w:r>
      <w:r>
        <w:rPr>
          <w:vertAlign w:val="superscript"/>
        </w:rPr>
        <w:t>2</w:t>
      </w:r>
      <w:r>
        <w:rPr>
          <w:vertAlign w:val="baseline"/>
        </w:rPr>
        <w:t xml:space="preserve"> είναι 0,001500 km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 w14:paraId="5F48BFAC">
      <w:pPr>
        <w:pStyle w:val="15"/>
        <w:spacing w:before="1"/>
      </w:pPr>
    </w:p>
    <w:p w14:paraId="68693528">
      <w:pPr>
        <w:pStyle w:val="249"/>
        <w:numPr>
          <w:ilvl w:val="0"/>
          <w:numId w:val="11"/>
        </w:numPr>
        <w:tabs>
          <w:tab w:val="left" w:pos="497"/>
        </w:tabs>
        <w:spacing w:before="0" w:after="0" w:line="240" w:lineRule="auto"/>
        <w:ind w:left="497" w:right="0" w:hanging="358"/>
        <w:jc w:val="left"/>
        <w:rPr>
          <w:b/>
          <w:sz w:val="22"/>
        </w:rPr>
      </w:pPr>
      <w:r>
        <w:rPr>
          <w:b/>
          <w:sz w:val="22"/>
        </w:rPr>
        <w:t>Αν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θέλατε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να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μετατρέψετε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τα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150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</w:t>
      </w:r>
      <w:r>
        <w:rPr>
          <w:b/>
          <w:sz w:val="22"/>
          <w:vertAlign w:val="superscript"/>
        </w:rPr>
        <w:t>2</w:t>
      </w:r>
      <w:r>
        <w:rPr>
          <w:b/>
          <w:spacing w:val="-3"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>σε</w:t>
      </w:r>
      <w:r>
        <w:rPr>
          <w:b/>
          <w:spacing w:val="-5"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>cm</w:t>
      </w:r>
      <w:r>
        <w:rPr>
          <w:b/>
          <w:sz w:val="22"/>
          <w:vertAlign w:val="superscript"/>
        </w:rPr>
        <w:t>2</w:t>
      </w:r>
      <w:r>
        <w:rPr>
          <w:b/>
          <w:spacing w:val="-3"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>ποια</w:t>
      </w:r>
      <w:r>
        <w:rPr>
          <w:b/>
          <w:spacing w:val="-3"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>διαδικασία</w:t>
      </w:r>
      <w:r>
        <w:rPr>
          <w:b/>
          <w:spacing w:val="-3"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>θα</w:t>
      </w:r>
      <w:r>
        <w:rPr>
          <w:b/>
          <w:spacing w:val="-3"/>
          <w:sz w:val="22"/>
          <w:vertAlign w:val="baseline"/>
        </w:rPr>
        <w:t xml:space="preserve"> </w:t>
      </w:r>
      <w:r>
        <w:rPr>
          <w:b/>
          <w:spacing w:val="-2"/>
          <w:sz w:val="22"/>
          <w:vertAlign w:val="baseline"/>
        </w:rPr>
        <w:t>ακολουθούσατε;</w:t>
      </w:r>
    </w:p>
    <w:p w14:paraId="1351CB37">
      <w:pPr>
        <w:pStyle w:val="15"/>
        <w:spacing w:before="133"/>
        <w:rPr>
          <w:b/>
        </w:rPr>
      </w:pPr>
    </w:p>
    <w:p w14:paraId="3552ECC2">
      <w:pPr>
        <w:pStyle w:val="249"/>
        <w:numPr>
          <w:ilvl w:val="0"/>
          <w:numId w:val="11"/>
        </w:numPr>
        <w:tabs>
          <w:tab w:val="left" w:pos="497"/>
        </w:tabs>
        <w:spacing w:before="134" w:after="0" w:line="240" w:lineRule="auto"/>
        <w:ind w:left="497" w:right="0" w:hanging="358"/>
        <w:jc w:val="left"/>
        <w:rPr>
          <w:b/>
          <w:sz w:val="22"/>
        </w:rPr>
      </w:pPr>
      <w:r>
        <w:rPr>
          <w:b/>
          <w:sz w:val="22"/>
        </w:rPr>
        <w:t>Να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συμπληρώσετε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τον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ακόλουθο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πίνακα.</w:t>
      </w:r>
    </w:p>
    <w:p w14:paraId="411F0044"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660" w:right="240" w:bottom="280" w:left="540" w:header="738" w:footer="717" w:gutter="0"/>
          <w:cols w:equalWidth="0" w:num="2">
            <w:col w:w="1634" w:space="348"/>
            <w:col w:w="9148"/>
          </w:cols>
        </w:sectPr>
      </w:pPr>
    </w:p>
    <w:p w14:paraId="0054755D">
      <w:pPr>
        <w:pStyle w:val="15"/>
        <w:spacing w:before="203"/>
        <w:rPr>
          <w:b/>
          <w:sz w:val="20"/>
        </w:rPr>
      </w:pPr>
    </w:p>
    <w:p w14:paraId="1A417896">
      <w:pPr>
        <w:pStyle w:val="15"/>
        <w:ind w:left="3910"/>
        <w:rPr>
          <w:sz w:val="20"/>
        </w:rPr>
      </w:pPr>
      <w:r>
        <w:rPr>
          <w:sz w:val="20"/>
        </w:rPr>
        <w:drawing>
          <wp:inline distT="0" distB="0" distL="0" distR="0">
            <wp:extent cx="3382010" cy="2090420"/>
            <wp:effectExtent l="0" t="0" r="1270" b="12700"/>
            <wp:docPr id="107" name="Imag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445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33127">
      <w:pPr>
        <w:spacing w:after="0"/>
        <w:rPr>
          <w:sz w:val="20"/>
        </w:rPr>
        <w:sectPr>
          <w:type w:val="continuous"/>
          <w:pgSz w:w="11910" w:h="16840"/>
          <w:pgMar w:top="660" w:right="240" w:bottom="280" w:left="540" w:header="738" w:footer="717" w:gutter="0"/>
          <w:cols w:space="720" w:num="1"/>
        </w:sectPr>
      </w:pPr>
    </w:p>
    <w:p w14:paraId="525F27D8">
      <w:pPr>
        <w:pStyle w:val="249"/>
        <w:numPr>
          <w:ilvl w:val="0"/>
          <w:numId w:val="11"/>
        </w:numPr>
        <w:tabs>
          <w:tab w:val="left" w:pos="2480"/>
          <w:tab w:val="left" w:pos="2482"/>
        </w:tabs>
        <w:spacing w:before="205" w:after="0" w:line="360" w:lineRule="auto"/>
        <w:ind w:left="2482" w:right="3815" w:hanging="360"/>
        <w:jc w:val="left"/>
        <w:rPr>
          <w:sz w:val="22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1639570</wp:posOffset>
                </wp:positionH>
                <wp:positionV relativeFrom="paragraph">
                  <wp:posOffset>116840</wp:posOffset>
                </wp:positionV>
                <wp:extent cx="10795" cy="3032125"/>
                <wp:effectExtent l="0" t="0" r="4445" b="635"/>
                <wp:wrapNone/>
                <wp:docPr id="108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303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032125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3031871"/>
                              </a:lnTo>
                              <a:lnTo>
                                <a:pt x="10668" y="3031871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8" o:spid="_x0000_s1026" o:spt="100" style="position:absolute;left:0pt;margin-left:129.1pt;margin-top:9.2pt;height:238.75pt;width:0.85pt;mso-position-horizontal-relative:page;z-index:251660288;mso-width-relative:page;mso-height-relative:page;" fillcolor="#000000" filled="t" stroked="f" coordsize="10795,3032125" o:gfxdata="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9r5HHZAAAACgEAAA8AAAAAAAAAAQAgAAAAIgAAAGRycy9kb3ducmV2LnhtbFBLAQIUABQAAAAI&#10;AIdO4kDxE9qRJQIAAOIEAAAOAAAAAAAAAAEAIAAAACgBAABkcnMvZTJvRG9jLnhtbFBLBQYAAAAA&#10;BgAGAFkBAAC/BQAAAAA=&#10;" path="m10668,0l0,0,0,3031871,10668,3031871,106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b/>
          <w:sz w:val="22"/>
        </w:rPr>
        <w:t>Να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βάλετε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σε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αύξουσα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σειρά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τα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παρακάτω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εμβαδά: α)</w:t>
      </w:r>
      <w:r>
        <w:rPr>
          <w:b/>
          <w:spacing w:val="80"/>
          <w:sz w:val="22"/>
        </w:rPr>
        <w:t xml:space="preserve"> </w:t>
      </w:r>
      <w:r>
        <w:rPr>
          <w:sz w:val="22"/>
        </w:rPr>
        <w:t>3,7 dm², 7 cm², 4,3 cm², 3,7 m².</w:t>
      </w:r>
    </w:p>
    <w:p w14:paraId="1DFB77B9">
      <w:pPr>
        <w:pStyle w:val="15"/>
        <w:spacing w:before="135"/>
        <w:ind w:left="2482"/>
      </w:pPr>
      <w:r>
        <w:rPr>
          <w:b/>
        </w:rPr>
        <w:t>β)</w:t>
      </w:r>
      <w:r>
        <w:rPr>
          <w:b/>
          <w:spacing w:val="33"/>
        </w:rPr>
        <w:t xml:space="preserve">  </w:t>
      </w:r>
      <w:r>
        <w:t>40</w:t>
      </w:r>
      <w:r>
        <w:rPr>
          <w:spacing w:val="-3"/>
        </w:rPr>
        <w:t xml:space="preserve"> </w:t>
      </w:r>
      <w:r>
        <w:t>cm²,</w:t>
      </w:r>
      <w:r>
        <w:rPr>
          <w:spacing w:val="-1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mm²,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dm²,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5"/>
        </w:rPr>
        <w:t>m².</w:t>
      </w:r>
    </w:p>
    <w:p w14:paraId="1C67BA30">
      <w:pPr>
        <w:pStyle w:val="15"/>
        <w:spacing w:before="135"/>
        <w:ind w:left="2482"/>
      </w:pPr>
      <w:r>
        <w:rPr>
          <w:b/>
        </w:rPr>
        <w:t>γ)</w:t>
      </w:r>
      <w:r>
        <w:rPr>
          <w:b/>
          <w:spacing w:val="41"/>
        </w:rPr>
        <w:t xml:space="preserve">  </w:t>
      </w:r>
      <w:r>
        <w:t>1453</w:t>
      </w:r>
      <w:r>
        <w:rPr>
          <w:spacing w:val="-3"/>
        </w:rPr>
        <w:t xml:space="preserve"> </w:t>
      </w:r>
      <w:r>
        <w:t>mm²,</w:t>
      </w:r>
      <w:r>
        <w:rPr>
          <w:spacing w:val="-3"/>
        </w:rPr>
        <w:t xml:space="preserve"> </w:t>
      </w:r>
      <w:r>
        <w:t>14,5</w:t>
      </w:r>
      <w:r>
        <w:rPr>
          <w:spacing w:val="-3"/>
        </w:rPr>
        <w:t xml:space="preserve"> </w:t>
      </w:r>
      <w:r>
        <w:t>cm²,</w:t>
      </w:r>
      <w:r>
        <w:rPr>
          <w:spacing w:val="-3"/>
        </w:rPr>
        <w:t xml:space="preserve"> </w:t>
      </w:r>
      <w:r>
        <w:t>1,4 dm²,</w:t>
      </w:r>
      <w:r>
        <w:rPr>
          <w:spacing w:val="-3"/>
        </w:rPr>
        <w:t xml:space="preserve"> </w:t>
      </w:r>
      <w:r>
        <w:t>0,14</w:t>
      </w:r>
      <w:r>
        <w:rPr>
          <w:spacing w:val="-3"/>
        </w:rPr>
        <w:t xml:space="preserve"> </w:t>
      </w:r>
      <w:r>
        <w:rPr>
          <w:spacing w:val="-5"/>
        </w:rPr>
        <w:t>m².</w:t>
      </w:r>
    </w:p>
    <w:p w14:paraId="0D387F33"/>
    <w:p w14:paraId="7738C7D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EDF9A">
    <w:pPr>
      <w:pStyle w:val="1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412750</wp:posOffset>
              </wp:positionH>
              <wp:positionV relativeFrom="page">
                <wp:posOffset>10109835</wp:posOffset>
              </wp:positionV>
              <wp:extent cx="6734810" cy="9525"/>
              <wp:effectExtent l="0" t="0" r="0" b="0"/>
              <wp:wrapNone/>
              <wp:docPr id="93" name="Graphic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809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4809" h="9525">
                            <a:moveTo>
                              <a:pt x="6734302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734302" y="9143"/>
                            </a:lnTo>
                            <a:lnTo>
                              <a:pt x="67343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93" o:spid="_x0000_s1026" o:spt="100" style="position:absolute;left:0pt;margin-left:32.5pt;margin-top:796.05pt;height:0.75pt;width:530.3pt;mso-position-horizontal-relative:page;mso-position-vertical-relative:page;z-index:-251653120;mso-width-relative:page;mso-height-relative:page;" fillcolor="#000000" filled="t" stroked="f" coordsize="6734809,9525" o:gfxdata="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yI&#10;9o7YAAAADQEAAA8AAAAAAAAAAQAgAAAAIgAAAGRycy9kb3ducmV2LnhtbFBLAQIUABQAAAAIAIdO&#10;4kDo91KFIwIAAN4EAAAOAAAAAAAAAAEAIAAAACcBAABkcnMvZTJvRG9jLnhtbFBLBQYAAAAABgAG&#10;AFkBAAC8BQAAAAA=&#10;" path="m6734302,0l0,0,0,9143,6734302,9143,6734302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418465</wp:posOffset>
              </wp:positionH>
              <wp:positionV relativeFrom="page">
                <wp:posOffset>10125710</wp:posOffset>
              </wp:positionV>
              <wp:extent cx="2355850" cy="127635"/>
              <wp:effectExtent l="0" t="0" r="0" b="0"/>
              <wp:wrapNone/>
              <wp:docPr id="94" name="Text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258D1">
                          <w:pPr>
                            <w:spacing w:before="0" w:line="184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4" o:spid="_x0000_s1026" o:spt="202" type="#_x0000_t202" style="position:absolute;left:0pt;margin-left:32.95pt;margin-top:797.3pt;height:10.05pt;width:185.5pt;mso-position-horizontal-relative:page;mso-position-vertical-relative:page;z-index:-251653120;mso-width-relative:page;mso-height-relative:page;" filled="f" stroked="f" coordsize="21600,21600" o:gfxdata="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L8ow9oAAAAMAQAADwAAAAAAAAABACAAAAAiAAAAZHJzL2Rvd25yZXYueG1sUEsBAhQAFAAA&#10;AAgAh07iQFofk0G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9258D1">
                    <w:pPr>
                      <w:spacing w:before="0" w:line="184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10125710</wp:posOffset>
              </wp:positionV>
              <wp:extent cx="223520" cy="127635"/>
              <wp:effectExtent l="0" t="0" r="0" b="0"/>
              <wp:wrapNone/>
              <wp:docPr id="95" name="Textbox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D5DCD">
                          <w:pPr>
                            <w:spacing w:before="0" w:line="184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5" o:spid="_x0000_s1026" o:spt="202" type="#_x0000_t202" style="position:absolute;left:0pt;margin-left:288.85pt;margin-top:797.3pt;height:10.05pt;width:17.6pt;mso-position-horizontal-relative:page;mso-position-vertical-relative:page;z-index:-251652096;mso-width-relative:page;mso-height-relative:page;" filled="f" stroked="f" coordsize="21600,21600" o:gfxdata="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+rOLgdsAAAANAQAADwAAAAAAAAABACAAAAAiAAAAZHJzL2Rvd25yZXYueG1sUEsBAhQAFAAA&#10;AAgAh07iQGYpgNG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5D5DCD">
                    <w:pPr>
                      <w:spacing w:before="0" w:line="184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6986905</wp:posOffset>
              </wp:positionH>
              <wp:positionV relativeFrom="page">
                <wp:posOffset>10125710</wp:posOffset>
              </wp:positionV>
              <wp:extent cx="193040" cy="127635"/>
              <wp:effectExtent l="0" t="0" r="0" b="0"/>
              <wp:wrapNone/>
              <wp:docPr id="96" name="Text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3263F9">
                          <w:pPr>
                            <w:spacing w:before="0" w:line="184" w:lineRule="exact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6" o:spid="_x0000_s1026" o:spt="202" type="#_x0000_t202" style="position:absolute;left:0pt;margin-left:550.15pt;margin-top:797.3pt;height:10.05pt;width:15.2pt;mso-position-horizontal-relative:page;mso-position-vertical-relative:page;z-index:-251652096;mso-width-relative:page;mso-height-relative:page;" filled="f" stroked="f" coordsize="21600,21600" o:gfxdata="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jI0Kn2wAAAA8BAAAPAAAAAAAAAAEAIAAAACIAAABkcnMvZG93bnJldi54bWxQSwECFAAUAAAA&#10;CACHTuJACNYu27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3263F9">
                    <w:pPr>
                      <w:spacing w:before="0" w:line="184" w:lineRule="exact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73208">
    <w:pPr>
      <w:pStyle w:val="1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412750</wp:posOffset>
              </wp:positionH>
              <wp:positionV relativeFrom="page">
                <wp:posOffset>586105</wp:posOffset>
              </wp:positionV>
              <wp:extent cx="6734810" cy="9525"/>
              <wp:effectExtent l="0" t="0" r="0" b="0"/>
              <wp:wrapNone/>
              <wp:docPr id="89" name="Graphic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809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4809" h="9525">
                            <a:moveTo>
                              <a:pt x="673430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734302" y="9144"/>
                            </a:lnTo>
                            <a:lnTo>
                              <a:pt x="67343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89" o:spid="_x0000_s1026" o:spt="100" style="position:absolute;left:0pt;margin-left:32.5pt;margin-top:46.15pt;height:0.75pt;width:530.3pt;mso-position-horizontal-relative:page;mso-position-vertical-relative:page;z-index:-251655168;mso-width-relative:page;mso-height-relative:page;" fillcolor="#000000" filled="t" stroked="f" coordsize="6734809,9525" o:gfxdata="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ZVA&#10;FNcAAAAJAQAADwAAAAAAAAABACAAAAAiAAAAZHJzL2Rvd25yZXYueG1sUEsBAhQAFAAAAAgAh07i&#10;QApYZT0jAgAA3gQAAA4AAAAAAAAAAQAgAAAAJgEAAGRycy9lMm9Eb2MueG1sUEsFBgAAAAAGAAYA&#10;WQEAALsFAAAAAA==&#10;" path="m6734302,0l0,0,0,9144,6734302,9144,6734302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418465</wp:posOffset>
              </wp:positionH>
              <wp:positionV relativeFrom="page">
                <wp:posOffset>455930</wp:posOffset>
              </wp:positionV>
              <wp:extent cx="2090420" cy="127635"/>
              <wp:effectExtent l="0" t="0" r="0" b="0"/>
              <wp:wrapNone/>
              <wp:docPr id="90" name="Textbox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0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78D2B">
                          <w:pPr>
                            <w:spacing w:before="0" w:line="184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0" o:spid="_x0000_s1026" o:spt="202" type="#_x0000_t202" style="position:absolute;left:0pt;margin-left:32.95pt;margin-top:35.9pt;height:10.05pt;width:164.6pt;mso-position-horizontal-relative:page;mso-position-vertical-relative:page;z-index:-251655168;mso-width-relative:page;mso-height-relative:page;" filled="f" stroked="f" coordsize="21600,21600" o:gfxdata="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dH&#10;n/LXAAAACAEAAA8AAAAAAAAAAQAgAAAAIgAAAGRycy9kb3ducmV2LnhtbFBLAQIUABQAAAAIAIdO&#10;4kBXIACwsgEAAHY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978D2B">
                    <w:pPr>
                      <w:spacing w:before="0" w:line="184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3281045</wp:posOffset>
              </wp:positionH>
              <wp:positionV relativeFrom="page">
                <wp:posOffset>455930</wp:posOffset>
              </wp:positionV>
              <wp:extent cx="1144905" cy="127635"/>
              <wp:effectExtent l="0" t="0" r="0" b="0"/>
              <wp:wrapNone/>
              <wp:docPr id="91" name="Textbox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9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84233">
                          <w:pPr>
                            <w:spacing w:before="0" w:line="184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Μαθηματικά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B΄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Γυμνασίου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1" o:spid="_x0000_s1026" o:spt="202" type="#_x0000_t202" style="position:absolute;left:0pt;margin-left:258.35pt;margin-top:35.9pt;height:10.05pt;width:90.15pt;mso-position-horizontal-relative:page;mso-position-vertical-relative:page;z-index:-251654144;mso-width-relative:page;mso-height-relative:page;" filled="f" stroked="f" coordsize="21600,21600" o:gfxdata="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mLiDbYAAAACQEAAA8AAAAAAAAAAQAgAAAAIgAAAGRycy9kb3ducmV2LnhtbFBLAQIUABQAAAAI&#10;AIdO4kDT/HFLtAEAAHY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684233">
                    <w:pPr>
                      <w:spacing w:before="0" w:line="184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Μαθηματικά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B΄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Γυμνασίου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455930</wp:posOffset>
              </wp:positionV>
              <wp:extent cx="1332865" cy="127635"/>
              <wp:effectExtent l="0" t="0" r="0" b="0"/>
              <wp:wrapNone/>
              <wp:docPr id="92" name="Text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86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2F419">
                          <w:pPr>
                            <w:spacing w:before="0" w:line="184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Μέρος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Β΄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Κεφάλαιο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§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Β.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2" o:spid="_x0000_s1026" o:spt="202" type="#_x0000_t202" style="position:absolute;left:0pt;margin-left:457.5pt;margin-top:35.9pt;height:10.05pt;width:104.95pt;mso-position-horizontal-relative:page;mso-position-vertical-relative:page;z-index:-251654144;mso-width-relative:page;mso-height-relative:page;" filled="f" stroked="f" coordsize="21600,21600" o:gfxdata="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YE1yfYAAAACgEAAA8AAAAAAAAAAQAgAAAAIgAAAGRycy9kb3ducmV2LnhtbFBLAQIUABQAAAAI&#10;AIdO4kDBMNQVtAEAAHY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12F419">
                    <w:pPr>
                      <w:spacing w:before="0" w:line="184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Μέρος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Β΄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Κεφάλαιο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§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Β.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1.2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99" w:hanging="36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entative="0">
      <w:start w:val="1"/>
      <w:numFmt w:val="lowerRoman"/>
      <w:lvlText w:val="%2)"/>
      <w:lvlJc w:val="left"/>
      <w:pPr>
        <w:ind w:left="1297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127" w:hanging="36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2954" w:hanging="36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3781" w:hanging="36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4608" w:hanging="36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5436" w:hanging="36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6263" w:hanging="36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7090" w:hanging="361"/>
      </w:pPr>
      <w:rPr>
        <w:rFonts w:hint="default"/>
        <w:lang w:val="el-GR" w:eastAsia="en-US" w:bidi="ar-SA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134A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65134A1"/>
    <w:rsid w:val="651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1"/>
    <w:pPr>
      <w:ind w:left="702" w:hanging="563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2024-10-18T21:26:00Z</dcterms:created>
  <dc:creator>evagg</dc:creator>
  <cp:lastModifiedBy>evagg</cp:lastModifiedBy>
  <dcterms:modified xsi:type="dcterms:W3CDTF">2024-10-18T21:27:14Z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58BC7B83546E4F1483807E3DE570AC68_11</vt:lpwstr>
  </property>
</Properties>
</file>