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F83ED">
      <w:pPr>
        <w:pStyle w:val="8"/>
        <w:rPr>
          <w:sz w:val="20"/>
        </w:rPr>
      </w:pPr>
    </w:p>
    <w:p w14:paraId="05DD30ED">
      <w:pPr>
        <w:pStyle w:val="8"/>
        <w:spacing w:before="91"/>
        <w:rPr>
          <w:sz w:val="20"/>
        </w:rPr>
      </w:pPr>
    </w:p>
    <w:p w14:paraId="3F021EF6">
      <w:pPr>
        <w:pStyle w:val="8"/>
        <w:ind w:left="367"/>
        <w:rPr>
          <w:sz w:val="20"/>
        </w:rPr>
      </w:pPr>
      <w:r>
        <w:rPr>
          <w:sz w:val="20"/>
        </w:rPr>
        <mc:AlternateContent>
          <mc:Choice Requires="wps">
            <w:drawing>
              <wp:inline distT="0" distB="0" distL="0" distR="0">
                <wp:extent cx="5955665" cy="873760"/>
                <wp:effectExtent l="9525" t="0" r="0" b="12065"/>
                <wp:docPr id="17" name="Textbox 17"/>
                <wp:cNvGraphicFramePr/>
                <a:graphic xmlns:a="http://schemas.openxmlformats.org/drawingml/2006/main">
                  <a:graphicData uri="http://schemas.microsoft.com/office/word/2010/wordprocessingShape">
                    <wps:wsp>
                      <wps:cNvSpPr txBox="1"/>
                      <wps:spPr>
                        <a:xfrm>
                          <a:off x="0" y="0"/>
                          <a:ext cx="5955665" cy="873760"/>
                        </a:xfrm>
                        <a:prstGeom prst="rect">
                          <a:avLst/>
                        </a:prstGeom>
                        <a:solidFill>
                          <a:srgbClr val="D7D7D7"/>
                        </a:solidFill>
                        <a:ln w="9525">
                          <a:solidFill>
                            <a:srgbClr val="000000"/>
                          </a:solidFill>
                          <a:prstDash val="solid"/>
                        </a:ln>
                      </wps:spPr>
                      <wps:txbx>
                        <w:txbxContent>
                          <w:p w14:paraId="2E288F12">
                            <w:pPr>
                              <w:spacing w:before="68"/>
                              <w:ind w:left="6" w:right="4" w:firstLine="0"/>
                              <w:jc w:val="center"/>
                              <w:rPr>
                                <w:color w:val="000000"/>
                                <w:sz w:val="40"/>
                              </w:rPr>
                            </w:pPr>
                            <w:r>
                              <w:rPr>
                                <w:color w:val="0E233D"/>
                                <w:sz w:val="40"/>
                              </w:rPr>
                              <w:t>Φύλλο</w:t>
                            </w:r>
                            <w:r>
                              <w:rPr>
                                <w:color w:val="0E233D"/>
                                <w:spacing w:val="-6"/>
                                <w:sz w:val="40"/>
                              </w:rPr>
                              <w:t xml:space="preserve"> </w:t>
                            </w:r>
                            <w:r>
                              <w:rPr>
                                <w:color w:val="0E233D"/>
                                <w:sz w:val="40"/>
                              </w:rPr>
                              <w:t>Εργασίας</w:t>
                            </w:r>
                            <w:r>
                              <w:rPr>
                                <w:color w:val="0E233D"/>
                                <w:spacing w:val="-5"/>
                                <w:sz w:val="40"/>
                              </w:rPr>
                              <w:t xml:space="preserve"> </w:t>
                            </w:r>
                            <w:r>
                              <w:rPr>
                                <w:color w:val="0E233D"/>
                                <w:spacing w:val="-10"/>
                                <w:sz w:val="40"/>
                              </w:rPr>
                              <w:t>1</w:t>
                            </w:r>
                          </w:p>
                          <w:p w14:paraId="4C9007C4">
                            <w:pPr>
                              <w:spacing w:before="75"/>
                              <w:ind w:left="6" w:right="4" w:firstLine="0"/>
                              <w:jc w:val="center"/>
                              <w:rPr>
                                <w:color w:val="000000"/>
                                <w:sz w:val="40"/>
                              </w:rPr>
                            </w:pPr>
                            <w:r>
                              <w:rPr>
                                <w:color w:val="0E233D"/>
                                <w:sz w:val="40"/>
                              </w:rPr>
                              <w:t>Μετρήσεις</w:t>
                            </w:r>
                            <w:r>
                              <w:rPr>
                                <w:color w:val="0E233D"/>
                                <w:spacing w:val="-4"/>
                                <w:sz w:val="40"/>
                              </w:rPr>
                              <w:t xml:space="preserve"> </w:t>
                            </w:r>
                            <w:r>
                              <w:rPr>
                                <w:color w:val="0E233D"/>
                                <w:sz w:val="40"/>
                              </w:rPr>
                              <w:t>Μήκους</w:t>
                            </w:r>
                            <w:r>
                              <w:rPr>
                                <w:color w:val="0E233D"/>
                                <w:spacing w:val="-1"/>
                                <w:sz w:val="40"/>
                              </w:rPr>
                              <w:t xml:space="preserve"> </w:t>
                            </w:r>
                            <w:r>
                              <w:rPr>
                                <w:color w:val="0E233D"/>
                                <w:sz w:val="40"/>
                              </w:rPr>
                              <w:t>–</w:t>
                            </w:r>
                            <w:r>
                              <w:rPr>
                                <w:color w:val="0E233D"/>
                                <w:spacing w:val="-1"/>
                                <w:sz w:val="40"/>
                              </w:rPr>
                              <w:t xml:space="preserve"> </w:t>
                            </w:r>
                            <w:r>
                              <w:rPr>
                                <w:color w:val="0E233D"/>
                                <w:sz w:val="40"/>
                              </w:rPr>
                              <w:t>Η</w:t>
                            </w:r>
                            <w:r>
                              <w:rPr>
                                <w:color w:val="0E233D"/>
                                <w:spacing w:val="-5"/>
                                <w:sz w:val="40"/>
                              </w:rPr>
                              <w:t xml:space="preserve"> </w:t>
                            </w:r>
                            <w:r>
                              <w:rPr>
                                <w:color w:val="0E233D"/>
                                <w:sz w:val="40"/>
                              </w:rPr>
                              <w:t>Μέση</w:t>
                            </w:r>
                            <w:r>
                              <w:rPr>
                                <w:color w:val="0E233D"/>
                                <w:spacing w:val="-3"/>
                                <w:sz w:val="40"/>
                              </w:rPr>
                              <w:t xml:space="preserve"> </w:t>
                            </w:r>
                            <w:r>
                              <w:rPr>
                                <w:color w:val="0E233D"/>
                                <w:spacing w:val="-4"/>
                                <w:sz w:val="40"/>
                              </w:rPr>
                              <w:t>Τιμή</w:t>
                            </w:r>
                          </w:p>
                        </w:txbxContent>
                      </wps:txbx>
                      <wps:bodyPr wrap="square" lIns="0" tIns="0" rIns="0" bIns="0" rtlCol="0">
                        <a:noAutofit/>
                      </wps:bodyPr>
                    </wps:wsp>
                  </a:graphicData>
                </a:graphic>
              </wp:inline>
            </w:drawing>
          </mc:Choice>
          <mc:Fallback>
            <w:pict>
              <v:shape id="Textbox 17" o:spid="_x0000_s1026" o:spt="202" type="#_x0000_t202" style="height:68.8pt;width:468.95pt;" fillcolor="#D7D7D7" filled="t" stroked="t" coordsize="21600,21600" o:gfxdata="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8IR6tcAAAAFAQAADwAAAAAAAAABACAAAAAiAAAAZHJzL2Rvd25yZXYueG1sUEsBAhQAFAAA&#10;AAgAh07iQNRlE0nwAQAADQQAAA4AAAAAAAAAAQAgAAAAJgEAAGRycy9lMm9Eb2MueG1sUEsFBgAA&#10;AAAGAAYAWQEAAIgFAAAAAA==&#10;">
                <v:fill on="t" focussize="0,0"/>
                <v:stroke color="#000000" joinstyle="round"/>
                <v:imagedata o:title=""/>
                <o:lock v:ext="edit" aspectratio="f"/>
                <v:textbox inset="0mm,0mm,0mm,0mm">
                  <w:txbxContent>
                    <w:p w14:paraId="2E288F12">
                      <w:pPr>
                        <w:spacing w:before="68"/>
                        <w:ind w:left="6" w:right="4" w:firstLine="0"/>
                        <w:jc w:val="center"/>
                        <w:rPr>
                          <w:color w:val="000000"/>
                          <w:sz w:val="40"/>
                        </w:rPr>
                      </w:pPr>
                      <w:r>
                        <w:rPr>
                          <w:color w:val="0E233D"/>
                          <w:sz w:val="40"/>
                        </w:rPr>
                        <w:t>Φύλλο</w:t>
                      </w:r>
                      <w:r>
                        <w:rPr>
                          <w:color w:val="0E233D"/>
                          <w:spacing w:val="-6"/>
                          <w:sz w:val="40"/>
                        </w:rPr>
                        <w:t xml:space="preserve"> </w:t>
                      </w:r>
                      <w:r>
                        <w:rPr>
                          <w:color w:val="0E233D"/>
                          <w:sz w:val="40"/>
                        </w:rPr>
                        <w:t>Εργασίας</w:t>
                      </w:r>
                      <w:r>
                        <w:rPr>
                          <w:color w:val="0E233D"/>
                          <w:spacing w:val="-5"/>
                          <w:sz w:val="40"/>
                        </w:rPr>
                        <w:t xml:space="preserve"> </w:t>
                      </w:r>
                      <w:r>
                        <w:rPr>
                          <w:color w:val="0E233D"/>
                          <w:spacing w:val="-10"/>
                          <w:sz w:val="40"/>
                        </w:rPr>
                        <w:t>1</w:t>
                      </w:r>
                    </w:p>
                    <w:p w14:paraId="4C9007C4">
                      <w:pPr>
                        <w:spacing w:before="75"/>
                        <w:ind w:left="6" w:right="4" w:firstLine="0"/>
                        <w:jc w:val="center"/>
                        <w:rPr>
                          <w:color w:val="000000"/>
                          <w:sz w:val="40"/>
                        </w:rPr>
                      </w:pPr>
                      <w:r>
                        <w:rPr>
                          <w:color w:val="0E233D"/>
                          <w:sz w:val="40"/>
                        </w:rPr>
                        <w:t>Μετρήσεις</w:t>
                      </w:r>
                      <w:r>
                        <w:rPr>
                          <w:color w:val="0E233D"/>
                          <w:spacing w:val="-4"/>
                          <w:sz w:val="40"/>
                        </w:rPr>
                        <w:t xml:space="preserve"> </w:t>
                      </w:r>
                      <w:r>
                        <w:rPr>
                          <w:color w:val="0E233D"/>
                          <w:sz w:val="40"/>
                        </w:rPr>
                        <w:t>Μήκους</w:t>
                      </w:r>
                      <w:r>
                        <w:rPr>
                          <w:color w:val="0E233D"/>
                          <w:spacing w:val="-1"/>
                          <w:sz w:val="40"/>
                        </w:rPr>
                        <w:t xml:space="preserve"> </w:t>
                      </w:r>
                      <w:r>
                        <w:rPr>
                          <w:color w:val="0E233D"/>
                          <w:sz w:val="40"/>
                        </w:rPr>
                        <w:t>–</w:t>
                      </w:r>
                      <w:r>
                        <w:rPr>
                          <w:color w:val="0E233D"/>
                          <w:spacing w:val="-1"/>
                          <w:sz w:val="40"/>
                        </w:rPr>
                        <w:t xml:space="preserve"> </w:t>
                      </w:r>
                      <w:r>
                        <w:rPr>
                          <w:color w:val="0E233D"/>
                          <w:sz w:val="40"/>
                        </w:rPr>
                        <w:t>Η</w:t>
                      </w:r>
                      <w:r>
                        <w:rPr>
                          <w:color w:val="0E233D"/>
                          <w:spacing w:val="-5"/>
                          <w:sz w:val="40"/>
                        </w:rPr>
                        <w:t xml:space="preserve"> </w:t>
                      </w:r>
                      <w:r>
                        <w:rPr>
                          <w:color w:val="0E233D"/>
                          <w:sz w:val="40"/>
                        </w:rPr>
                        <w:t>Μέση</w:t>
                      </w:r>
                      <w:r>
                        <w:rPr>
                          <w:color w:val="0E233D"/>
                          <w:spacing w:val="-3"/>
                          <w:sz w:val="40"/>
                        </w:rPr>
                        <w:t xml:space="preserve"> </w:t>
                      </w:r>
                      <w:r>
                        <w:rPr>
                          <w:color w:val="0E233D"/>
                          <w:spacing w:val="-4"/>
                          <w:sz w:val="40"/>
                        </w:rPr>
                        <w:t>Τιμή</w:t>
                      </w:r>
                    </w:p>
                  </w:txbxContent>
                </v:textbox>
                <w10:wrap type="none"/>
                <w10:anchorlock/>
              </v:shape>
            </w:pict>
          </mc:Fallback>
        </mc:AlternateContent>
      </w:r>
    </w:p>
    <w:p w14:paraId="1518A991">
      <w:pPr>
        <w:pStyle w:val="8"/>
        <w:spacing w:before="28"/>
        <w:rPr>
          <w:sz w:val="20"/>
        </w:rPr>
      </w:pPr>
      <w:r>
        <w:rPr>
          <w:sz w:val="20"/>
        </w:rPr>
        <mc:AlternateContent>
          <mc:Choice Requires="wps">
            <w:drawing>
              <wp:anchor distT="0" distB="0" distL="0" distR="0" simplePos="0" relativeHeight="251668480" behindDoc="1" locked="0" layoutInCell="1" allowOverlap="1">
                <wp:simplePos x="0" y="0"/>
                <wp:positionH relativeFrom="page">
                  <wp:posOffset>867410</wp:posOffset>
                </wp:positionH>
                <wp:positionV relativeFrom="paragraph">
                  <wp:posOffset>193675</wp:posOffset>
                </wp:positionV>
                <wp:extent cx="5955665" cy="426720"/>
                <wp:effectExtent l="0" t="0" r="0" b="0"/>
                <wp:wrapTopAndBottom/>
                <wp:docPr id="18" name="Textbox 18"/>
                <wp:cNvGraphicFramePr/>
                <a:graphic xmlns:a="http://schemas.openxmlformats.org/drawingml/2006/main">
                  <a:graphicData uri="http://schemas.microsoft.com/office/word/2010/wordprocessingShape">
                    <wps:wsp>
                      <wps:cNvSpPr txBox="1"/>
                      <wps:spPr>
                        <a:xfrm>
                          <a:off x="0" y="0"/>
                          <a:ext cx="5955665" cy="426720"/>
                        </a:xfrm>
                        <a:prstGeom prst="rect">
                          <a:avLst/>
                        </a:prstGeom>
                        <a:solidFill>
                          <a:srgbClr val="D7D7D7"/>
                        </a:solidFill>
                        <a:ln w="9525">
                          <a:solidFill>
                            <a:srgbClr val="000000"/>
                          </a:solidFill>
                          <a:prstDash val="solid"/>
                        </a:ln>
                      </wps:spPr>
                      <wps:txbx>
                        <w:txbxContent>
                          <w:p w14:paraId="5DA2A439">
                            <w:pPr>
                              <w:spacing w:before="76"/>
                              <w:ind w:left="145" w:right="0" w:firstLine="0"/>
                              <w:jc w:val="left"/>
                              <w:rPr>
                                <w:rFonts w:ascii="Times New Roman" w:hAnsi="Times New Roman"/>
                                <w:b/>
                                <w:i/>
                                <w:color w:val="000000"/>
                                <w:sz w:val="28"/>
                              </w:rPr>
                            </w:pPr>
                            <w:r>
                              <w:rPr>
                                <w:rFonts w:ascii="Times New Roman" w:hAnsi="Times New Roman"/>
                                <w:b/>
                                <w:color w:val="000000"/>
                                <w:sz w:val="28"/>
                              </w:rPr>
                              <w:t>α</w:t>
                            </w:r>
                            <w:r>
                              <w:rPr>
                                <w:rFonts w:ascii="Times New Roman" w:hAnsi="Times New Roman"/>
                                <w:b/>
                                <w:i/>
                                <w:color w:val="000000"/>
                                <w:sz w:val="28"/>
                              </w:rPr>
                              <w:t>.</w:t>
                            </w:r>
                            <w:r>
                              <w:rPr>
                                <w:rFonts w:ascii="Times New Roman" w:hAnsi="Times New Roman"/>
                                <w:b/>
                                <w:i/>
                                <w:color w:val="000000"/>
                                <w:spacing w:val="-8"/>
                                <w:sz w:val="28"/>
                              </w:rPr>
                              <w:t xml:space="preserve"> </w:t>
                            </w:r>
                            <w:r>
                              <w:rPr>
                                <w:rFonts w:ascii="Times New Roman" w:hAnsi="Times New Roman"/>
                                <w:b/>
                                <w:i/>
                                <w:color w:val="000000"/>
                                <w:sz w:val="28"/>
                              </w:rPr>
                              <w:t>Παρατηρώ,</w:t>
                            </w:r>
                            <w:r>
                              <w:rPr>
                                <w:rFonts w:ascii="Times New Roman" w:hAnsi="Times New Roman"/>
                                <w:b/>
                                <w:i/>
                                <w:color w:val="000000"/>
                                <w:spacing w:val="-6"/>
                                <w:sz w:val="28"/>
                              </w:rPr>
                              <w:t xml:space="preserve"> </w:t>
                            </w:r>
                            <w:r>
                              <w:rPr>
                                <w:b/>
                                <w:i/>
                                <w:color w:val="000000"/>
                                <w:sz w:val="28"/>
                              </w:rPr>
                              <w:t>Πληροφορούμαι</w:t>
                            </w:r>
                            <w:r>
                              <w:rPr>
                                <w:rFonts w:ascii="Times New Roman" w:hAnsi="Times New Roman"/>
                                <w:b/>
                                <w:i/>
                                <w:color w:val="000000"/>
                                <w:sz w:val="28"/>
                              </w:rPr>
                              <w:t>,</w:t>
                            </w:r>
                            <w:r>
                              <w:rPr>
                                <w:rFonts w:ascii="Times New Roman" w:hAnsi="Times New Roman"/>
                                <w:b/>
                                <w:i/>
                                <w:color w:val="000000"/>
                                <w:spacing w:val="-5"/>
                                <w:sz w:val="28"/>
                              </w:rPr>
                              <w:t xml:space="preserve"> </w:t>
                            </w:r>
                            <w:r>
                              <w:rPr>
                                <w:rFonts w:ascii="Times New Roman" w:hAnsi="Times New Roman"/>
                                <w:b/>
                                <w:i/>
                                <w:color w:val="000000"/>
                                <w:spacing w:val="-2"/>
                                <w:sz w:val="28"/>
                              </w:rPr>
                              <w:t>Ενδιαφέρομαι</w:t>
                            </w:r>
                          </w:p>
                        </w:txbxContent>
                      </wps:txbx>
                      <wps:bodyPr wrap="square" lIns="0" tIns="0" rIns="0" bIns="0" rtlCol="0">
                        <a:noAutofit/>
                      </wps:bodyPr>
                    </wps:wsp>
                  </a:graphicData>
                </a:graphic>
              </wp:anchor>
            </w:drawing>
          </mc:Choice>
          <mc:Fallback>
            <w:pict>
              <v:shape id="Textbox 18" o:spid="_x0000_s1026" o:spt="202" type="#_x0000_t202" style="position:absolute;left:0pt;margin-left:68.3pt;margin-top:15.25pt;height:33.6pt;width:468.95pt;mso-position-horizontal-relative:page;mso-wrap-distance-bottom:0pt;mso-wrap-distance-top:0pt;z-index:-251648000;mso-width-relative:page;mso-height-relative:page;" fillcolor="#D7D7D7" filled="t" stroked="t" coordsize="21600,21600" o:gfxdata="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r5NY2gAAAAoBAAAPAAAAAAAAAAEAIAAAACIAAABkcnMvZG93bnJldi54bWxQSwECFAAU&#10;AAAACACHTuJAOEM7Re8BAAANBAAADgAAAAAAAAABACAAAAApAQAAZHJzL2Uyb0RvYy54bWxQSwUG&#10;AAAAAAYABgBZAQAAigUAAAAA&#10;">
                <v:fill on="t" focussize="0,0"/>
                <v:stroke color="#000000" joinstyle="round"/>
                <v:imagedata o:title=""/>
                <o:lock v:ext="edit" aspectratio="f"/>
                <v:textbox inset="0mm,0mm,0mm,0mm">
                  <w:txbxContent>
                    <w:p w14:paraId="5DA2A439">
                      <w:pPr>
                        <w:spacing w:before="76"/>
                        <w:ind w:left="145" w:right="0" w:firstLine="0"/>
                        <w:jc w:val="left"/>
                        <w:rPr>
                          <w:rFonts w:ascii="Times New Roman" w:hAnsi="Times New Roman"/>
                          <w:b/>
                          <w:i/>
                          <w:color w:val="000000"/>
                          <w:sz w:val="28"/>
                        </w:rPr>
                      </w:pPr>
                      <w:r>
                        <w:rPr>
                          <w:rFonts w:ascii="Times New Roman" w:hAnsi="Times New Roman"/>
                          <w:b/>
                          <w:color w:val="000000"/>
                          <w:sz w:val="28"/>
                        </w:rPr>
                        <w:t>α</w:t>
                      </w:r>
                      <w:r>
                        <w:rPr>
                          <w:rFonts w:ascii="Times New Roman" w:hAnsi="Times New Roman"/>
                          <w:b/>
                          <w:i/>
                          <w:color w:val="000000"/>
                          <w:sz w:val="28"/>
                        </w:rPr>
                        <w:t>.</w:t>
                      </w:r>
                      <w:r>
                        <w:rPr>
                          <w:rFonts w:ascii="Times New Roman" w:hAnsi="Times New Roman"/>
                          <w:b/>
                          <w:i/>
                          <w:color w:val="000000"/>
                          <w:spacing w:val="-8"/>
                          <w:sz w:val="28"/>
                        </w:rPr>
                        <w:t xml:space="preserve"> </w:t>
                      </w:r>
                      <w:r>
                        <w:rPr>
                          <w:rFonts w:ascii="Times New Roman" w:hAnsi="Times New Roman"/>
                          <w:b/>
                          <w:i/>
                          <w:color w:val="000000"/>
                          <w:sz w:val="28"/>
                        </w:rPr>
                        <w:t>Παρατηρώ,</w:t>
                      </w:r>
                      <w:r>
                        <w:rPr>
                          <w:rFonts w:ascii="Times New Roman" w:hAnsi="Times New Roman"/>
                          <w:b/>
                          <w:i/>
                          <w:color w:val="000000"/>
                          <w:spacing w:val="-6"/>
                          <w:sz w:val="28"/>
                        </w:rPr>
                        <w:t xml:space="preserve"> </w:t>
                      </w:r>
                      <w:r>
                        <w:rPr>
                          <w:b/>
                          <w:i/>
                          <w:color w:val="000000"/>
                          <w:sz w:val="28"/>
                        </w:rPr>
                        <w:t>Πληροφορούμαι</w:t>
                      </w:r>
                      <w:r>
                        <w:rPr>
                          <w:rFonts w:ascii="Times New Roman" w:hAnsi="Times New Roman"/>
                          <w:b/>
                          <w:i/>
                          <w:color w:val="000000"/>
                          <w:sz w:val="28"/>
                        </w:rPr>
                        <w:t>,</w:t>
                      </w:r>
                      <w:r>
                        <w:rPr>
                          <w:rFonts w:ascii="Times New Roman" w:hAnsi="Times New Roman"/>
                          <w:b/>
                          <w:i/>
                          <w:color w:val="000000"/>
                          <w:spacing w:val="-5"/>
                          <w:sz w:val="28"/>
                        </w:rPr>
                        <w:t xml:space="preserve"> </w:t>
                      </w:r>
                      <w:r>
                        <w:rPr>
                          <w:rFonts w:ascii="Times New Roman" w:hAnsi="Times New Roman"/>
                          <w:b/>
                          <w:i/>
                          <w:color w:val="000000"/>
                          <w:spacing w:val="-2"/>
                          <w:sz w:val="28"/>
                        </w:rPr>
                        <w:t>Ενδιαφέρομαι</w:t>
                      </w:r>
                    </w:p>
                  </w:txbxContent>
                </v:textbox>
                <w10:wrap type="topAndBottom"/>
              </v:shape>
            </w:pict>
          </mc:Fallback>
        </mc:AlternateContent>
      </w:r>
    </w:p>
    <w:p w14:paraId="7D7F7558">
      <w:pPr>
        <w:pStyle w:val="8"/>
        <w:spacing w:before="230"/>
      </w:pPr>
    </w:p>
    <w:p w14:paraId="22CA4DAE">
      <w:pPr>
        <w:pStyle w:val="8"/>
        <w:spacing w:before="1" w:after="2"/>
        <w:ind w:left="426"/>
        <w:rPr>
          <w:rFonts w:ascii="Verdana" w:hAnsi="Verdana"/>
        </w:rPr>
      </w:pPr>
      <w:r>
        <w:rPr>
          <w:rFonts w:ascii="Verdana" w:hAnsi="Verdana"/>
        </w:rPr>
        <w:t>Όπως</w:t>
      </w:r>
      <w:r>
        <w:rPr>
          <w:rFonts w:ascii="Verdana" w:hAnsi="Verdana"/>
          <w:spacing w:val="-5"/>
        </w:rPr>
        <w:t xml:space="preserve"> </w:t>
      </w:r>
      <w:r>
        <w:rPr>
          <w:rFonts w:ascii="Verdana" w:hAnsi="Verdana"/>
        </w:rPr>
        <w:t>θα</w:t>
      </w:r>
      <w:r>
        <w:rPr>
          <w:rFonts w:ascii="Verdana" w:hAnsi="Verdana"/>
          <w:spacing w:val="-3"/>
        </w:rPr>
        <w:t xml:space="preserve"> </w:t>
      </w:r>
      <w:r>
        <w:rPr>
          <w:rFonts w:ascii="Verdana" w:hAnsi="Verdana"/>
        </w:rPr>
        <w:t>μάθεις αναλυτικότερα</w:t>
      </w:r>
      <w:r>
        <w:rPr>
          <w:rFonts w:ascii="Verdana" w:hAnsi="Verdana"/>
          <w:spacing w:val="-4"/>
        </w:rPr>
        <w:t xml:space="preserve"> </w:t>
      </w:r>
      <w:r>
        <w:rPr>
          <w:rFonts w:ascii="Verdana" w:hAnsi="Verdana"/>
        </w:rPr>
        <w:t>στη</w:t>
      </w:r>
      <w:r>
        <w:rPr>
          <w:rFonts w:ascii="Verdana" w:hAnsi="Verdana"/>
          <w:spacing w:val="-3"/>
        </w:rPr>
        <w:t xml:space="preserve"> </w:t>
      </w:r>
      <w:r>
        <w:rPr>
          <w:rFonts w:ascii="Verdana" w:hAnsi="Verdana"/>
        </w:rPr>
        <w:t>Β’</w:t>
      </w:r>
      <w:r>
        <w:rPr>
          <w:rFonts w:ascii="Verdana" w:hAnsi="Verdana"/>
          <w:spacing w:val="-2"/>
        </w:rPr>
        <w:t xml:space="preserve"> </w:t>
      </w:r>
      <w:r>
        <w:rPr>
          <w:rFonts w:ascii="Verdana" w:hAnsi="Verdana"/>
        </w:rPr>
        <w:t>και</w:t>
      </w:r>
      <w:r>
        <w:rPr>
          <w:rFonts w:ascii="Verdana" w:hAnsi="Verdana"/>
          <w:spacing w:val="-3"/>
        </w:rPr>
        <w:t xml:space="preserve"> </w:t>
      </w:r>
      <w:r>
        <w:rPr>
          <w:rFonts w:ascii="Verdana" w:hAnsi="Verdana"/>
        </w:rPr>
        <w:t>Γ’</w:t>
      </w:r>
      <w:r>
        <w:rPr>
          <w:rFonts w:ascii="Verdana" w:hAnsi="Verdana"/>
          <w:spacing w:val="-2"/>
        </w:rPr>
        <w:t xml:space="preserve"> γυμνασίου:</w:t>
      </w:r>
    </w:p>
    <w:p w14:paraId="3ABBA913">
      <w:pPr>
        <w:pStyle w:val="8"/>
        <w:ind w:left="398"/>
        <w:rPr>
          <w:rFonts w:ascii="Verdana"/>
          <w:sz w:val="20"/>
        </w:rPr>
      </w:pPr>
      <w:r>
        <w:rPr>
          <w:rFonts w:ascii="Verdana"/>
          <w:sz w:val="20"/>
        </w:rPr>
        <mc:AlternateContent>
          <mc:Choice Requires="wps">
            <w:drawing>
              <wp:inline distT="0" distB="0" distL="0" distR="0">
                <wp:extent cx="5978525" cy="526415"/>
                <wp:effectExtent l="0" t="0" r="0" b="0"/>
                <wp:docPr id="19" name="Textbox 19"/>
                <wp:cNvGraphicFramePr/>
                <a:graphic xmlns:a="http://schemas.openxmlformats.org/drawingml/2006/main">
                  <a:graphicData uri="http://schemas.microsoft.com/office/word/2010/wordprocessingShape">
                    <wps:wsp>
                      <wps:cNvSpPr txBox="1"/>
                      <wps:spPr>
                        <a:xfrm>
                          <a:off x="0" y="0"/>
                          <a:ext cx="5978525" cy="526415"/>
                        </a:xfrm>
                        <a:prstGeom prst="rect">
                          <a:avLst/>
                        </a:prstGeom>
                        <a:solidFill>
                          <a:srgbClr val="F1F1F1"/>
                        </a:solidFill>
                      </wps:spPr>
                      <wps:txbx>
                        <w:txbxContent>
                          <w:p w14:paraId="38DCF9B6">
                            <w:pPr>
                              <w:spacing w:before="0" w:line="240" w:lineRule="auto"/>
                              <w:ind w:left="28" w:right="28" w:firstLine="0"/>
                              <w:jc w:val="both"/>
                              <w:rPr>
                                <w:rFonts w:ascii="Times New Roman" w:hAnsi="Times New Roman"/>
                                <w:i/>
                                <w:color w:val="000000"/>
                                <w:sz w:val="24"/>
                              </w:rPr>
                            </w:pPr>
                            <w:r>
                              <w:rPr>
                                <w:rFonts w:ascii="Times New Roman" w:hAnsi="Times New Roman"/>
                                <w:i/>
                                <w:color w:val="000000"/>
                                <w:sz w:val="24"/>
                              </w:rPr>
                              <w:t>Η μέτρηση είναι πρωταρχική και σημαντική διαδικασία για τη φυσική επιστήμη. Οι ποσότητες που μπορούν να μετρηθούν ονομάζονται "φυσικά μεγέθη". Η μέτρησή τους γίνεται με σύγκριση με ομοειδή μεγέθη, που τα ονομάζουμε μονάδες μέτρησης.</w:t>
                            </w:r>
                          </w:p>
                        </w:txbxContent>
                      </wps:txbx>
                      <wps:bodyPr wrap="square" lIns="0" tIns="0" rIns="0" bIns="0" rtlCol="0">
                        <a:noAutofit/>
                      </wps:bodyPr>
                    </wps:wsp>
                  </a:graphicData>
                </a:graphic>
              </wp:inline>
            </w:drawing>
          </mc:Choice>
          <mc:Fallback>
            <w:pict>
              <v:shape id="Textbox 19" o:spid="_x0000_s1026" o:spt="202" type="#_x0000_t202" style="height:41.45pt;width:470.75pt;" fillcolor="#F1F1F1" filled="t" stroked="f" coordsize="21600,21600" o:gfxdata="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7O/8/TAAAABAEAAA8AAAAAAAAAAQAgAAAAIgAAAGRycy9k&#10;b3ducmV2LnhtbFBLAQIUABQAAAAIAIdO4kCSPTBpzgEAAKoDAAAOAAAAAAAAAAEAIAAAACIBAABk&#10;cnMvZTJvRG9jLnhtbFBLBQYAAAAABgAGAFkBAABiBQAAAAA=&#10;">
                <v:fill on="t" focussize="0,0"/>
                <v:stroke on="f"/>
                <v:imagedata o:title=""/>
                <o:lock v:ext="edit" aspectratio="f"/>
                <v:textbox inset="0mm,0mm,0mm,0mm">
                  <w:txbxContent>
                    <w:p w14:paraId="38DCF9B6">
                      <w:pPr>
                        <w:spacing w:before="0" w:line="240" w:lineRule="auto"/>
                        <w:ind w:left="28" w:right="28" w:firstLine="0"/>
                        <w:jc w:val="both"/>
                        <w:rPr>
                          <w:rFonts w:ascii="Times New Roman" w:hAnsi="Times New Roman"/>
                          <w:i/>
                          <w:color w:val="000000"/>
                          <w:sz w:val="24"/>
                        </w:rPr>
                      </w:pPr>
                      <w:r>
                        <w:rPr>
                          <w:rFonts w:ascii="Times New Roman" w:hAnsi="Times New Roman"/>
                          <w:i/>
                          <w:color w:val="000000"/>
                          <w:sz w:val="24"/>
                        </w:rPr>
                        <w:t>Η μέτρηση είναι πρωταρχική και σημαντική διαδικασία για τη φυσική επιστήμη. Οι ποσότητες που μπορούν να μετρηθούν ονομάζονται "φυσικά μεγέθη". Η μέτρησή τους γίνεται με σύγκριση με ομοειδή μεγέθη, που τα ονομάζουμε μονάδες μέτρησης.</w:t>
                      </w:r>
                    </w:p>
                  </w:txbxContent>
                </v:textbox>
                <w10:wrap type="none"/>
                <w10:anchorlock/>
              </v:shape>
            </w:pict>
          </mc:Fallback>
        </mc:AlternateContent>
      </w:r>
    </w:p>
    <w:p w14:paraId="6E4D6D52">
      <w:pPr>
        <w:pStyle w:val="8"/>
        <w:ind w:left="426" w:right="564"/>
        <w:jc w:val="both"/>
        <w:rPr>
          <w:rFonts w:ascii="Verdana" w:hAnsi="Verdana"/>
        </w:rPr>
      </w:pPr>
      <w:r>
        <w:rPr>
          <w:rFonts w:ascii="Verdana" w:hAnsi="Verdana"/>
        </w:rPr>
        <w:t>Με αφορμή τις πληροφορίες αυτές και τις παρακάτω εικόνες από την καθημερινή ζωή και τις δραστηριότητες των ανθρώπων στην αρχαία Ελλάδα, γράψε τι παρατηρείς σε αυτές και τι είναι δυνατόν να μετρηθεί: το μήκος, η μάζα και το βάρος, ο χρόνος, η χαρά, η λύπη, ο φόβος, … ;</w:t>
      </w:r>
    </w:p>
    <w:p w14:paraId="3007A4F0">
      <w:pPr>
        <w:pStyle w:val="8"/>
        <w:spacing w:before="10"/>
        <w:rPr>
          <w:rFonts w:ascii="Verdana"/>
          <w:sz w:val="19"/>
        </w:rPr>
      </w:pPr>
      <w:r>
        <w:rPr>
          <w:rFonts w:ascii="Verdana"/>
          <w:sz w:val="19"/>
        </w:rPr>
        <w:drawing>
          <wp:anchor distT="0" distB="0" distL="0" distR="0" simplePos="0" relativeHeight="251669504" behindDoc="1" locked="0" layoutInCell="1" allowOverlap="1">
            <wp:simplePos x="0" y="0"/>
            <wp:positionH relativeFrom="page">
              <wp:posOffset>1092835</wp:posOffset>
            </wp:positionH>
            <wp:positionV relativeFrom="paragraph">
              <wp:posOffset>168275</wp:posOffset>
            </wp:positionV>
            <wp:extent cx="5334635" cy="3051810"/>
            <wp:effectExtent l="0" t="0" r="0" b="0"/>
            <wp:wrapTopAndBottom/>
            <wp:docPr id="20"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5334398" cy="3051810"/>
                    </a:xfrm>
                    <a:prstGeom prst="rect">
                      <a:avLst/>
                    </a:prstGeom>
                  </pic:spPr>
                </pic:pic>
              </a:graphicData>
            </a:graphic>
          </wp:anchor>
        </w:drawing>
      </w:r>
    </w:p>
    <w:p w14:paraId="03C91751">
      <w:pPr>
        <w:pStyle w:val="8"/>
        <w:spacing w:before="61"/>
        <w:rPr>
          <w:rFonts w:ascii="Verdana"/>
        </w:rPr>
      </w:pPr>
    </w:p>
    <w:p w14:paraId="4E2C09A0">
      <w:pPr>
        <w:spacing w:before="0"/>
        <w:ind w:left="426" w:right="0" w:firstLine="0"/>
        <w:jc w:val="left"/>
        <w:rPr>
          <w:b/>
          <w:sz w:val="22"/>
        </w:rPr>
      </w:pPr>
      <w:r>
        <w:rPr>
          <w:b/>
          <w:color w:val="C00000"/>
          <w:spacing w:val="-2"/>
          <w:sz w:val="22"/>
          <w:u w:val="single" w:color="C00000"/>
        </w:rPr>
        <w:t>ΑΠΑΝΤΗΣΗ:</w:t>
      </w:r>
    </w:p>
    <w:p w14:paraId="6C8EEB54">
      <w:pPr>
        <w:pStyle w:val="8"/>
        <w:spacing w:before="3"/>
        <w:rPr>
          <w:b/>
          <w:sz w:val="22"/>
        </w:rPr>
      </w:pPr>
    </w:p>
    <w:p w14:paraId="5D104599">
      <w:pPr>
        <w:pStyle w:val="8"/>
        <w:ind w:left="1461" w:right="569" w:hanging="1035"/>
        <w:jc w:val="both"/>
      </w:pPr>
      <w:r>
        <w:rPr>
          <w:b/>
        </w:rPr>
        <w:t>1</w:t>
      </w:r>
      <w:r>
        <w:rPr>
          <w:b/>
          <w:vertAlign w:val="superscript"/>
        </w:rPr>
        <w:t>η</w:t>
      </w:r>
      <w:r>
        <w:rPr>
          <w:b/>
          <w:vertAlign w:val="baseline"/>
        </w:rPr>
        <w:t xml:space="preserve"> εικόνα: </w:t>
      </w:r>
      <w:r>
        <w:rPr>
          <w:vertAlign w:val="baseline"/>
        </w:rPr>
        <w:t>Ένας άνθρωπος προσπαθεί να μετρήσει ένα μήκος. Για τη μέτρηση χρησιμοποιεί ως μονάδα</w:t>
      </w:r>
      <w:r>
        <w:rPr>
          <w:spacing w:val="40"/>
          <w:vertAlign w:val="baseline"/>
        </w:rPr>
        <w:t xml:space="preserve"> </w:t>
      </w:r>
      <w:r>
        <w:rPr>
          <w:vertAlign w:val="baseline"/>
        </w:rPr>
        <w:t>το μήκος του πέλματός του.</w:t>
      </w:r>
    </w:p>
    <w:p w14:paraId="1B8FFC3E">
      <w:pPr>
        <w:pStyle w:val="8"/>
        <w:ind w:left="1350" w:right="567" w:hanging="924"/>
        <w:jc w:val="both"/>
      </w:pPr>
      <w:r>
        <w:rPr>
          <w:b/>
        </w:rPr>
        <w:t>2</w:t>
      </w:r>
      <w:r>
        <w:rPr>
          <w:b/>
          <w:vertAlign w:val="superscript"/>
        </w:rPr>
        <w:t>η</w:t>
      </w:r>
      <w:r>
        <w:rPr>
          <w:b/>
          <w:vertAlign w:val="baseline"/>
        </w:rPr>
        <w:t xml:space="preserve"> εικόνα: </w:t>
      </w:r>
      <w:r>
        <w:rPr>
          <w:vertAlign w:val="baseline"/>
        </w:rPr>
        <w:t>Στην αγγειογραφία απεικονίζονται τρεις άνθρωποι οι οποίοι χρησιμοποιώντας ζυγό της</w:t>
      </w:r>
      <w:r>
        <w:rPr>
          <w:spacing w:val="40"/>
          <w:vertAlign w:val="baseline"/>
        </w:rPr>
        <w:t xml:space="preserve"> </w:t>
      </w:r>
      <w:r>
        <w:rPr>
          <w:vertAlign w:val="baseline"/>
        </w:rPr>
        <w:t>εποχής τους προσπαθούν να ζυγίσουν την ποσότητα (μάζα) ενός υγρού ή ενός στερεού σώματος.</w:t>
      </w:r>
    </w:p>
    <w:p w14:paraId="2233C5B2">
      <w:pPr>
        <w:pStyle w:val="8"/>
        <w:ind w:left="1513" w:right="574" w:hanging="1088"/>
        <w:jc w:val="both"/>
      </w:pPr>
      <w:r>
        <w:rPr>
          <w:b/>
        </w:rPr>
        <w:t>3</w:t>
      </w:r>
      <w:r>
        <w:rPr>
          <w:b/>
          <w:vertAlign w:val="superscript"/>
        </w:rPr>
        <w:t>η</w:t>
      </w:r>
      <w:r>
        <w:rPr>
          <w:b/>
          <w:vertAlign w:val="baseline"/>
        </w:rPr>
        <w:t xml:space="preserve"> εικόνα: </w:t>
      </w:r>
      <w:r>
        <w:rPr>
          <w:vertAlign w:val="baseline"/>
        </w:rPr>
        <w:t>Για να μετρήσουν το χρόνο στην αρχαιότητα χρησιμοποιούσαν κλεψύδρες. Ένα είδος κλεψύδρας είναι και αυτό που απεικονίζεται στην εικόνα.</w:t>
      </w:r>
    </w:p>
    <w:p w14:paraId="0EC9FF1B">
      <w:pPr>
        <w:pStyle w:val="8"/>
        <w:spacing w:after="0"/>
        <w:jc w:val="both"/>
        <w:sectPr>
          <w:headerReference r:id="rId5" w:type="default"/>
          <w:footerReference r:id="rId6" w:type="default"/>
          <w:pgSz w:w="11910" w:h="16840"/>
          <w:pgMar w:top="980" w:right="566" w:bottom="1760" w:left="992" w:header="756" w:footer="1568" w:gutter="0"/>
          <w:cols w:space="720" w:num="1"/>
        </w:sectPr>
      </w:pPr>
    </w:p>
    <w:p w14:paraId="6A1DD899">
      <w:pPr>
        <w:pStyle w:val="8"/>
        <w:spacing w:before="150"/>
      </w:pPr>
    </w:p>
    <w:p w14:paraId="2B705BF4">
      <w:pPr>
        <w:pStyle w:val="8"/>
        <w:spacing w:before="1"/>
        <w:ind w:left="426" w:right="817"/>
        <w:jc w:val="both"/>
      </w:pPr>
      <w:r>
        <w:rPr>
          <w:b/>
        </w:rPr>
        <w:t>4</w:t>
      </w:r>
      <w:r>
        <w:rPr>
          <w:b/>
          <w:vertAlign w:val="superscript"/>
        </w:rPr>
        <w:t>η</w:t>
      </w:r>
      <w:r>
        <w:rPr>
          <w:b/>
          <w:spacing w:val="40"/>
          <w:vertAlign w:val="baseline"/>
        </w:rPr>
        <w:t xml:space="preserve"> </w:t>
      </w:r>
      <w:r>
        <w:rPr>
          <w:b/>
          <w:vertAlign w:val="baseline"/>
        </w:rPr>
        <w:t xml:space="preserve">εικόνα: </w:t>
      </w:r>
      <w:r>
        <w:rPr>
          <w:vertAlign w:val="baseline"/>
        </w:rPr>
        <w:t>Στην εικόνα</w:t>
      </w:r>
      <w:r>
        <w:rPr>
          <w:spacing w:val="40"/>
          <w:vertAlign w:val="baseline"/>
        </w:rPr>
        <w:t xml:space="preserve"> </w:t>
      </w:r>
      <w:r>
        <w:rPr>
          <w:vertAlign w:val="baseline"/>
        </w:rPr>
        <w:t>παρουσιάζεται μία μάσκα</w:t>
      </w:r>
      <w:r>
        <w:rPr>
          <w:spacing w:val="40"/>
          <w:vertAlign w:val="baseline"/>
        </w:rPr>
        <w:t xml:space="preserve"> </w:t>
      </w:r>
      <w:r>
        <w:rPr>
          <w:vertAlign w:val="baseline"/>
        </w:rPr>
        <w:t xml:space="preserve">που εκφράζει το συναίσθημα της χαράς. </w:t>
      </w:r>
      <w:r>
        <w:rPr>
          <w:b/>
          <w:vertAlign w:val="baseline"/>
        </w:rPr>
        <w:t>5</w:t>
      </w:r>
      <w:r>
        <w:rPr>
          <w:b/>
          <w:vertAlign w:val="superscript"/>
        </w:rPr>
        <w:t>η</w:t>
      </w:r>
      <w:r>
        <w:rPr>
          <w:b/>
          <w:spacing w:val="40"/>
          <w:vertAlign w:val="baseline"/>
        </w:rPr>
        <w:t xml:space="preserve"> </w:t>
      </w:r>
      <w:r>
        <w:rPr>
          <w:b/>
          <w:vertAlign w:val="baseline"/>
        </w:rPr>
        <w:t xml:space="preserve">εικόνα: </w:t>
      </w:r>
      <w:r>
        <w:rPr>
          <w:vertAlign w:val="baseline"/>
        </w:rPr>
        <w:t>Στην εικόνα</w:t>
      </w:r>
      <w:r>
        <w:rPr>
          <w:spacing w:val="40"/>
          <w:vertAlign w:val="baseline"/>
        </w:rPr>
        <w:t xml:space="preserve"> </w:t>
      </w:r>
      <w:r>
        <w:rPr>
          <w:vertAlign w:val="baseline"/>
        </w:rPr>
        <w:t>παρουσιάζεται μία μάσκα</w:t>
      </w:r>
      <w:r>
        <w:rPr>
          <w:spacing w:val="40"/>
          <w:vertAlign w:val="baseline"/>
        </w:rPr>
        <w:t xml:space="preserve"> </w:t>
      </w:r>
      <w:r>
        <w:rPr>
          <w:vertAlign w:val="baseline"/>
        </w:rPr>
        <w:t xml:space="preserve">που εκφράζει το συναίσθημα της λύπης. </w:t>
      </w:r>
      <w:r>
        <w:rPr>
          <w:b/>
          <w:vertAlign w:val="baseline"/>
        </w:rPr>
        <w:t>6</w:t>
      </w:r>
      <w:r>
        <w:rPr>
          <w:b/>
          <w:vertAlign w:val="superscript"/>
        </w:rPr>
        <w:t>η</w:t>
      </w:r>
      <w:r>
        <w:rPr>
          <w:b/>
          <w:spacing w:val="40"/>
          <w:vertAlign w:val="baseline"/>
        </w:rPr>
        <w:t xml:space="preserve"> </w:t>
      </w:r>
      <w:r>
        <w:rPr>
          <w:b/>
          <w:vertAlign w:val="baseline"/>
        </w:rPr>
        <w:t xml:space="preserve">εικόνα: </w:t>
      </w:r>
      <w:r>
        <w:rPr>
          <w:vertAlign w:val="baseline"/>
        </w:rPr>
        <w:t>Στην</w:t>
      </w:r>
      <w:r>
        <w:rPr>
          <w:spacing w:val="-4"/>
          <w:vertAlign w:val="baseline"/>
        </w:rPr>
        <w:t xml:space="preserve"> </w:t>
      </w:r>
      <w:r>
        <w:rPr>
          <w:vertAlign w:val="baseline"/>
        </w:rPr>
        <w:t>εικόνα</w:t>
      </w:r>
      <w:r>
        <w:rPr>
          <w:spacing w:val="40"/>
          <w:vertAlign w:val="baseline"/>
        </w:rPr>
        <w:t xml:space="preserve"> </w:t>
      </w:r>
      <w:r>
        <w:rPr>
          <w:vertAlign w:val="baseline"/>
        </w:rPr>
        <w:t>παρουσιάζεται</w:t>
      </w:r>
      <w:r>
        <w:rPr>
          <w:spacing w:val="-3"/>
          <w:vertAlign w:val="baseline"/>
        </w:rPr>
        <w:t xml:space="preserve"> </w:t>
      </w:r>
      <w:r>
        <w:rPr>
          <w:vertAlign w:val="baseline"/>
        </w:rPr>
        <w:t>μία</w:t>
      </w:r>
      <w:r>
        <w:rPr>
          <w:spacing w:val="-1"/>
          <w:vertAlign w:val="baseline"/>
        </w:rPr>
        <w:t xml:space="preserve"> </w:t>
      </w:r>
      <w:r>
        <w:rPr>
          <w:vertAlign w:val="baseline"/>
        </w:rPr>
        <w:t>μάσκα</w:t>
      </w:r>
      <w:r>
        <w:rPr>
          <w:spacing w:val="40"/>
          <w:vertAlign w:val="baseline"/>
        </w:rPr>
        <w:t xml:space="preserve"> </w:t>
      </w:r>
      <w:r>
        <w:rPr>
          <w:vertAlign w:val="baseline"/>
        </w:rPr>
        <w:t>που</w:t>
      </w:r>
      <w:r>
        <w:rPr>
          <w:spacing w:val="-4"/>
          <w:vertAlign w:val="baseline"/>
        </w:rPr>
        <w:t xml:space="preserve"> </w:t>
      </w:r>
      <w:r>
        <w:rPr>
          <w:vertAlign w:val="baseline"/>
        </w:rPr>
        <w:t>εκφράζει</w:t>
      </w:r>
      <w:r>
        <w:rPr>
          <w:spacing w:val="-3"/>
          <w:vertAlign w:val="baseline"/>
        </w:rPr>
        <w:t xml:space="preserve"> </w:t>
      </w:r>
      <w:r>
        <w:rPr>
          <w:vertAlign w:val="baseline"/>
        </w:rPr>
        <w:t>το</w:t>
      </w:r>
      <w:r>
        <w:rPr>
          <w:spacing w:val="-1"/>
          <w:vertAlign w:val="baseline"/>
        </w:rPr>
        <w:t xml:space="preserve"> </w:t>
      </w:r>
      <w:r>
        <w:rPr>
          <w:vertAlign w:val="baseline"/>
        </w:rPr>
        <w:t>συναίσθημα</w:t>
      </w:r>
      <w:r>
        <w:rPr>
          <w:spacing w:val="-1"/>
          <w:vertAlign w:val="baseline"/>
        </w:rPr>
        <w:t xml:space="preserve"> </w:t>
      </w:r>
      <w:r>
        <w:rPr>
          <w:vertAlign w:val="baseline"/>
        </w:rPr>
        <w:t>του</w:t>
      </w:r>
      <w:r>
        <w:rPr>
          <w:spacing w:val="-2"/>
          <w:vertAlign w:val="baseline"/>
        </w:rPr>
        <w:t xml:space="preserve"> </w:t>
      </w:r>
      <w:r>
        <w:rPr>
          <w:vertAlign w:val="baseline"/>
        </w:rPr>
        <w:t>φόβου.</w:t>
      </w:r>
    </w:p>
    <w:p w14:paraId="76D85D37">
      <w:pPr>
        <w:pStyle w:val="8"/>
        <w:spacing w:before="44"/>
      </w:pPr>
    </w:p>
    <w:p w14:paraId="45F333CA">
      <w:pPr>
        <w:pStyle w:val="8"/>
        <w:spacing w:before="1" w:line="276" w:lineRule="auto"/>
        <w:ind w:left="426" w:right="559"/>
        <w:jc w:val="both"/>
      </w:pPr>
      <w:r>
        <w:t>Από τις εικόνες διαπιστώνεται ότι υπάρχουν μεγέθη όπως το μήκος, η μάζα και ο χρόνος τα οποία μπορούν να μετρηθούν με συγκεκριμένα όργανα και με συγκεκριμένες μονάδες μέτρησης. Αντίθετα τα συναισθήματα του ανθρώπου δεν μπορούν να μετρηθούν με αριθμούς και μονάδες.</w:t>
      </w:r>
    </w:p>
    <w:p w14:paraId="7BB1EFA1">
      <w:pPr>
        <w:pStyle w:val="8"/>
        <w:spacing w:before="8"/>
        <w:rPr>
          <w:sz w:val="15"/>
        </w:rPr>
      </w:pPr>
      <w:r>
        <w:rPr>
          <w:sz w:val="15"/>
        </w:rPr>
        <mc:AlternateContent>
          <mc:Choice Requires="wps">
            <w:drawing>
              <wp:anchor distT="0" distB="0" distL="0" distR="0" simplePos="0" relativeHeight="251670528" behindDoc="1" locked="0" layoutInCell="1" allowOverlap="1">
                <wp:simplePos x="0" y="0"/>
                <wp:positionH relativeFrom="page">
                  <wp:posOffset>914400</wp:posOffset>
                </wp:positionH>
                <wp:positionV relativeFrom="paragraph">
                  <wp:posOffset>141605</wp:posOffset>
                </wp:positionV>
                <wp:extent cx="5870575" cy="391795"/>
                <wp:effectExtent l="0" t="0" r="0" b="0"/>
                <wp:wrapTopAndBottom/>
                <wp:docPr id="21" name="Textbox 21"/>
                <wp:cNvGraphicFramePr/>
                <a:graphic xmlns:a="http://schemas.openxmlformats.org/drawingml/2006/main">
                  <a:graphicData uri="http://schemas.microsoft.com/office/word/2010/wordprocessingShape">
                    <wps:wsp>
                      <wps:cNvSpPr txBox="1"/>
                      <wps:spPr>
                        <a:xfrm>
                          <a:off x="0" y="0"/>
                          <a:ext cx="5870575" cy="391795"/>
                        </a:xfrm>
                        <a:prstGeom prst="rect">
                          <a:avLst/>
                        </a:prstGeom>
                        <a:solidFill>
                          <a:srgbClr val="D7D7D7"/>
                        </a:solidFill>
                        <a:ln w="9525">
                          <a:solidFill>
                            <a:srgbClr val="000000"/>
                          </a:solidFill>
                          <a:prstDash val="solid"/>
                        </a:ln>
                      </wps:spPr>
                      <wps:txbx>
                        <w:txbxContent>
                          <w:p w14:paraId="041FFD7C">
                            <w:pPr>
                              <w:spacing w:before="70"/>
                              <w:ind w:left="144" w:right="0" w:firstLine="0"/>
                              <w:jc w:val="left"/>
                              <w:rPr>
                                <w:rFonts w:ascii="Times New Roman" w:hAnsi="Times New Roman"/>
                                <w:b/>
                                <w:color w:val="000000"/>
                                <w:sz w:val="28"/>
                              </w:rPr>
                            </w:pPr>
                            <w:r>
                              <w:rPr>
                                <w:rFonts w:ascii="Times New Roman" w:hAnsi="Times New Roman"/>
                                <w:b/>
                                <w:color w:val="000000"/>
                                <w:sz w:val="28"/>
                              </w:rPr>
                              <w:t>β.</w:t>
                            </w:r>
                            <w:r>
                              <w:rPr>
                                <w:rFonts w:ascii="Times New Roman" w:hAnsi="Times New Roman"/>
                                <w:b/>
                                <w:color w:val="000000"/>
                                <w:spacing w:val="-6"/>
                                <w:sz w:val="28"/>
                              </w:rPr>
                              <w:t xml:space="preserve"> </w:t>
                            </w:r>
                            <w:r>
                              <w:rPr>
                                <w:rFonts w:ascii="Times New Roman" w:hAnsi="Times New Roman"/>
                                <w:b/>
                                <w:color w:val="000000"/>
                                <w:sz w:val="28"/>
                              </w:rPr>
                              <w:t>Συζητώ,</w:t>
                            </w:r>
                            <w:r>
                              <w:rPr>
                                <w:rFonts w:ascii="Times New Roman" w:hAnsi="Times New Roman"/>
                                <w:b/>
                                <w:color w:val="000000"/>
                                <w:spacing w:val="-5"/>
                                <w:sz w:val="28"/>
                              </w:rPr>
                              <w:t xml:space="preserve"> </w:t>
                            </w:r>
                            <w:r>
                              <w:rPr>
                                <w:rFonts w:ascii="Times New Roman" w:hAnsi="Times New Roman"/>
                                <w:b/>
                                <w:color w:val="000000"/>
                                <w:sz w:val="28"/>
                              </w:rPr>
                              <w:t>Αναρωτ</w:t>
                            </w:r>
                            <w:r>
                              <w:rPr>
                                <w:rFonts w:ascii="Times New Roman" w:hAnsi="Times New Roman"/>
                                <w:b/>
                                <w:smallCaps/>
                                <w:color w:val="000000"/>
                                <w:sz w:val="28"/>
                              </w:rPr>
                              <w:t>ι</w:t>
                            </w:r>
                            <w:r>
                              <w:rPr>
                                <w:rFonts w:ascii="Times New Roman" w:hAnsi="Times New Roman"/>
                                <w:b/>
                                <w:smallCaps w:val="0"/>
                                <w:color w:val="000000"/>
                                <w:sz w:val="28"/>
                              </w:rPr>
                              <w:t>έμα</w:t>
                            </w:r>
                            <w:r>
                              <w:rPr>
                                <w:rFonts w:ascii="Times New Roman" w:hAnsi="Times New Roman"/>
                                <w:b/>
                                <w:smallCaps/>
                                <w:color w:val="000000"/>
                                <w:sz w:val="28"/>
                              </w:rPr>
                              <w:t>ι</w:t>
                            </w:r>
                            <w:r>
                              <w:rPr>
                                <w:rFonts w:ascii="Times New Roman" w:hAnsi="Times New Roman"/>
                                <w:b/>
                                <w:smallCaps w:val="0"/>
                                <w:color w:val="000000"/>
                                <w:sz w:val="28"/>
                              </w:rPr>
                              <w:t>,</w:t>
                            </w:r>
                            <w:r>
                              <w:rPr>
                                <w:rFonts w:ascii="Times New Roman" w:hAnsi="Times New Roman"/>
                                <w:b/>
                                <w:smallCaps w:val="0"/>
                                <w:color w:val="000000"/>
                                <w:spacing w:val="-7"/>
                                <w:sz w:val="28"/>
                              </w:rPr>
                              <w:t xml:space="preserve"> </w:t>
                            </w:r>
                            <w:r>
                              <w:rPr>
                                <w:rFonts w:ascii="Times New Roman" w:hAnsi="Times New Roman"/>
                                <w:b/>
                                <w:smallCaps w:val="0"/>
                                <w:color w:val="000000"/>
                                <w:spacing w:val="-2"/>
                                <w:sz w:val="28"/>
                              </w:rPr>
                              <w:t>Υποθέτω</w:t>
                            </w:r>
                          </w:p>
                        </w:txbxContent>
                      </wps:txbx>
                      <wps:bodyPr wrap="square" lIns="0" tIns="0" rIns="0" bIns="0" rtlCol="0">
                        <a:noAutofit/>
                      </wps:bodyPr>
                    </wps:wsp>
                  </a:graphicData>
                </a:graphic>
              </wp:anchor>
            </w:drawing>
          </mc:Choice>
          <mc:Fallback>
            <w:pict>
              <v:shape id="Textbox 21" o:spid="_x0000_s1026" o:spt="202" type="#_x0000_t202" style="position:absolute;left:0pt;margin-left:72pt;margin-top:11.15pt;height:30.85pt;width:462.25pt;mso-position-horizontal-relative:page;mso-wrap-distance-bottom:0pt;mso-wrap-distance-top:0pt;z-index:-251645952;mso-width-relative:page;mso-height-relative:page;" fillcolor="#D7D7D7" filled="t" stroked="t" coordsize="21600,21600" o:gfxdata="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VbkTXaAAAACgEAAA8AAAAAAAAAAQAgAAAAIgAAAGRycy9kb3ducmV2LnhtbFBLAQIUABQA&#10;AAAIAIdO4kBcqGx27gEAAA0EAAAOAAAAAAAAAAEAIAAAACkBAABkcnMvZTJvRG9jLnhtbFBLBQYA&#10;AAAABgAGAFkBAACJBQAAAAA=&#10;">
                <v:fill on="t" focussize="0,0"/>
                <v:stroke color="#000000" joinstyle="round"/>
                <v:imagedata o:title=""/>
                <o:lock v:ext="edit" aspectratio="f"/>
                <v:textbox inset="0mm,0mm,0mm,0mm">
                  <w:txbxContent>
                    <w:p w14:paraId="041FFD7C">
                      <w:pPr>
                        <w:spacing w:before="70"/>
                        <w:ind w:left="144" w:right="0" w:firstLine="0"/>
                        <w:jc w:val="left"/>
                        <w:rPr>
                          <w:rFonts w:ascii="Times New Roman" w:hAnsi="Times New Roman"/>
                          <w:b/>
                          <w:color w:val="000000"/>
                          <w:sz w:val="28"/>
                        </w:rPr>
                      </w:pPr>
                      <w:r>
                        <w:rPr>
                          <w:rFonts w:ascii="Times New Roman" w:hAnsi="Times New Roman"/>
                          <w:b/>
                          <w:color w:val="000000"/>
                          <w:sz w:val="28"/>
                        </w:rPr>
                        <w:t>β.</w:t>
                      </w:r>
                      <w:r>
                        <w:rPr>
                          <w:rFonts w:ascii="Times New Roman" w:hAnsi="Times New Roman"/>
                          <w:b/>
                          <w:color w:val="000000"/>
                          <w:spacing w:val="-6"/>
                          <w:sz w:val="28"/>
                        </w:rPr>
                        <w:t xml:space="preserve"> </w:t>
                      </w:r>
                      <w:r>
                        <w:rPr>
                          <w:rFonts w:ascii="Times New Roman" w:hAnsi="Times New Roman"/>
                          <w:b/>
                          <w:color w:val="000000"/>
                          <w:sz w:val="28"/>
                        </w:rPr>
                        <w:t>Συζητώ,</w:t>
                      </w:r>
                      <w:r>
                        <w:rPr>
                          <w:rFonts w:ascii="Times New Roman" w:hAnsi="Times New Roman"/>
                          <w:b/>
                          <w:color w:val="000000"/>
                          <w:spacing w:val="-5"/>
                          <w:sz w:val="28"/>
                        </w:rPr>
                        <w:t xml:space="preserve"> </w:t>
                      </w:r>
                      <w:r>
                        <w:rPr>
                          <w:rFonts w:ascii="Times New Roman" w:hAnsi="Times New Roman"/>
                          <w:b/>
                          <w:color w:val="000000"/>
                          <w:sz w:val="28"/>
                        </w:rPr>
                        <w:t>Αναρωτ</w:t>
                      </w:r>
                      <w:r>
                        <w:rPr>
                          <w:rFonts w:ascii="Times New Roman" w:hAnsi="Times New Roman"/>
                          <w:b/>
                          <w:smallCaps/>
                          <w:color w:val="000000"/>
                          <w:sz w:val="28"/>
                        </w:rPr>
                        <w:t>ι</w:t>
                      </w:r>
                      <w:r>
                        <w:rPr>
                          <w:rFonts w:ascii="Times New Roman" w:hAnsi="Times New Roman"/>
                          <w:b/>
                          <w:smallCaps w:val="0"/>
                          <w:color w:val="000000"/>
                          <w:sz w:val="28"/>
                        </w:rPr>
                        <w:t>έμα</w:t>
                      </w:r>
                      <w:r>
                        <w:rPr>
                          <w:rFonts w:ascii="Times New Roman" w:hAnsi="Times New Roman"/>
                          <w:b/>
                          <w:smallCaps/>
                          <w:color w:val="000000"/>
                          <w:sz w:val="28"/>
                        </w:rPr>
                        <w:t>ι</w:t>
                      </w:r>
                      <w:r>
                        <w:rPr>
                          <w:rFonts w:ascii="Times New Roman" w:hAnsi="Times New Roman"/>
                          <w:b/>
                          <w:smallCaps w:val="0"/>
                          <w:color w:val="000000"/>
                          <w:sz w:val="28"/>
                        </w:rPr>
                        <w:t>,</w:t>
                      </w:r>
                      <w:r>
                        <w:rPr>
                          <w:rFonts w:ascii="Times New Roman" w:hAnsi="Times New Roman"/>
                          <w:b/>
                          <w:smallCaps w:val="0"/>
                          <w:color w:val="000000"/>
                          <w:spacing w:val="-7"/>
                          <w:sz w:val="28"/>
                        </w:rPr>
                        <w:t xml:space="preserve"> </w:t>
                      </w:r>
                      <w:r>
                        <w:rPr>
                          <w:rFonts w:ascii="Times New Roman" w:hAnsi="Times New Roman"/>
                          <w:b/>
                          <w:smallCaps w:val="0"/>
                          <w:color w:val="000000"/>
                          <w:spacing w:val="-2"/>
                          <w:sz w:val="28"/>
                        </w:rPr>
                        <w:t>Υποθέτω</w:t>
                      </w:r>
                    </w:p>
                  </w:txbxContent>
                </v:textbox>
                <w10:wrap type="topAndBottom"/>
              </v:shape>
            </w:pict>
          </mc:Fallback>
        </mc:AlternateContent>
      </w:r>
    </w:p>
    <w:p w14:paraId="56C06FAB">
      <w:pPr>
        <w:spacing w:before="174"/>
        <w:ind w:left="426" w:right="1155" w:firstLine="0"/>
        <w:jc w:val="both"/>
        <w:rPr>
          <w:rFonts w:ascii="Verdana" w:hAnsi="Verdana"/>
          <w:sz w:val="22"/>
        </w:rPr>
      </w:pPr>
      <w:r>
        <w:rPr>
          <w:rFonts w:ascii="Verdana" w:hAnsi="Verdana"/>
          <w:sz w:val="22"/>
        </w:rPr>
        <w:t>Συζήτησε</w:t>
      </w:r>
      <w:r>
        <w:rPr>
          <w:rFonts w:ascii="Verdana" w:hAnsi="Verdana"/>
          <w:spacing w:val="-3"/>
          <w:sz w:val="22"/>
        </w:rPr>
        <w:t xml:space="preserve"> </w:t>
      </w:r>
      <w:r>
        <w:rPr>
          <w:rFonts w:ascii="Verdana" w:hAnsi="Verdana"/>
          <w:sz w:val="22"/>
        </w:rPr>
        <w:t>με</w:t>
      </w:r>
      <w:r>
        <w:rPr>
          <w:rFonts w:ascii="Verdana" w:hAnsi="Verdana"/>
          <w:spacing w:val="-5"/>
          <w:sz w:val="22"/>
        </w:rPr>
        <w:t xml:space="preserve"> </w:t>
      </w:r>
      <w:r>
        <w:rPr>
          <w:rFonts w:ascii="Verdana" w:hAnsi="Verdana"/>
          <w:sz w:val="22"/>
        </w:rPr>
        <w:t>τους</w:t>
      </w:r>
      <w:r>
        <w:rPr>
          <w:rFonts w:ascii="Verdana" w:hAnsi="Verdana"/>
          <w:spacing w:val="-1"/>
          <w:sz w:val="22"/>
        </w:rPr>
        <w:t xml:space="preserve"> </w:t>
      </w:r>
      <w:r>
        <w:rPr>
          <w:rFonts w:ascii="Verdana" w:hAnsi="Verdana"/>
          <w:sz w:val="22"/>
        </w:rPr>
        <w:t>συμμαθητές</w:t>
      </w:r>
      <w:r>
        <w:rPr>
          <w:rFonts w:ascii="Verdana" w:hAnsi="Verdana"/>
          <w:spacing w:val="-1"/>
          <w:sz w:val="22"/>
        </w:rPr>
        <w:t xml:space="preserve"> </w:t>
      </w:r>
      <w:r>
        <w:rPr>
          <w:rFonts w:ascii="Verdana" w:hAnsi="Verdana"/>
          <w:sz w:val="22"/>
        </w:rPr>
        <w:t>σου,</w:t>
      </w:r>
      <w:r>
        <w:rPr>
          <w:rFonts w:ascii="Verdana" w:hAnsi="Verdana"/>
          <w:spacing w:val="-3"/>
          <w:sz w:val="22"/>
        </w:rPr>
        <w:t xml:space="preserve"> </w:t>
      </w:r>
      <w:r>
        <w:rPr>
          <w:rFonts w:ascii="Verdana" w:hAnsi="Verdana"/>
          <w:sz w:val="22"/>
        </w:rPr>
        <w:t>με</w:t>
      </w:r>
      <w:r>
        <w:rPr>
          <w:rFonts w:ascii="Verdana" w:hAnsi="Verdana"/>
          <w:spacing w:val="-5"/>
          <w:sz w:val="22"/>
        </w:rPr>
        <w:t xml:space="preserve"> </w:t>
      </w:r>
      <w:r>
        <w:rPr>
          <w:rFonts w:ascii="Verdana" w:hAnsi="Verdana"/>
          <w:sz w:val="22"/>
        </w:rPr>
        <w:t>τη</w:t>
      </w:r>
      <w:r>
        <w:rPr>
          <w:rFonts w:ascii="Verdana" w:hAnsi="Verdana"/>
          <w:spacing w:val="-3"/>
          <w:sz w:val="22"/>
        </w:rPr>
        <w:t xml:space="preserve"> </w:t>
      </w:r>
      <w:r>
        <w:rPr>
          <w:rFonts w:ascii="Verdana" w:hAnsi="Verdana"/>
          <w:sz w:val="22"/>
        </w:rPr>
        <w:t>βοήθεια</w:t>
      </w:r>
      <w:r>
        <w:rPr>
          <w:rFonts w:ascii="Verdana" w:hAnsi="Verdana"/>
          <w:spacing w:val="-3"/>
          <w:sz w:val="22"/>
        </w:rPr>
        <w:t xml:space="preserve"> </w:t>
      </w:r>
      <w:r>
        <w:rPr>
          <w:rFonts w:ascii="Verdana" w:hAnsi="Verdana"/>
          <w:sz w:val="22"/>
        </w:rPr>
        <w:t>του/της</w:t>
      </w:r>
      <w:r>
        <w:rPr>
          <w:rFonts w:ascii="Verdana" w:hAnsi="Verdana"/>
          <w:spacing w:val="-2"/>
          <w:sz w:val="22"/>
        </w:rPr>
        <w:t xml:space="preserve"> </w:t>
      </w:r>
      <w:r>
        <w:rPr>
          <w:rFonts w:ascii="Verdana" w:hAnsi="Verdana"/>
          <w:sz w:val="22"/>
        </w:rPr>
        <w:t>καθηγητή/τριάς</w:t>
      </w:r>
      <w:r>
        <w:rPr>
          <w:rFonts w:ascii="Verdana" w:hAnsi="Verdana"/>
          <w:spacing w:val="-1"/>
          <w:sz w:val="22"/>
        </w:rPr>
        <w:t xml:space="preserve"> </w:t>
      </w:r>
      <w:r>
        <w:rPr>
          <w:rFonts w:ascii="Verdana" w:hAnsi="Verdana"/>
          <w:sz w:val="22"/>
        </w:rPr>
        <w:t>σου, για</w:t>
      </w:r>
      <w:r>
        <w:rPr>
          <w:rFonts w:ascii="Verdana" w:hAnsi="Verdana"/>
          <w:spacing w:val="-4"/>
          <w:sz w:val="22"/>
        </w:rPr>
        <w:t xml:space="preserve"> </w:t>
      </w:r>
      <w:r>
        <w:rPr>
          <w:rFonts w:ascii="Verdana" w:hAnsi="Verdana"/>
          <w:sz w:val="22"/>
        </w:rPr>
        <w:t>τα</w:t>
      </w:r>
      <w:r>
        <w:rPr>
          <w:rFonts w:ascii="Verdana" w:hAnsi="Verdana"/>
          <w:spacing w:val="-4"/>
          <w:sz w:val="22"/>
        </w:rPr>
        <w:t xml:space="preserve"> </w:t>
      </w:r>
      <w:r>
        <w:rPr>
          <w:rFonts w:ascii="Verdana" w:hAnsi="Verdana"/>
          <w:sz w:val="22"/>
        </w:rPr>
        <w:t>φυσικά</w:t>
      </w:r>
      <w:r>
        <w:rPr>
          <w:rFonts w:ascii="Verdana" w:hAnsi="Verdana"/>
          <w:spacing w:val="-4"/>
          <w:sz w:val="22"/>
        </w:rPr>
        <w:t xml:space="preserve"> </w:t>
      </w:r>
      <w:r>
        <w:rPr>
          <w:rFonts w:ascii="Verdana" w:hAnsi="Verdana"/>
          <w:sz w:val="22"/>
        </w:rPr>
        <w:t>μεγέθη.</w:t>
      </w:r>
      <w:r>
        <w:rPr>
          <w:rFonts w:ascii="Verdana" w:hAnsi="Verdana"/>
          <w:spacing w:val="-3"/>
          <w:sz w:val="22"/>
        </w:rPr>
        <w:t xml:space="preserve"> </w:t>
      </w:r>
      <w:r>
        <w:rPr>
          <w:rFonts w:ascii="Verdana" w:hAnsi="Verdana"/>
          <w:sz w:val="22"/>
        </w:rPr>
        <w:t>Το</w:t>
      </w:r>
      <w:r>
        <w:rPr>
          <w:rFonts w:ascii="Verdana" w:hAnsi="Verdana"/>
          <w:spacing w:val="-2"/>
          <w:sz w:val="22"/>
        </w:rPr>
        <w:t xml:space="preserve"> </w:t>
      </w:r>
      <w:r>
        <w:rPr>
          <w:rFonts w:ascii="Verdana" w:hAnsi="Verdana"/>
          <w:sz w:val="22"/>
        </w:rPr>
        <w:t>μήκος</w:t>
      </w:r>
      <w:r>
        <w:rPr>
          <w:rFonts w:ascii="Verdana" w:hAnsi="Verdana"/>
          <w:spacing w:val="-2"/>
          <w:sz w:val="22"/>
        </w:rPr>
        <w:t xml:space="preserve"> </w:t>
      </w:r>
      <w:r>
        <w:rPr>
          <w:rFonts w:ascii="Verdana" w:hAnsi="Verdana"/>
          <w:sz w:val="22"/>
        </w:rPr>
        <w:t>είναι</w:t>
      </w:r>
      <w:r>
        <w:rPr>
          <w:rFonts w:ascii="Verdana" w:hAnsi="Verdana"/>
          <w:spacing w:val="-6"/>
          <w:sz w:val="22"/>
        </w:rPr>
        <w:t xml:space="preserve"> </w:t>
      </w:r>
      <w:r>
        <w:rPr>
          <w:rFonts w:ascii="Verdana" w:hAnsi="Verdana"/>
          <w:sz w:val="22"/>
        </w:rPr>
        <w:t>ένα</w:t>
      </w:r>
      <w:r>
        <w:rPr>
          <w:rFonts w:ascii="Verdana" w:hAnsi="Verdana"/>
          <w:spacing w:val="-1"/>
          <w:sz w:val="22"/>
        </w:rPr>
        <w:t xml:space="preserve"> </w:t>
      </w:r>
      <w:r>
        <w:rPr>
          <w:rFonts w:ascii="Verdana" w:hAnsi="Verdana"/>
          <w:sz w:val="22"/>
        </w:rPr>
        <w:t>από</w:t>
      </w:r>
      <w:r>
        <w:rPr>
          <w:rFonts w:ascii="Verdana" w:hAnsi="Verdana"/>
          <w:spacing w:val="-2"/>
          <w:sz w:val="22"/>
        </w:rPr>
        <w:t xml:space="preserve"> </w:t>
      </w:r>
      <w:r>
        <w:rPr>
          <w:rFonts w:ascii="Verdana" w:hAnsi="Verdana"/>
          <w:sz w:val="22"/>
        </w:rPr>
        <w:t>αυτά;</w:t>
      </w:r>
      <w:r>
        <w:rPr>
          <w:rFonts w:ascii="Verdana" w:hAnsi="Verdana"/>
          <w:spacing w:val="-2"/>
          <w:sz w:val="22"/>
        </w:rPr>
        <w:t xml:space="preserve"> </w:t>
      </w:r>
      <w:r>
        <w:rPr>
          <w:rFonts w:ascii="Verdana" w:hAnsi="Verdana"/>
          <w:sz w:val="22"/>
        </w:rPr>
        <w:t>Πώς</w:t>
      </w:r>
      <w:r>
        <w:rPr>
          <w:rFonts w:ascii="Verdana" w:hAnsi="Verdana"/>
          <w:spacing w:val="-2"/>
          <w:sz w:val="22"/>
        </w:rPr>
        <w:t xml:space="preserve"> </w:t>
      </w:r>
      <w:r>
        <w:rPr>
          <w:rFonts w:ascii="Verdana" w:hAnsi="Verdana"/>
          <w:sz w:val="22"/>
        </w:rPr>
        <w:t>γίνεται</w:t>
      </w:r>
      <w:r>
        <w:rPr>
          <w:rFonts w:ascii="Verdana" w:hAnsi="Verdana"/>
          <w:spacing w:val="-2"/>
          <w:sz w:val="22"/>
        </w:rPr>
        <w:t xml:space="preserve"> </w:t>
      </w:r>
      <w:r>
        <w:rPr>
          <w:rFonts w:ascii="Verdana" w:hAnsi="Verdana"/>
          <w:sz w:val="22"/>
        </w:rPr>
        <w:t>η</w:t>
      </w:r>
      <w:r>
        <w:rPr>
          <w:rFonts w:ascii="Verdana" w:hAnsi="Verdana"/>
          <w:spacing w:val="-4"/>
          <w:sz w:val="22"/>
        </w:rPr>
        <w:t xml:space="preserve"> </w:t>
      </w:r>
      <w:r>
        <w:rPr>
          <w:rFonts w:ascii="Verdana" w:hAnsi="Verdana"/>
          <w:sz w:val="22"/>
        </w:rPr>
        <w:t>μέτρηση</w:t>
      </w:r>
      <w:r>
        <w:rPr>
          <w:rFonts w:ascii="Verdana" w:hAnsi="Verdana"/>
          <w:spacing w:val="-3"/>
          <w:sz w:val="22"/>
        </w:rPr>
        <w:t xml:space="preserve"> </w:t>
      </w:r>
      <w:r>
        <w:rPr>
          <w:rFonts w:ascii="Verdana" w:hAnsi="Verdana"/>
          <w:sz w:val="22"/>
        </w:rPr>
        <w:t>του μήκους; Γράψε τις υποθέσεις σου.</w:t>
      </w:r>
    </w:p>
    <w:p w14:paraId="3CD4720D">
      <w:pPr>
        <w:spacing w:before="239"/>
        <w:ind w:left="426" w:right="0" w:firstLine="0"/>
        <w:jc w:val="left"/>
        <w:rPr>
          <w:b/>
          <w:sz w:val="22"/>
        </w:rPr>
      </w:pPr>
      <w:r>
        <w:rPr>
          <w:b/>
          <w:color w:val="C00000"/>
          <w:spacing w:val="-2"/>
          <w:sz w:val="22"/>
          <w:u w:val="single" w:color="C00000"/>
        </w:rPr>
        <w:t>ΑΠΑΝΤΗΣΗ:</w:t>
      </w:r>
    </w:p>
    <w:p w14:paraId="4E9ABF71">
      <w:pPr>
        <w:pStyle w:val="8"/>
        <w:spacing w:before="2"/>
        <w:rPr>
          <w:b/>
        </w:rPr>
      </w:pPr>
    </w:p>
    <w:p w14:paraId="59ABA83A">
      <w:pPr>
        <w:spacing w:before="1" w:line="276" w:lineRule="auto"/>
        <w:ind w:left="426" w:right="560" w:firstLine="0"/>
        <w:jc w:val="both"/>
        <w:rPr>
          <w:b/>
          <w:sz w:val="24"/>
        </w:rPr>
      </w:pPr>
      <w:r>
        <w:rPr>
          <w:sz w:val="24"/>
        </w:rPr>
        <w:t>Η μέτρηση είναι πρωταρχική και σημαντική διαδικασία για τη φυσική</w:t>
      </w:r>
      <w:r>
        <w:rPr>
          <w:spacing w:val="40"/>
          <w:sz w:val="24"/>
        </w:rPr>
        <w:t xml:space="preserve"> </w:t>
      </w:r>
      <w:r>
        <w:rPr>
          <w:sz w:val="24"/>
        </w:rPr>
        <w:t xml:space="preserve">επιστήμη. Οι ποσότητες που μπορούν να μετρηθούν ονομάζονται </w:t>
      </w:r>
      <w:r>
        <w:rPr>
          <w:b/>
          <w:sz w:val="24"/>
        </w:rPr>
        <w:t>φυσικά μεγέθη</w:t>
      </w:r>
      <w:r>
        <w:rPr>
          <w:sz w:val="24"/>
        </w:rPr>
        <w:t>. Η μέτρησή</w:t>
      </w:r>
      <w:r>
        <w:rPr>
          <w:spacing w:val="40"/>
          <w:sz w:val="24"/>
        </w:rPr>
        <w:t xml:space="preserve"> </w:t>
      </w:r>
      <w:r>
        <w:rPr>
          <w:sz w:val="24"/>
        </w:rPr>
        <w:t>τους γίνεται συγκρίνοντάς τα</w:t>
      </w:r>
      <w:r>
        <w:rPr>
          <w:spacing w:val="40"/>
          <w:sz w:val="24"/>
        </w:rPr>
        <w:t xml:space="preserve"> </w:t>
      </w:r>
      <w:r>
        <w:rPr>
          <w:sz w:val="24"/>
        </w:rPr>
        <w:t xml:space="preserve">με ομοειδή μεγέθη, που τα ονομάζουμε </w:t>
      </w:r>
      <w:r>
        <w:rPr>
          <w:b/>
          <w:sz w:val="24"/>
        </w:rPr>
        <w:t>μονάδες μέτρησης</w:t>
      </w:r>
      <w:r>
        <w:rPr>
          <w:sz w:val="24"/>
        </w:rPr>
        <w:t xml:space="preserve">. </w:t>
      </w:r>
      <w:r>
        <w:rPr>
          <w:b/>
          <w:sz w:val="24"/>
        </w:rPr>
        <w:t>Το μήκος είναι ένα</w:t>
      </w:r>
      <w:r>
        <w:rPr>
          <w:b/>
          <w:spacing w:val="40"/>
          <w:sz w:val="24"/>
        </w:rPr>
        <w:t xml:space="preserve"> </w:t>
      </w:r>
      <w:r>
        <w:rPr>
          <w:b/>
          <w:sz w:val="24"/>
        </w:rPr>
        <w:t>φυσικό</w:t>
      </w:r>
      <w:r>
        <w:rPr>
          <w:b/>
          <w:spacing w:val="40"/>
          <w:sz w:val="24"/>
        </w:rPr>
        <w:t xml:space="preserve"> </w:t>
      </w:r>
      <w:r>
        <w:rPr>
          <w:b/>
          <w:sz w:val="24"/>
        </w:rPr>
        <w:t>μέγεθος.</w:t>
      </w:r>
    </w:p>
    <w:p w14:paraId="63A39EF7">
      <w:pPr>
        <w:pStyle w:val="8"/>
        <w:spacing w:before="1"/>
        <w:ind w:left="426"/>
        <w:jc w:val="both"/>
      </w:pPr>
      <w:r>
        <w:t>Για</w:t>
      </w:r>
      <w:r>
        <w:rPr>
          <w:spacing w:val="-5"/>
        </w:rPr>
        <w:t xml:space="preserve"> </w:t>
      </w:r>
      <w:r>
        <w:t>τη</w:t>
      </w:r>
      <w:r>
        <w:rPr>
          <w:spacing w:val="-4"/>
        </w:rPr>
        <w:t xml:space="preserve"> </w:t>
      </w:r>
      <w:r>
        <w:t>μέτρηση</w:t>
      </w:r>
      <w:r>
        <w:rPr>
          <w:spacing w:val="-5"/>
        </w:rPr>
        <w:t xml:space="preserve"> </w:t>
      </w:r>
      <w:r>
        <w:t>του</w:t>
      </w:r>
      <w:r>
        <w:rPr>
          <w:spacing w:val="-3"/>
        </w:rPr>
        <w:t xml:space="preserve"> </w:t>
      </w:r>
      <w:r>
        <w:t>μήκους</w:t>
      </w:r>
      <w:r>
        <w:rPr>
          <w:spacing w:val="-4"/>
        </w:rPr>
        <w:t xml:space="preserve"> </w:t>
      </w:r>
      <w:r>
        <w:t>χρησιμοποιούμε</w:t>
      </w:r>
      <w:r>
        <w:rPr>
          <w:spacing w:val="-2"/>
        </w:rPr>
        <w:t xml:space="preserve"> </w:t>
      </w:r>
      <w:r>
        <w:t>όργανα</w:t>
      </w:r>
      <w:r>
        <w:rPr>
          <w:spacing w:val="-2"/>
        </w:rPr>
        <w:t xml:space="preserve"> </w:t>
      </w:r>
      <w:r>
        <w:t>όπως</w:t>
      </w:r>
      <w:r>
        <w:rPr>
          <w:spacing w:val="-5"/>
        </w:rPr>
        <w:t xml:space="preserve"> </w:t>
      </w:r>
      <w:r>
        <w:rPr>
          <w:spacing w:val="-2"/>
        </w:rPr>
        <w:t>είναι:</w:t>
      </w:r>
    </w:p>
    <w:p w14:paraId="28D77EC7">
      <w:pPr>
        <w:pStyle w:val="10"/>
        <w:numPr>
          <w:ilvl w:val="0"/>
          <w:numId w:val="1"/>
        </w:numPr>
        <w:tabs>
          <w:tab w:val="left" w:pos="1145"/>
        </w:tabs>
        <w:spacing w:before="245" w:after="0" w:line="240" w:lineRule="auto"/>
        <w:ind w:left="1145" w:right="0" w:hanging="359"/>
        <w:jc w:val="left"/>
        <w:rPr>
          <w:sz w:val="24"/>
        </w:rPr>
      </w:pPr>
      <w:r>
        <w:rPr>
          <w:sz w:val="24"/>
        </w:rPr>
        <w:t>το</w:t>
      </w:r>
      <w:r>
        <w:rPr>
          <w:spacing w:val="-3"/>
          <w:sz w:val="24"/>
        </w:rPr>
        <w:t xml:space="preserve"> </w:t>
      </w:r>
      <w:r>
        <w:rPr>
          <w:sz w:val="24"/>
        </w:rPr>
        <w:t xml:space="preserve">πτυσσόμενο </w:t>
      </w:r>
      <w:r>
        <w:rPr>
          <w:spacing w:val="-4"/>
          <w:sz w:val="24"/>
        </w:rPr>
        <w:t>μέτρο</w:t>
      </w:r>
    </w:p>
    <w:p w14:paraId="415E0323">
      <w:pPr>
        <w:pStyle w:val="10"/>
        <w:numPr>
          <w:ilvl w:val="0"/>
          <w:numId w:val="1"/>
        </w:numPr>
        <w:tabs>
          <w:tab w:val="left" w:pos="1145"/>
        </w:tabs>
        <w:spacing w:before="199" w:after="0" w:line="240" w:lineRule="auto"/>
        <w:ind w:left="1145" w:right="0" w:hanging="359"/>
        <w:jc w:val="left"/>
        <w:rPr>
          <w:sz w:val="24"/>
        </w:rPr>
      </w:pPr>
      <w:r>
        <w:rPr>
          <w:sz w:val="24"/>
        </w:rPr>
        <w:t>Η</w:t>
      </w:r>
      <w:r>
        <w:rPr>
          <w:spacing w:val="-1"/>
          <w:sz w:val="24"/>
        </w:rPr>
        <w:t xml:space="preserve"> </w:t>
      </w:r>
      <w:r>
        <w:rPr>
          <w:spacing w:val="-2"/>
          <w:sz w:val="24"/>
        </w:rPr>
        <w:t>μετροταινία</w:t>
      </w:r>
    </w:p>
    <w:p w14:paraId="742C459F">
      <w:pPr>
        <w:pStyle w:val="10"/>
        <w:numPr>
          <w:ilvl w:val="0"/>
          <w:numId w:val="1"/>
        </w:numPr>
        <w:tabs>
          <w:tab w:val="left" w:pos="1145"/>
        </w:tabs>
        <w:spacing w:before="199" w:after="0" w:line="240" w:lineRule="auto"/>
        <w:ind w:left="1145" w:right="0" w:hanging="359"/>
        <w:jc w:val="left"/>
        <w:rPr>
          <w:sz w:val="24"/>
        </w:rPr>
      </w:pPr>
      <w:r>
        <w:rPr>
          <w:sz w:val="24"/>
        </w:rPr>
        <w:t>Το</w:t>
      </w:r>
      <w:r>
        <w:rPr>
          <w:spacing w:val="1"/>
          <w:sz w:val="24"/>
        </w:rPr>
        <w:t xml:space="preserve"> </w:t>
      </w:r>
      <w:r>
        <w:rPr>
          <w:spacing w:val="-2"/>
          <w:sz w:val="24"/>
        </w:rPr>
        <w:t>υποδεκάμετρο</w:t>
      </w:r>
    </w:p>
    <w:p w14:paraId="07E0FB3A">
      <w:pPr>
        <w:pStyle w:val="8"/>
        <w:spacing w:before="201" w:line="276" w:lineRule="auto"/>
        <w:ind w:left="426" w:right="790"/>
      </w:pPr>
      <w:r>
        <w:t>Η μονάδα που χρησιμοποιούμε εξαρτάται από το μέγεθος του μήκους. Για τα μήκη που συναντάμε</w:t>
      </w:r>
      <w:r>
        <w:rPr>
          <w:spacing w:val="-5"/>
        </w:rPr>
        <w:t xml:space="preserve"> </w:t>
      </w:r>
      <w:r>
        <w:t>στην</w:t>
      </w:r>
      <w:r>
        <w:rPr>
          <w:spacing w:val="-3"/>
        </w:rPr>
        <w:t xml:space="preserve"> </w:t>
      </w:r>
      <w:r>
        <w:t>καθημερινότητά</w:t>
      </w:r>
      <w:r>
        <w:rPr>
          <w:spacing w:val="-5"/>
        </w:rPr>
        <w:t xml:space="preserve"> </w:t>
      </w:r>
      <w:r>
        <w:t>μας</w:t>
      </w:r>
      <w:r>
        <w:rPr>
          <w:spacing w:val="-1"/>
        </w:rPr>
        <w:t xml:space="preserve"> </w:t>
      </w:r>
      <w:r>
        <w:rPr>
          <w:b/>
        </w:rPr>
        <w:t>χρησιμοποιούμε</w:t>
      </w:r>
      <w:r>
        <w:rPr>
          <w:b/>
          <w:spacing w:val="-3"/>
        </w:rPr>
        <w:t xml:space="preserve"> </w:t>
      </w:r>
      <w:r>
        <w:rPr>
          <w:b/>
        </w:rPr>
        <w:t>ως</w:t>
      </w:r>
      <w:r>
        <w:rPr>
          <w:b/>
          <w:spacing w:val="-3"/>
        </w:rPr>
        <w:t xml:space="preserve"> </w:t>
      </w:r>
      <w:r>
        <w:rPr>
          <w:b/>
        </w:rPr>
        <w:t>μονάδα</w:t>
      </w:r>
      <w:r>
        <w:rPr>
          <w:b/>
          <w:spacing w:val="-5"/>
        </w:rPr>
        <w:t xml:space="preserve"> </w:t>
      </w:r>
      <w:r>
        <w:rPr>
          <w:b/>
        </w:rPr>
        <w:t>μέτρησης</w:t>
      </w:r>
      <w:r>
        <w:rPr>
          <w:b/>
          <w:spacing w:val="-3"/>
        </w:rPr>
        <w:t xml:space="preserve"> </w:t>
      </w:r>
      <w:r>
        <w:rPr>
          <w:b/>
        </w:rPr>
        <w:t>το</w:t>
      </w:r>
      <w:r>
        <w:rPr>
          <w:b/>
          <w:spacing w:val="-3"/>
        </w:rPr>
        <w:t xml:space="preserve"> </w:t>
      </w:r>
      <w:r>
        <w:rPr>
          <w:b/>
        </w:rPr>
        <w:t>1</w:t>
      </w:r>
      <w:r>
        <w:rPr>
          <w:b/>
          <w:spacing w:val="-3"/>
        </w:rPr>
        <w:t xml:space="preserve"> </w:t>
      </w:r>
      <w:r>
        <w:rPr>
          <w:b/>
        </w:rPr>
        <w:t>μέτρο</w:t>
      </w:r>
      <w:r>
        <w:t>. Στην περίπτωση που τα μήκη είναι μικρότερα του ενός μέτρου ,η μέτρηση γίνεται σε: εκατοστά του μέτρου (cm)</w:t>
      </w:r>
    </w:p>
    <w:p w14:paraId="7775EB94">
      <w:pPr>
        <w:pStyle w:val="8"/>
        <w:spacing w:line="292" w:lineRule="exact"/>
        <w:ind w:left="426"/>
      </w:pPr>
      <w:r>
        <w:t>σε</w:t>
      </w:r>
      <w:r>
        <w:rPr>
          <w:spacing w:val="-2"/>
        </w:rPr>
        <w:t xml:space="preserve"> </w:t>
      </w:r>
      <w:r>
        <w:t>χιλιοστά</w:t>
      </w:r>
      <w:r>
        <w:rPr>
          <w:spacing w:val="-1"/>
        </w:rPr>
        <w:t xml:space="preserve"> </w:t>
      </w:r>
      <w:r>
        <w:t>του</w:t>
      </w:r>
      <w:r>
        <w:rPr>
          <w:spacing w:val="-5"/>
        </w:rPr>
        <w:t xml:space="preserve"> </w:t>
      </w:r>
      <w:r>
        <w:t>μέτρου</w:t>
      </w:r>
      <w:r>
        <w:rPr>
          <w:spacing w:val="1"/>
        </w:rPr>
        <w:t xml:space="preserve"> </w:t>
      </w:r>
      <w:r>
        <w:rPr>
          <w:spacing w:val="-4"/>
        </w:rPr>
        <w:t>(mm)</w:t>
      </w:r>
    </w:p>
    <w:p w14:paraId="3F50A7C3">
      <w:pPr>
        <w:pStyle w:val="8"/>
        <w:spacing w:before="46" w:line="276" w:lineRule="auto"/>
        <w:ind w:left="426" w:right="2204"/>
      </w:pPr>
      <w:r>
        <w:t>Αν</w:t>
      </w:r>
      <w:r>
        <w:rPr>
          <w:spacing w:val="-2"/>
        </w:rPr>
        <w:t xml:space="preserve"> </w:t>
      </w:r>
      <w:r>
        <w:t>τα</w:t>
      </w:r>
      <w:r>
        <w:rPr>
          <w:spacing w:val="-4"/>
        </w:rPr>
        <w:t xml:space="preserve"> </w:t>
      </w:r>
      <w:r>
        <w:t>μήκη</w:t>
      </w:r>
      <w:r>
        <w:rPr>
          <w:spacing w:val="-4"/>
        </w:rPr>
        <w:t xml:space="preserve"> </w:t>
      </w:r>
      <w:r>
        <w:t>είναι</w:t>
      </w:r>
      <w:r>
        <w:rPr>
          <w:spacing w:val="-4"/>
        </w:rPr>
        <w:t xml:space="preserve"> </w:t>
      </w:r>
      <w:r>
        <w:t>πολύ</w:t>
      </w:r>
      <w:r>
        <w:rPr>
          <w:spacing w:val="-2"/>
        </w:rPr>
        <w:t xml:space="preserve"> </w:t>
      </w:r>
      <w:r>
        <w:t>μεγαλύτερα</w:t>
      </w:r>
      <w:r>
        <w:rPr>
          <w:spacing w:val="-2"/>
        </w:rPr>
        <w:t xml:space="preserve"> </w:t>
      </w:r>
      <w:r>
        <w:t>του</w:t>
      </w:r>
      <w:r>
        <w:rPr>
          <w:spacing w:val="-1"/>
        </w:rPr>
        <w:t xml:space="preserve"> </w:t>
      </w:r>
      <w:r>
        <w:t>ενός</w:t>
      </w:r>
      <w:r>
        <w:rPr>
          <w:spacing w:val="-3"/>
        </w:rPr>
        <w:t xml:space="preserve"> </w:t>
      </w:r>
      <w:r>
        <w:t>μέτρου,</w:t>
      </w:r>
      <w:r>
        <w:rPr>
          <w:spacing w:val="-3"/>
        </w:rPr>
        <w:t xml:space="preserve"> </w:t>
      </w:r>
      <w:r>
        <w:t>Η</w:t>
      </w:r>
      <w:r>
        <w:rPr>
          <w:spacing w:val="-3"/>
        </w:rPr>
        <w:t xml:space="preserve"> </w:t>
      </w:r>
      <w:r>
        <w:t>μέτρηση</w:t>
      </w:r>
      <w:r>
        <w:rPr>
          <w:spacing w:val="-5"/>
        </w:rPr>
        <w:t xml:space="preserve"> </w:t>
      </w:r>
      <w:r>
        <w:t>γίνεται</w:t>
      </w:r>
      <w:r>
        <w:rPr>
          <w:spacing w:val="-6"/>
        </w:rPr>
        <w:t xml:space="preserve"> </w:t>
      </w:r>
      <w:r>
        <w:t>σε: Χιλιόμετρα</w:t>
      </w:r>
      <w:r>
        <w:rPr>
          <w:spacing w:val="40"/>
        </w:rPr>
        <w:t xml:space="preserve"> </w:t>
      </w:r>
      <w:r>
        <w:t>(Km)</w:t>
      </w:r>
    </w:p>
    <w:p w14:paraId="7950CF41">
      <w:pPr>
        <w:pStyle w:val="8"/>
        <w:spacing w:line="291" w:lineRule="exact"/>
        <w:ind w:left="426"/>
      </w:pPr>
      <w:r>
        <w:t>Μίλια</w:t>
      </w:r>
      <w:r>
        <w:rPr>
          <w:spacing w:val="-4"/>
        </w:rPr>
        <w:t xml:space="preserve"> </w:t>
      </w:r>
      <w:r>
        <w:rPr>
          <w:spacing w:val="-2"/>
        </w:rPr>
        <w:t>(mile)</w:t>
      </w:r>
    </w:p>
    <w:p w14:paraId="79C07CAE">
      <w:pPr>
        <w:pStyle w:val="8"/>
        <w:spacing w:after="0" w:line="291" w:lineRule="exact"/>
        <w:sectPr>
          <w:pgSz w:w="11910" w:h="16840"/>
          <w:pgMar w:top="980" w:right="566" w:bottom="1760" w:left="992" w:header="756" w:footer="1568" w:gutter="0"/>
          <w:cols w:space="720" w:num="1"/>
        </w:sectPr>
      </w:pPr>
    </w:p>
    <w:p w14:paraId="3F2DB087">
      <w:pPr>
        <w:pStyle w:val="8"/>
        <w:rPr>
          <w:sz w:val="20"/>
        </w:rPr>
      </w:pPr>
    </w:p>
    <w:p w14:paraId="46C3C1AF">
      <w:pPr>
        <w:pStyle w:val="8"/>
        <w:rPr>
          <w:sz w:val="20"/>
        </w:rPr>
      </w:pPr>
    </w:p>
    <w:p w14:paraId="5A4A311D">
      <w:pPr>
        <w:pStyle w:val="8"/>
        <w:rPr>
          <w:sz w:val="20"/>
        </w:rPr>
      </w:pPr>
    </w:p>
    <w:p w14:paraId="7E163103">
      <w:pPr>
        <w:pStyle w:val="8"/>
        <w:spacing w:before="138"/>
        <w:rPr>
          <w:sz w:val="20"/>
        </w:rPr>
      </w:pPr>
    </w:p>
    <w:p w14:paraId="2296BB9A">
      <w:pPr>
        <w:pStyle w:val="8"/>
        <w:ind w:left="588"/>
        <w:rPr>
          <w:sz w:val="20"/>
        </w:rPr>
      </w:pPr>
      <w:r>
        <w:rPr>
          <w:sz w:val="20"/>
        </w:rPr>
        <w:drawing>
          <wp:inline distT="0" distB="0" distL="0" distR="0">
            <wp:extent cx="5279390" cy="3505200"/>
            <wp:effectExtent l="0" t="0" r="0" b="0"/>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5280004" cy="3505771"/>
                    </a:xfrm>
                    <a:prstGeom prst="rect">
                      <a:avLst/>
                    </a:prstGeom>
                  </pic:spPr>
                </pic:pic>
              </a:graphicData>
            </a:graphic>
          </wp:inline>
        </w:drawing>
      </w:r>
    </w:p>
    <w:p w14:paraId="1C9338E6">
      <w:pPr>
        <w:pStyle w:val="8"/>
        <w:spacing w:before="107"/>
        <w:rPr>
          <w:sz w:val="20"/>
        </w:rPr>
      </w:pPr>
      <w:r>
        <w:rPr>
          <w:sz w:val="20"/>
        </w:rPr>
        <w:drawing>
          <wp:anchor distT="0" distB="0" distL="0" distR="0" simplePos="0" relativeHeight="251670528" behindDoc="1" locked="0" layoutInCell="1" allowOverlap="1">
            <wp:simplePos x="0" y="0"/>
            <wp:positionH relativeFrom="page">
              <wp:posOffset>959485</wp:posOffset>
            </wp:positionH>
            <wp:positionV relativeFrom="paragraph">
              <wp:posOffset>238125</wp:posOffset>
            </wp:positionV>
            <wp:extent cx="5354955" cy="3246755"/>
            <wp:effectExtent l="0" t="0" r="0" b="0"/>
            <wp:wrapTopAndBottom/>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5355200" cy="3246691"/>
                    </a:xfrm>
                    <a:prstGeom prst="rect">
                      <a:avLst/>
                    </a:prstGeom>
                  </pic:spPr>
                </pic:pic>
              </a:graphicData>
            </a:graphic>
          </wp:anchor>
        </w:drawing>
      </w:r>
    </w:p>
    <w:p w14:paraId="60796B90">
      <w:pPr>
        <w:pStyle w:val="8"/>
        <w:rPr>
          <w:sz w:val="22"/>
        </w:rPr>
      </w:pPr>
    </w:p>
    <w:p w14:paraId="0E8A34AC">
      <w:pPr>
        <w:pStyle w:val="8"/>
        <w:spacing w:before="196"/>
        <w:rPr>
          <w:sz w:val="22"/>
        </w:rPr>
      </w:pPr>
    </w:p>
    <w:p w14:paraId="52E3CFE5">
      <w:pPr>
        <w:spacing w:after="0"/>
        <w:jc w:val="left"/>
        <w:rPr>
          <w:sz w:val="22"/>
        </w:rPr>
        <w:sectPr>
          <w:pgSz w:w="11910" w:h="16840"/>
          <w:pgMar w:top="980" w:right="566" w:bottom="1760" w:left="992" w:header="756" w:footer="1568" w:gutter="0"/>
          <w:cols w:space="720" w:num="1"/>
        </w:sectPr>
      </w:pPr>
    </w:p>
    <w:p w14:paraId="4825A578">
      <w:pPr>
        <w:pStyle w:val="8"/>
      </w:pPr>
    </w:p>
    <w:p w14:paraId="57E00812">
      <w:pPr>
        <w:pStyle w:val="8"/>
      </w:pPr>
    </w:p>
    <w:p w14:paraId="7641D40C">
      <w:pPr>
        <w:pStyle w:val="8"/>
        <w:spacing w:before="73"/>
      </w:pPr>
    </w:p>
    <w:p w14:paraId="47A50217">
      <w:pPr>
        <w:pStyle w:val="8"/>
        <w:tabs>
          <w:tab w:val="left" w:pos="1062"/>
          <w:tab w:val="left" w:pos="1710"/>
          <w:tab w:val="left" w:pos="2424"/>
          <w:tab w:val="left" w:pos="3007"/>
          <w:tab w:val="left" w:pos="3499"/>
          <w:tab w:val="left" w:pos="4437"/>
          <w:tab w:val="left" w:pos="5077"/>
          <w:tab w:val="left" w:pos="6274"/>
          <w:tab w:val="left" w:pos="7141"/>
          <w:tab w:val="left" w:pos="8530"/>
        </w:tabs>
        <w:ind w:left="426" w:right="567"/>
        <w:rPr>
          <w:rFonts w:ascii="Verdana" w:hAnsi="Verdana"/>
        </w:rPr>
      </w:pPr>
      <w:r>
        <w:rPr>
          <w:rFonts w:ascii="Verdana" w:hAnsi="Verdana"/>
        </w:rPr>
        <w:t>Νομίζεις ότι μπορείς να κάνεις μετρήσεις μήκους με ακρίβεια; Πώς μπορείς να αποφύγεις</w:t>
      </w:r>
      <w:r>
        <w:rPr>
          <w:rFonts w:ascii="Verdana" w:hAnsi="Verdana"/>
          <w:spacing w:val="80"/>
        </w:rPr>
        <w:t xml:space="preserve"> </w:t>
      </w:r>
      <w:r>
        <w:rPr>
          <w:rFonts w:ascii="Verdana" w:hAnsi="Verdana"/>
        </w:rPr>
        <w:t>λάθη</w:t>
      </w:r>
      <w:r>
        <w:rPr>
          <w:rFonts w:ascii="Verdana" w:hAnsi="Verdana"/>
          <w:spacing w:val="80"/>
        </w:rPr>
        <w:t xml:space="preserve"> </w:t>
      </w:r>
      <w:r>
        <w:rPr>
          <w:rFonts w:ascii="Verdana" w:hAnsi="Verdana"/>
        </w:rPr>
        <w:t>κατά</w:t>
      </w:r>
      <w:r>
        <w:rPr>
          <w:rFonts w:ascii="Verdana" w:hAnsi="Verdana"/>
          <w:spacing w:val="80"/>
        </w:rPr>
        <w:t xml:space="preserve"> </w:t>
      </w:r>
      <w:r>
        <w:rPr>
          <w:rFonts w:ascii="Verdana" w:hAnsi="Verdana"/>
        </w:rPr>
        <w:t>τη</w:t>
      </w:r>
      <w:r>
        <w:rPr>
          <w:rFonts w:ascii="Verdana" w:hAnsi="Verdana"/>
          <w:spacing w:val="80"/>
        </w:rPr>
        <w:t xml:space="preserve"> </w:t>
      </w:r>
      <w:r>
        <w:rPr>
          <w:rFonts w:ascii="Verdana" w:hAnsi="Verdana"/>
        </w:rPr>
        <w:t>μέτρηση;</w:t>
      </w:r>
      <w:r>
        <w:rPr>
          <w:rFonts w:ascii="Verdana" w:hAnsi="Verdana"/>
          <w:spacing w:val="80"/>
        </w:rPr>
        <w:t xml:space="preserve"> </w:t>
      </w:r>
      <w:r>
        <w:rPr>
          <w:rFonts w:ascii="Verdana" w:hAnsi="Verdana"/>
        </w:rPr>
        <w:t>Ίσως</w:t>
      </w:r>
      <w:r>
        <w:rPr>
          <w:rFonts w:ascii="Verdana" w:hAnsi="Verdana"/>
          <w:spacing w:val="80"/>
        </w:rPr>
        <w:t xml:space="preserve"> </w:t>
      </w:r>
      <w:r>
        <w:rPr>
          <w:rFonts w:ascii="Verdana" w:hAnsi="Verdana"/>
        </w:rPr>
        <w:t>η</w:t>
      </w:r>
      <w:r>
        <w:rPr>
          <w:rFonts w:ascii="Verdana" w:hAnsi="Verdana"/>
          <w:spacing w:val="80"/>
        </w:rPr>
        <w:t xml:space="preserve"> </w:t>
      </w:r>
      <w:r>
        <w:rPr>
          <w:rFonts w:ascii="Verdana" w:hAnsi="Verdana"/>
        </w:rPr>
        <w:t>παρατήρηση</w:t>
      </w:r>
      <w:r>
        <w:rPr>
          <w:rFonts w:ascii="Verdana" w:hAnsi="Verdana"/>
          <w:spacing w:val="80"/>
        </w:rPr>
        <w:t xml:space="preserve"> </w:t>
      </w:r>
      <w:r>
        <w:rPr>
          <w:rFonts w:ascii="Verdana" w:hAnsi="Verdana"/>
        </w:rPr>
        <w:t>των</w:t>
      </w:r>
      <w:r>
        <w:rPr>
          <w:rFonts w:ascii="Verdana" w:hAnsi="Verdana"/>
          <w:spacing w:val="80"/>
        </w:rPr>
        <w:t xml:space="preserve"> </w:t>
      </w:r>
      <w:r>
        <w:rPr>
          <w:rFonts w:ascii="Verdana" w:hAnsi="Verdana"/>
        </w:rPr>
        <w:t>παρακάτω εικόνων</w:t>
      </w:r>
      <w:r>
        <w:rPr>
          <w:rFonts w:ascii="Verdana" w:hAnsi="Verdana"/>
          <w:spacing w:val="-1"/>
        </w:rPr>
        <w:t xml:space="preserve"> </w:t>
      </w:r>
      <w:r>
        <w:rPr>
          <w:rFonts w:ascii="Verdana" w:hAnsi="Verdana"/>
        </w:rPr>
        <w:t>να σου</w:t>
      </w:r>
      <w:r>
        <w:rPr>
          <w:rFonts w:ascii="Verdana" w:hAnsi="Verdana"/>
          <w:spacing w:val="-1"/>
        </w:rPr>
        <w:t xml:space="preserve"> </w:t>
      </w:r>
      <w:r>
        <w:rPr>
          <w:rFonts w:ascii="Verdana" w:hAnsi="Verdana"/>
        </w:rPr>
        <w:t>δώσει</w:t>
      </w:r>
      <w:r>
        <w:rPr>
          <w:rFonts w:ascii="Verdana" w:hAnsi="Verdana"/>
          <w:spacing w:val="-1"/>
        </w:rPr>
        <w:t xml:space="preserve"> </w:t>
      </w:r>
      <w:r>
        <w:rPr>
          <w:rFonts w:ascii="Verdana" w:hAnsi="Verdana"/>
        </w:rPr>
        <w:t>απαντήσεις:</w:t>
      </w:r>
      <w:r>
        <w:rPr>
          <w:rFonts w:ascii="Verdana" w:hAnsi="Verdana"/>
          <w:spacing w:val="-1"/>
        </w:rPr>
        <w:t xml:space="preserve"> </w:t>
      </w:r>
      <w:r>
        <w:rPr>
          <w:rFonts w:ascii="Verdana" w:hAnsi="Verdana"/>
        </w:rPr>
        <w:t>Στην πρώτη</w:t>
      </w:r>
      <w:r>
        <w:rPr>
          <w:rFonts w:ascii="Verdana" w:hAnsi="Verdana"/>
          <w:spacing w:val="-1"/>
        </w:rPr>
        <w:t xml:space="preserve"> </w:t>
      </w:r>
      <w:r>
        <w:rPr>
          <w:rFonts w:ascii="Verdana" w:hAnsi="Verdana"/>
        </w:rPr>
        <w:t>εικόνα</w:t>
      </w:r>
      <w:r>
        <w:rPr>
          <w:rFonts w:ascii="Verdana" w:hAnsi="Verdana"/>
          <w:spacing w:val="-1"/>
        </w:rPr>
        <w:t xml:space="preserve"> </w:t>
      </w:r>
      <w:r>
        <w:rPr>
          <w:rFonts w:ascii="Verdana" w:hAnsi="Verdana"/>
        </w:rPr>
        <w:t>φαίνεται</w:t>
      </w:r>
      <w:r>
        <w:rPr>
          <w:rFonts w:ascii="Verdana" w:hAnsi="Verdana"/>
          <w:spacing w:val="-1"/>
        </w:rPr>
        <w:t xml:space="preserve"> </w:t>
      </w:r>
      <w:r>
        <w:rPr>
          <w:rFonts w:ascii="Verdana" w:hAnsi="Verdana"/>
        </w:rPr>
        <w:t>η</w:t>
      </w:r>
      <w:r>
        <w:rPr>
          <w:rFonts w:ascii="Verdana" w:hAnsi="Verdana"/>
          <w:spacing w:val="-1"/>
        </w:rPr>
        <w:t xml:space="preserve"> </w:t>
      </w:r>
      <w:r>
        <w:rPr>
          <w:rFonts w:ascii="Verdana" w:hAnsi="Verdana"/>
        </w:rPr>
        <w:t>προσπάθεια δύο</w:t>
      </w:r>
      <w:r>
        <w:rPr>
          <w:rFonts w:ascii="Verdana" w:hAnsi="Verdana"/>
          <w:spacing w:val="30"/>
        </w:rPr>
        <w:t xml:space="preserve"> </w:t>
      </w:r>
      <w:r>
        <w:rPr>
          <w:rFonts w:ascii="Verdana" w:hAnsi="Verdana"/>
        </w:rPr>
        <w:t>μαθητών</w:t>
      </w:r>
      <w:r>
        <w:rPr>
          <w:rFonts w:ascii="Verdana" w:hAnsi="Verdana"/>
          <w:spacing w:val="32"/>
        </w:rPr>
        <w:t xml:space="preserve"> </w:t>
      </w:r>
      <w:r>
        <w:rPr>
          <w:rFonts w:ascii="Verdana" w:hAnsi="Verdana"/>
        </w:rPr>
        <w:t>να</w:t>
      </w:r>
      <w:r>
        <w:rPr>
          <w:rFonts w:ascii="Verdana" w:hAnsi="Verdana"/>
          <w:spacing w:val="30"/>
        </w:rPr>
        <w:t xml:space="preserve"> </w:t>
      </w:r>
      <w:r>
        <w:rPr>
          <w:rFonts w:ascii="Verdana" w:hAnsi="Verdana"/>
        </w:rPr>
        <w:t>μετρήσουν</w:t>
      </w:r>
      <w:r>
        <w:rPr>
          <w:rFonts w:ascii="Verdana" w:hAnsi="Verdana"/>
          <w:spacing w:val="29"/>
        </w:rPr>
        <w:t xml:space="preserve"> </w:t>
      </w:r>
      <w:r>
        <w:rPr>
          <w:rFonts w:ascii="Verdana" w:hAnsi="Verdana"/>
        </w:rPr>
        <w:t>το</w:t>
      </w:r>
      <w:r>
        <w:rPr>
          <w:rFonts w:ascii="Verdana" w:hAnsi="Verdana"/>
          <w:spacing w:val="30"/>
        </w:rPr>
        <w:t xml:space="preserve"> </w:t>
      </w:r>
      <w:r>
        <w:rPr>
          <w:rFonts w:ascii="Verdana" w:hAnsi="Verdana"/>
        </w:rPr>
        <w:t>μήκος</w:t>
      </w:r>
      <w:r>
        <w:rPr>
          <w:rFonts w:ascii="Verdana" w:hAnsi="Verdana"/>
          <w:spacing w:val="30"/>
        </w:rPr>
        <w:t xml:space="preserve"> </w:t>
      </w:r>
      <w:r>
        <w:rPr>
          <w:rFonts w:ascii="Verdana" w:hAnsi="Verdana"/>
        </w:rPr>
        <w:t>ενός</w:t>
      </w:r>
      <w:r>
        <w:rPr>
          <w:rFonts w:ascii="Verdana" w:hAnsi="Verdana"/>
          <w:spacing w:val="30"/>
        </w:rPr>
        <w:t xml:space="preserve"> </w:t>
      </w:r>
      <w:r>
        <w:rPr>
          <w:rFonts w:ascii="Verdana" w:hAnsi="Verdana"/>
        </w:rPr>
        <w:t>βιβλίου</w:t>
      </w:r>
      <w:r>
        <w:rPr>
          <w:rFonts w:ascii="Verdana" w:hAnsi="Verdana"/>
          <w:spacing w:val="29"/>
        </w:rPr>
        <w:t xml:space="preserve"> </w:t>
      </w:r>
      <w:r>
        <w:rPr>
          <w:rFonts w:ascii="Verdana" w:hAnsi="Verdana"/>
        </w:rPr>
        <w:t>με</w:t>
      </w:r>
      <w:r>
        <w:rPr>
          <w:rFonts w:ascii="Verdana" w:hAnsi="Verdana"/>
          <w:spacing w:val="31"/>
        </w:rPr>
        <w:t xml:space="preserve"> </w:t>
      </w:r>
      <w:r>
        <w:rPr>
          <w:rFonts w:ascii="Verdana" w:hAnsi="Verdana"/>
        </w:rPr>
        <w:t>μια</w:t>
      </w:r>
      <w:r>
        <w:rPr>
          <w:rFonts w:ascii="Verdana" w:hAnsi="Verdana"/>
          <w:spacing w:val="31"/>
        </w:rPr>
        <w:t xml:space="preserve"> </w:t>
      </w:r>
      <w:r>
        <w:rPr>
          <w:rFonts w:ascii="Verdana" w:hAnsi="Verdana"/>
        </w:rPr>
        <w:t>μετροταινία.</w:t>
      </w:r>
      <w:r>
        <w:rPr>
          <w:rFonts w:ascii="Verdana" w:hAnsi="Verdana"/>
          <w:spacing w:val="31"/>
        </w:rPr>
        <w:t xml:space="preserve"> </w:t>
      </w:r>
      <w:r>
        <w:rPr>
          <w:rFonts w:ascii="Verdana" w:hAnsi="Verdana"/>
        </w:rPr>
        <w:t>Στις επόμενες εικόνες φαίνονται λεπτομέρειες από διάφορες προσπάθειές τους να μετρήσουν το ίδιο</w:t>
      </w:r>
      <w:r>
        <w:rPr>
          <w:rFonts w:ascii="Verdana" w:hAnsi="Verdana"/>
          <w:spacing w:val="32"/>
        </w:rPr>
        <w:t xml:space="preserve"> </w:t>
      </w:r>
      <w:r>
        <w:rPr>
          <w:rFonts w:ascii="Verdana" w:hAnsi="Verdana"/>
        </w:rPr>
        <w:t>βιβλίο. Νομίζεις ότι</w:t>
      </w:r>
      <w:r>
        <w:rPr>
          <w:rFonts w:ascii="Verdana" w:hAnsi="Verdana"/>
          <w:spacing w:val="31"/>
        </w:rPr>
        <w:t xml:space="preserve"> </w:t>
      </w:r>
      <w:r>
        <w:rPr>
          <w:rFonts w:ascii="Verdana" w:hAnsi="Verdana"/>
        </w:rPr>
        <w:t>όλες οι προσπάθειές τους θα δώσουν</w:t>
      </w:r>
      <w:r>
        <w:rPr>
          <w:rFonts w:ascii="Verdana" w:hAnsi="Verdana"/>
          <w:spacing w:val="40"/>
        </w:rPr>
        <w:t xml:space="preserve"> </w:t>
      </w:r>
      <w:r>
        <w:rPr>
          <w:rFonts w:ascii="Verdana" w:hAnsi="Verdana"/>
          <w:spacing w:val="-4"/>
        </w:rPr>
        <w:t>την</w:t>
      </w:r>
      <w:r>
        <w:rPr>
          <w:rFonts w:ascii="Verdana" w:hAnsi="Verdana"/>
        </w:rPr>
        <w:tab/>
      </w:r>
      <w:r>
        <w:rPr>
          <w:rFonts w:ascii="Verdana" w:hAnsi="Verdana"/>
          <w:spacing w:val="-4"/>
        </w:rPr>
        <w:t>ίδια</w:t>
      </w:r>
      <w:r>
        <w:rPr>
          <w:rFonts w:ascii="Verdana" w:hAnsi="Verdana"/>
        </w:rPr>
        <w:tab/>
      </w:r>
      <w:r>
        <w:rPr>
          <w:rFonts w:ascii="Verdana" w:hAnsi="Verdana"/>
          <w:spacing w:val="-4"/>
        </w:rPr>
        <w:t>τιμή</w:t>
      </w:r>
      <w:r>
        <w:rPr>
          <w:rFonts w:ascii="Verdana" w:hAnsi="Verdana"/>
        </w:rPr>
        <w:tab/>
      </w:r>
      <w:r>
        <w:rPr>
          <w:rFonts w:ascii="Verdana" w:hAnsi="Verdana"/>
          <w:spacing w:val="-4"/>
        </w:rPr>
        <w:t>για</w:t>
      </w:r>
      <w:r>
        <w:rPr>
          <w:rFonts w:ascii="Verdana" w:hAnsi="Verdana"/>
        </w:rPr>
        <w:tab/>
      </w:r>
      <w:r>
        <w:rPr>
          <w:rFonts w:ascii="Verdana" w:hAnsi="Verdana"/>
          <w:spacing w:val="-6"/>
        </w:rPr>
        <w:t>το</w:t>
      </w:r>
      <w:r>
        <w:rPr>
          <w:rFonts w:ascii="Verdana" w:hAnsi="Verdana"/>
        </w:rPr>
        <w:tab/>
      </w:r>
      <w:r>
        <w:rPr>
          <w:rFonts w:ascii="Verdana" w:hAnsi="Verdana"/>
          <w:spacing w:val="-2"/>
        </w:rPr>
        <w:t>μήκος</w:t>
      </w:r>
      <w:r>
        <w:rPr>
          <w:rFonts w:ascii="Verdana" w:hAnsi="Verdana"/>
        </w:rPr>
        <w:tab/>
      </w:r>
      <w:r>
        <w:rPr>
          <w:rFonts w:ascii="Verdana" w:hAnsi="Verdana"/>
          <w:spacing w:val="-4"/>
        </w:rPr>
        <w:t>του</w:t>
      </w:r>
      <w:r>
        <w:rPr>
          <w:rFonts w:ascii="Verdana" w:hAnsi="Verdana"/>
        </w:rPr>
        <w:tab/>
      </w:r>
      <w:r>
        <w:rPr>
          <w:rFonts w:ascii="Verdana" w:hAnsi="Verdana"/>
          <w:spacing w:val="-2"/>
        </w:rPr>
        <w:t>βιβλίου;</w:t>
      </w:r>
      <w:r>
        <w:rPr>
          <w:rFonts w:ascii="Verdana" w:hAnsi="Verdana"/>
        </w:rPr>
        <w:tab/>
      </w:r>
      <w:r>
        <w:rPr>
          <w:rFonts w:ascii="Verdana" w:hAnsi="Verdana"/>
          <w:spacing w:val="-2"/>
        </w:rPr>
        <w:t>Γιατί;</w:t>
      </w:r>
      <w:r>
        <w:rPr>
          <w:rFonts w:ascii="Verdana" w:hAnsi="Verdana"/>
        </w:rPr>
        <w:tab/>
      </w:r>
      <w:r>
        <w:rPr>
          <w:rFonts w:ascii="Verdana" w:hAnsi="Verdana"/>
          <w:spacing w:val="-2"/>
        </w:rPr>
        <w:t>Σχολίασε,</w:t>
      </w:r>
      <w:r>
        <w:rPr>
          <w:rFonts w:ascii="Verdana" w:hAnsi="Verdana"/>
        </w:rPr>
        <w:tab/>
      </w:r>
      <w:r>
        <w:rPr>
          <w:rFonts w:ascii="Verdana" w:hAnsi="Verdana"/>
          <w:spacing w:val="-2"/>
        </w:rPr>
        <w:t xml:space="preserve">βλέποντας </w:t>
      </w:r>
      <w:r>
        <w:rPr>
          <w:rFonts w:ascii="Verdana" w:hAnsi="Verdana"/>
        </w:rPr>
        <w:t>προσεχτικά όλες τις εικόνες.</w:t>
      </w:r>
    </w:p>
    <w:p w14:paraId="3081F1F5">
      <w:pPr>
        <w:pStyle w:val="8"/>
        <w:spacing w:before="25"/>
        <w:rPr>
          <w:rFonts w:ascii="Verdana"/>
          <w:sz w:val="20"/>
        </w:rPr>
      </w:pPr>
      <w:r>
        <w:rPr>
          <w:rFonts w:ascii="Verdana"/>
          <w:sz w:val="20"/>
        </w:rPr>
        <w:drawing>
          <wp:anchor distT="0" distB="0" distL="0" distR="0" simplePos="0" relativeHeight="251671552" behindDoc="1" locked="0" layoutInCell="1" allowOverlap="1">
            <wp:simplePos x="0" y="0"/>
            <wp:positionH relativeFrom="page">
              <wp:posOffset>1124585</wp:posOffset>
            </wp:positionH>
            <wp:positionV relativeFrom="paragraph">
              <wp:posOffset>185420</wp:posOffset>
            </wp:positionV>
            <wp:extent cx="5452745" cy="3060065"/>
            <wp:effectExtent l="0" t="0" r="0" b="0"/>
            <wp:wrapTopAndBottom/>
            <wp:docPr id="24"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stretch>
                      <a:fillRect/>
                    </a:stretch>
                  </pic:blipFill>
                  <pic:spPr>
                    <a:xfrm>
                      <a:off x="0" y="0"/>
                      <a:ext cx="5452941" cy="3060382"/>
                    </a:xfrm>
                    <a:prstGeom prst="rect">
                      <a:avLst/>
                    </a:prstGeom>
                  </pic:spPr>
                </pic:pic>
              </a:graphicData>
            </a:graphic>
          </wp:anchor>
        </w:drawing>
      </w:r>
    </w:p>
    <w:p w14:paraId="32045017">
      <w:pPr>
        <w:pStyle w:val="8"/>
        <w:spacing w:before="251"/>
        <w:rPr>
          <w:rFonts w:ascii="Verdana"/>
        </w:rPr>
      </w:pPr>
    </w:p>
    <w:p w14:paraId="29BCB6A9">
      <w:pPr>
        <w:spacing w:before="0"/>
        <w:ind w:left="426" w:right="0" w:firstLine="0"/>
        <w:jc w:val="left"/>
        <w:rPr>
          <w:b/>
          <w:sz w:val="24"/>
        </w:rPr>
      </w:pPr>
      <w:r>
        <w:rPr>
          <w:b/>
          <w:color w:val="C00000"/>
          <w:spacing w:val="-2"/>
          <w:sz w:val="24"/>
          <w:u w:val="single" w:color="C00000"/>
        </w:rPr>
        <w:t>ΑΠΑΝΤΗΣΗ:</w:t>
      </w:r>
    </w:p>
    <w:p w14:paraId="3643615F">
      <w:pPr>
        <w:pStyle w:val="8"/>
        <w:spacing w:line="278" w:lineRule="auto"/>
        <w:ind w:left="426" w:right="3837"/>
      </w:pPr>
      <w:r>
        <w:t>Στις</w:t>
      </w:r>
      <w:r>
        <w:rPr>
          <w:spacing w:val="-4"/>
        </w:rPr>
        <w:t xml:space="preserve"> </w:t>
      </w:r>
      <w:r>
        <w:t>περισσότερες</w:t>
      </w:r>
      <w:r>
        <w:rPr>
          <w:spacing w:val="-6"/>
        </w:rPr>
        <w:t xml:space="preserve"> </w:t>
      </w:r>
      <w:r>
        <w:t>εικόνες</w:t>
      </w:r>
      <w:r>
        <w:rPr>
          <w:spacing w:val="-4"/>
        </w:rPr>
        <w:t xml:space="preserve"> </w:t>
      </w:r>
      <w:r>
        <w:t>η</w:t>
      </w:r>
      <w:r>
        <w:rPr>
          <w:spacing w:val="-4"/>
        </w:rPr>
        <w:t xml:space="preserve"> </w:t>
      </w:r>
      <w:r>
        <w:t>μέτρηση</w:t>
      </w:r>
      <w:r>
        <w:rPr>
          <w:spacing w:val="-6"/>
        </w:rPr>
        <w:t xml:space="preserve"> </w:t>
      </w:r>
      <w:r>
        <w:t>γίνεται</w:t>
      </w:r>
      <w:r>
        <w:rPr>
          <w:spacing w:val="-5"/>
        </w:rPr>
        <w:t xml:space="preserve"> </w:t>
      </w:r>
      <w:r>
        <w:t>με</w:t>
      </w:r>
      <w:r>
        <w:rPr>
          <w:spacing w:val="-4"/>
        </w:rPr>
        <w:t xml:space="preserve"> </w:t>
      </w:r>
      <w:r>
        <w:t>λάθος</w:t>
      </w:r>
      <w:r>
        <w:rPr>
          <w:spacing w:val="-4"/>
        </w:rPr>
        <w:t xml:space="preserve"> </w:t>
      </w:r>
      <w:r>
        <w:t xml:space="preserve">τρόπο. </w:t>
      </w:r>
      <w:r>
        <w:rPr>
          <w:spacing w:val="-2"/>
        </w:rPr>
        <w:t>Αναλυτικά:</w:t>
      </w:r>
    </w:p>
    <w:p w14:paraId="6B25D42C">
      <w:pPr>
        <w:pStyle w:val="8"/>
        <w:spacing w:line="278" w:lineRule="auto"/>
        <w:ind w:left="1948" w:right="790" w:hanging="1522"/>
      </w:pPr>
      <w:r>
        <w:rPr>
          <w:b/>
        </w:rPr>
        <w:t>Στην</w:t>
      </w:r>
      <w:r>
        <w:rPr>
          <w:b/>
          <w:spacing w:val="-2"/>
        </w:rPr>
        <w:t xml:space="preserve"> </w:t>
      </w:r>
      <w:r>
        <w:rPr>
          <w:b/>
        </w:rPr>
        <w:t>2</w:t>
      </w:r>
      <w:r>
        <w:rPr>
          <w:b/>
          <w:vertAlign w:val="superscript"/>
        </w:rPr>
        <w:t>η</w:t>
      </w:r>
      <w:r>
        <w:rPr>
          <w:b/>
          <w:spacing w:val="-3"/>
          <w:vertAlign w:val="baseline"/>
        </w:rPr>
        <w:t xml:space="preserve"> </w:t>
      </w:r>
      <w:r>
        <w:rPr>
          <w:b/>
          <w:vertAlign w:val="baseline"/>
        </w:rPr>
        <w:t>εικόνα</w:t>
      </w:r>
      <w:r>
        <w:rPr>
          <w:b/>
          <w:spacing w:val="-1"/>
          <w:vertAlign w:val="baseline"/>
        </w:rPr>
        <w:t xml:space="preserve"> </w:t>
      </w:r>
      <w:r>
        <w:rPr>
          <w:vertAlign w:val="baseline"/>
        </w:rPr>
        <w:t>η</w:t>
      </w:r>
      <w:r>
        <w:rPr>
          <w:spacing w:val="-3"/>
          <w:vertAlign w:val="baseline"/>
        </w:rPr>
        <w:t xml:space="preserve"> </w:t>
      </w:r>
      <w:r>
        <w:rPr>
          <w:vertAlign w:val="baseline"/>
        </w:rPr>
        <w:t>μετροταινία</w:t>
      </w:r>
      <w:r>
        <w:rPr>
          <w:spacing w:val="-2"/>
          <w:vertAlign w:val="baseline"/>
        </w:rPr>
        <w:t xml:space="preserve"> </w:t>
      </w:r>
      <w:r>
        <w:rPr>
          <w:vertAlign w:val="baseline"/>
        </w:rPr>
        <w:t>δε</w:t>
      </w:r>
      <w:r>
        <w:rPr>
          <w:spacing w:val="-1"/>
          <w:vertAlign w:val="baseline"/>
        </w:rPr>
        <w:t xml:space="preserve"> </w:t>
      </w:r>
      <w:r>
        <w:rPr>
          <w:vertAlign w:val="baseline"/>
        </w:rPr>
        <w:t>μετράει</w:t>
      </w:r>
      <w:r>
        <w:rPr>
          <w:spacing w:val="-3"/>
          <w:vertAlign w:val="baseline"/>
        </w:rPr>
        <w:t xml:space="preserve"> </w:t>
      </w:r>
      <w:r>
        <w:rPr>
          <w:vertAlign w:val="baseline"/>
        </w:rPr>
        <w:t>όλο</w:t>
      </w:r>
      <w:r>
        <w:rPr>
          <w:spacing w:val="-4"/>
          <w:vertAlign w:val="baseline"/>
        </w:rPr>
        <w:t xml:space="preserve"> </w:t>
      </w:r>
      <w:r>
        <w:rPr>
          <w:vertAlign w:val="baseline"/>
        </w:rPr>
        <w:t>το</w:t>
      </w:r>
      <w:r>
        <w:rPr>
          <w:spacing w:val="-5"/>
          <w:vertAlign w:val="baseline"/>
        </w:rPr>
        <w:t xml:space="preserve"> </w:t>
      </w:r>
      <w:r>
        <w:rPr>
          <w:vertAlign w:val="baseline"/>
        </w:rPr>
        <w:t>μήκος</w:t>
      </w:r>
      <w:r>
        <w:rPr>
          <w:spacing w:val="-2"/>
          <w:vertAlign w:val="baseline"/>
        </w:rPr>
        <w:t xml:space="preserve"> </w:t>
      </w:r>
      <w:r>
        <w:rPr>
          <w:vertAlign w:val="baseline"/>
        </w:rPr>
        <w:t>του</w:t>
      </w:r>
      <w:r>
        <w:rPr>
          <w:spacing w:val="-2"/>
          <w:vertAlign w:val="baseline"/>
        </w:rPr>
        <w:t xml:space="preserve"> </w:t>
      </w:r>
      <w:r>
        <w:rPr>
          <w:vertAlign w:val="baseline"/>
        </w:rPr>
        <w:t>βιβλίου</w:t>
      </w:r>
      <w:r>
        <w:rPr>
          <w:spacing w:val="-2"/>
          <w:vertAlign w:val="baseline"/>
        </w:rPr>
        <w:t xml:space="preserve"> </w:t>
      </w:r>
      <w:r>
        <w:rPr>
          <w:vertAlign w:val="baseline"/>
        </w:rPr>
        <w:t>με αποτέλεσμα</w:t>
      </w:r>
      <w:r>
        <w:rPr>
          <w:spacing w:val="-4"/>
          <w:vertAlign w:val="baseline"/>
        </w:rPr>
        <w:t xml:space="preserve"> </w:t>
      </w:r>
      <w:r>
        <w:rPr>
          <w:vertAlign w:val="baseline"/>
        </w:rPr>
        <w:t>το</w:t>
      </w:r>
      <w:r>
        <w:rPr>
          <w:spacing w:val="-3"/>
          <w:vertAlign w:val="baseline"/>
        </w:rPr>
        <w:t xml:space="preserve"> </w:t>
      </w:r>
      <w:r>
        <w:rPr>
          <w:vertAlign w:val="baseline"/>
        </w:rPr>
        <w:t>μήκος που θα προκύψει με τη μέτρηση</w:t>
      </w:r>
      <w:r>
        <w:rPr>
          <w:spacing w:val="-2"/>
          <w:vertAlign w:val="baseline"/>
        </w:rPr>
        <w:t xml:space="preserve"> </w:t>
      </w:r>
      <w:r>
        <w:rPr>
          <w:vertAlign w:val="baseline"/>
        </w:rPr>
        <w:t>αυτή να είναι μικρότερο του πραγματικού.</w:t>
      </w:r>
    </w:p>
    <w:p w14:paraId="1F8AF4D8">
      <w:pPr>
        <w:pStyle w:val="8"/>
        <w:spacing w:line="276" w:lineRule="auto"/>
        <w:ind w:left="1948" w:hanging="1522"/>
      </w:pPr>
      <w:r>
        <w:rPr>
          <w:b/>
        </w:rPr>
        <w:t>Στην</w:t>
      </w:r>
      <w:r>
        <w:rPr>
          <w:b/>
          <w:spacing w:val="-3"/>
        </w:rPr>
        <w:t xml:space="preserve"> </w:t>
      </w:r>
      <w:r>
        <w:rPr>
          <w:b/>
        </w:rPr>
        <w:t>3</w:t>
      </w:r>
      <w:r>
        <w:rPr>
          <w:b/>
          <w:vertAlign w:val="superscript"/>
        </w:rPr>
        <w:t>η</w:t>
      </w:r>
      <w:r>
        <w:rPr>
          <w:b/>
          <w:spacing w:val="-4"/>
          <w:vertAlign w:val="baseline"/>
        </w:rPr>
        <w:t xml:space="preserve"> </w:t>
      </w:r>
      <w:r>
        <w:rPr>
          <w:b/>
          <w:vertAlign w:val="baseline"/>
        </w:rPr>
        <w:t>εικόνα</w:t>
      </w:r>
      <w:r>
        <w:rPr>
          <w:b/>
          <w:spacing w:val="-2"/>
          <w:vertAlign w:val="baseline"/>
        </w:rPr>
        <w:t xml:space="preserve"> </w:t>
      </w:r>
      <w:r>
        <w:rPr>
          <w:vertAlign w:val="baseline"/>
        </w:rPr>
        <w:t>κάτω</w:t>
      </w:r>
      <w:r>
        <w:rPr>
          <w:spacing w:val="-2"/>
          <w:vertAlign w:val="baseline"/>
        </w:rPr>
        <w:t xml:space="preserve"> </w:t>
      </w:r>
      <w:r>
        <w:rPr>
          <w:vertAlign w:val="baseline"/>
        </w:rPr>
        <w:t>από</w:t>
      </w:r>
      <w:r>
        <w:rPr>
          <w:spacing w:val="-5"/>
          <w:vertAlign w:val="baseline"/>
        </w:rPr>
        <w:t xml:space="preserve"> </w:t>
      </w:r>
      <w:r>
        <w:rPr>
          <w:vertAlign w:val="baseline"/>
        </w:rPr>
        <w:t>τη</w:t>
      </w:r>
      <w:r>
        <w:rPr>
          <w:spacing w:val="-2"/>
          <w:vertAlign w:val="baseline"/>
        </w:rPr>
        <w:t xml:space="preserve"> </w:t>
      </w:r>
      <w:r>
        <w:rPr>
          <w:vertAlign w:val="baseline"/>
        </w:rPr>
        <w:t>μετροταινία</w:t>
      </w:r>
      <w:r>
        <w:rPr>
          <w:spacing w:val="-3"/>
          <w:vertAlign w:val="baseline"/>
        </w:rPr>
        <w:t xml:space="preserve"> </w:t>
      </w:r>
      <w:r>
        <w:rPr>
          <w:vertAlign w:val="baseline"/>
        </w:rPr>
        <w:t>υπάρχει</w:t>
      </w:r>
      <w:r>
        <w:rPr>
          <w:spacing w:val="-6"/>
          <w:vertAlign w:val="baseline"/>
        </w:rPr>
        <w:t xml:space="preserve"> </w:t>
      </w:r>
      <w:r>
        <w:rPr>
          <w:vertAlign w:val="baseline"/>
        </w:rPr>
        <w:t>ένα</w:t>
      </w:r>
      <w:r>
        <w:rPr>
          <w:spacing w:val="-2"/>
          <w:vertAlign w:val="baseline"/>
        </w:rPr>
        <w:t xml:space="preserve"> </w:t>
      </w:r>
      <w:r>
        <w:rPr>
          <w:vertAlign w:val="baseline"/>
        </w:rPr>
        <w:t>μολύβι</w:t>
      </w:r>
      <w:r>
        <w:rPr>
          <w:spacing w:val="-4"/>
          <w:vertAlign w:val="baseline"/>
        </w:rPr>
        <w:t xml:space="preserve"> </w:t>
      </w:r>
      <w:r>
        <w:rPr>
          <w:vertAlign w:val="baseline"/>
        </w:rPr>
        <w:t>με</w:t>
      </w:r>
      <w:r>
        <w:rPr>
          <w:spacing w:val="-4"/>
          <w:vertAlign w:val="baseline"/>
        </w:rPr>
        <w:t xml:space="preserve"> </w:t>
      </w:r>
      <w:r>
        <w:rPr>
          <w:vertAlign w:val="baseline"/>
        </w:rPr>
        <w:t>αποτέλεσμα</w:t>
      </w:r>
      <w:r>
        <w:rPr>
          <w:spacing w:val="-2"/>
          <w:vertAlign w:val="baseline"/>
        </w:rPr>
        <w:t xml:space="preserve"> </w:t>
      </w:r>
      <w:r>
        <w:rPr>
          <w:vertAlign w:val="baseline"/>
        </w:rPr>
        <w:t>το</w:t>
      </w:r>
      <w:r>
        <w:rPr>
          <w:spacing w:val="-4"/>
          <w:vertAlign w:val="baseline"/>
        </w:rPr>
        <w:t xml:space="preserve"> </w:t>
      </w:r>
      <w:r>
        <w:rPr>
          <w:vertAlign w:val="baseline"/>
        </w:rPr>
        <w:t>μήκος</w:t>
      </w:r>
      <w:r>
        <w:rPr>
          <w:spacing w:val="-3"/>
          <w:vertAlign w:val="baseline"/>
        </w:rPr>
        <w:t xml:space="preserve"> </w:t>
      </w:r>
      <w:r>
        <w:rPr>
          <w:vertAlign w:val="baseline"/>
        </w:rPr>
        <w:t>που</w:t>
      </w:r>
      <w:r>
        <w:rPr>
          <w:spacing w:val="-2"/>
          <w:vertAlign w:val="baseline"/>
        </w:rPr>
        <w:t xml:space="preserve"> </w:t>
      </w:r>
      <w:r>
        <w:rPr>
          <w:vertAlign w:val="baseline"/>
        </w:rPr>
        <w:t>θα προκύψει με τη μέτρηση αυτή να είναι μεγαλύτερο του πραγματικού.</w:t>
      </w:r>
    </w:p>
    <w:p w14:paraId="68324CFA">
      <w:pPr>
        <w:spacing w:before="0"/>
        <w:ind w:left="426" w:right="0" w:firstLine="0"/>
        <w:jc w:val="left"/>
        <w:rPr>
          <w:sz w:val="24"/>
        </w:rPr>
      </w:pPr>
      <w:r>
        <w:rPr>
          <w:b/>
          <w:sz w:val="24"/>
        </w:rPr>
        <w:t>Στην</w:t>
      </w:r>
      <w:r>
        <w:rPr>
          <w:b/>
          <w:spacing w:val="-2"/>
          <w:sz w:val="24"/>
        </w:rPr>
        <w:t xml:space="preserve"> </w:t>
      </w:r>
      <w:r>
        <w:rPr>
          <w:b/>
          <w:sz w:val="24"/>
        </w:rPr>
        <w:t>4</w:t>
      </w:r>
      <w:r>
        <w:rPr>
          <w:b/>
          <w:sz w:val="24"/>
          <w:vertAlign w:val="superscript"/>
        </w:rPr>
        <w:t>η</w:t>
      </w:r>
      <w:r>
        <w:rPr>
          <w:b/>
          <w:spacing w:val="-3"/>
          <w:sz w:val="24"/>
          <w:vertAlign w:val="baseline"/>
        </w:rPr>
        <w:t xml:space="preserve"> </w:t>
      </w:r>
      <w:r>
        <w:rPr>
          <w:b/>
          <w:sz w:val="24"/>
          <w:vertAlign w:val="baseline"/>
        </w:rPr>
        <w:t xml:space="preserve">εικόνα </w:t>
      </w:r>
      <w:r>
        <w:rPr>
          <w:sz w:val="24"/>
          <w:vertAlign w:val="baseline"/>
        </w:rPr>
        <w:t>η</w:t>
      </w:r>
      <w:r>
        <w:rPr>
          <w:spacing w:val="-3"/>
          <w:sz w:val="24"/>
          <w:vertAlign w:val="baseline"/>
        </w:rPr>
        <w:t xml:space="preserve"> </w:t>
      </w:r>
      <w:r>
        <w:rPr>
          <w:sz w:val="24"/>
          <w:vertAlign w:val="baseline"/>
        </w:rPr>
        <w:t>μέτρηση γίνεται</w:t>
      </w:r>
      <w:r>
        <w:rPr>
          <w:spacing w:val="-3"/>
          <w:sz w:val="24"/>
          <w:vertAlign w:val="baseline"/>
        </w:rPr>
        <w:t xml:space="preserve"> </w:t>
      </w:r>
      <w:r>
        <w:rPr>
          <w:spacing w:val="-2"/>
          <w:sz w:val="24"/>
          <w:vertAlign w:val="baseline"/>
        </w:rPr>
        <w:t>σωστά.</w:t>
      </w:r>
    </w:p>
    <w:p w14:paraId="37894100">
      <w:pPr>
        <w:pStyle w:val="8"/>
        <w:spacing w:before="34" w:line="276" w:lineRule="auto"/>
        <w:ind w:left="1948" w:right="790" w:hanging="1522"/>
      </w:pPr>
      <w:r>
        <w:rPr>
          <w:b/>
        </w:rPr>
        <w:t>Στην</w:t>
      </w:r>
      <w:r>
        <w:rPr>
          <w:b/>
          <w:spacing w:val="-3"/>
        </w:rPr>
        <w:t xml:space="preserve"> </w:t>
      </w:r>
      <w:r>
        <w:rPr>
          <w:b/>
        </w:rPr>
        <w:t>5</w:t>
      </w:r>
      <w:r>
        <w:rPr>
          <w:b/>
          <w:vertAlign w:val="superscript"/>
        </w:rPr>
        <w:t>η</w:t>
      </w:r>
      <w:r>
        <w:rPr>
          <w:b/>
          <w:spacing w:val="-4"/>
          <w:vertAlign w:val="baseline"/>
        </w:rPr>
        <w:t xml:space="preserve"> </w:t>
      </w:r>
      <w:r>
        <w:rPr>
          <w:b/>
          <w:vertAlign w:val="baseline"/>
        </w:rPr>
        <w:t>εικόνα</w:t>
      </w:r>
      <w:r>
        <w:rPr>
          <w:b/>
          <w:spacing w:val="40"/>
          <w:vertAlign w:val="baseline"/>
        </w:rPr>
        <w:t xml:space="preserve"> </w:t>
      </w:r>
      <w:r>
        <w:rPr>
          <w:vertAlign w:val="baseline"/>
        </w:rPr>
        <w:t>η</w:t>
      </w:r>
      <w:r>
        <w:rPr>
          <w:spacing w:val="-2"/>
          <w:vertAlign w:val="baseline"/>
        </w:rPr>
        <w:t xml:space="preserve"> </w:t>
      </w:r>
      <w:r>
        <w:rPr>
          <w:vertAlign w:val="baseline"/>
        </w:rPr>
        <w:t>μετροταινία</w:t>
      </w:r>
      <w:r>
        <w:rPr>
          <w:spacing w:val="-3"/>
          <w:vertAlign w:val="baseline"/>
        </w:rPr>
        <w:t xml:space="preserve"> </w:t>
      </w:r>
      <w:r>
        <w:rPr>
          <w:vertAlign w:val="baseline"/>
        </w:rPr>
        <w:t>έχει</w:t>
      </w:r>
      <w:r>
        <w:rPr>
          <w:spacing w:val="-6"/>
          <w:vertAlign w:val="baseline"/>
        </w:rPr>
        <w:t xml:space="preserve"> </w:t>
      </w:r>
      <w:r>
        <w:rPr>
          <w:vertAlign w:val="baseline"/>
        </w:rPr>
        <w:t>τοποθετηθεί</w:t>
      </w:r>
      <w:r>
        <w:rPr>
          <w:spacing w:val="-4"/>
          <w:vertAlign w:val="baseline"/>
        </w:rPr>
        <w:t xml:space="preserve"> </w:t>
      </w:r>
      <w:r>
        <w:rPr>
          <w:vertAlign w:val="baseline"/>
        </w:rPr>
        <w:t>στραβά</w:t>
      </w:r>
      <w:r>
        <w:rPr>
          <w:spacing w:val="-2"/>
          <w:vertAlign w:val="baseline"/>
        </w:rPr>
        <w:t xml:space="preserve"> </w:t>
      </w:r>
      <w:r>
        <w:rPr>
          <w:vertAlign w:val="baseline"/>
        </w:rPr>
        <w:t>με</w:t>
      </w:r>
      <w:r>
        <w:rPr>
          <w:spacing w:val="-2"/>
          <w:vertAlign w:val="baseline"/>
        </w:rPr>
        <w:t xml:space="preserve"> </w:t>
      </w:r>
      <w:r>
        <w:rPr>
          <w:vertAlign w:val="baseline"/>
        </w:rPr>
        <w:t>αποτέλεσμα</w:t>
      </w:r>
      <w:r>
        <w:rPr>
          <w:spacing w:val="-5"/>
          <w:vertAlign w:val="baseline"/>
        </w:rPr>
        <w:t xml:space="preserve"> </w:t>
      </w:r>
      <w:r>
        <w:rPr>
          <w:vertAlign w:val="baseline"/>
        </w:rPr>
        <w:t>το</w:t>
      </w:r>
      <w:r>
        <w:rPr>
          <w:spacing w:val="-4"/>
          <w:vertAlign w:val="baseline"/>
        </w:rPr>
        <w:t xml:space="preserve"> </w:t>
      </w:r>
      <w:r>
        <w:rPr>
          <w:vertAlign w:val="baseline"/>
        </w:rPr>
        <w:t>μήκος</w:t>
      </w:r>
      <w:r>
        <w:rPr>
          <w:spacing w:val="-3"/>
          <w:vertAlign w:val="baseline"/>
        </w:rPr>
        <w:t xml:space="preserve"> </w:t>
      </w:r>
      <w:r>
        <w:rPr>
          <w:vertAlign w:val="baseline"/>
        </w:rPr>
        <w:t>που</w:t>
      </w:r>
      <w:r>
        <w:rPr>
          <w:spacing w:val="-2"/>
          <w:vertAlign w:val="baseline"/>
        </w:rPr>
        <w:t xml:space="preserve"> </w:t>
      </w:r>
      <w:r>
        <w:rPr>
          <w:vertAlign w:val="baseline"/>
        </w:rPr>
        <w:t>θα προκύψει με τη μέτρηση αυτή να είναι μεγαλύτερο του πραγματικού.</w:t>
      </w:r>
    </w:p>
    <w:p w14:paraId="10566173">
      <w:pPr>
        <w:pStyle w:val="8"/>
        <w:spacing w:line="276" w:lineRule="auto"/>
        <w:ind w:left="1893" w:hanging="1467"/>
      </w:pPr>
      <w:r>
        <w:rPr>
          <w:b/>
        </w:rPr>
        <w:t>Στην</w:t>
      </w:r>
      <w:r>
        <w:rPr>
          <w:b/>
          <w:spacing w:val="-2"/>
        </w:rPr>
        <w:t xml:space="preserve"> </w:t>
      </w:r>
      <w:r>
        <w:rPr>
          <w:b/>
        </w:rPr>
        <w:t>6</w:t>
      </w:r>
      <w:r>
        <w:rPr>
          <w:b/>
          <w:vertAlign w:val="superscript"/>
        </w:rPr>
        <w:t>η</w:t>
      </w:r>
      <w:r>
        <w:rPr>
          <w:b/>
          <w:spacing w:val="-3"/>
          <w:vertAlign w:val="baseline"/>
        </w:rPr>
        <w:t xml:space="preserve"> </w:t>
      </w:r>
      <w:r>
        <w:rPr>
          <w:b/>
          <w:vertAlign w:val="baseline"/>
        </w:rPr>
        <w:t>εικόνα</w:t>
      </w:r>
      <w:r>
        <w:rPr>
          <w:b/>
          <w:spacing w:val="40"/>
          <w:vertAlign w:val="baseline"/>
        </w:rPr>
        <w:t xml:space="preserve"> </w:t>
      </w:r>
      <w:r>
        <w:rPr>
          <w:vertAlign w:val="baseline"/>
        </w:rPr>
        <w:t>η</w:t>
      </w:r>
      <w:r>
        <w:rPr>
          <w:spacing w:val="-1"/>
          <w:vertAlign w:val="baseline"/>
        </w:rPr>
        <w:t xml:space="preserve"> </w:t>
      </w:r>
      <w:r>
        <w:rPr>
          <w:vertAlign w:val="baseline"/>
        </w:rPr>
        <w:t>αρχή</w:t>
      </w:r>
      <w:r>
        <w:rPr>
          <w:spacing w:val="-3"/>
          <w:vertAlign w:val="baseline"/>
        </w:rPr>
        <w:t xml:space="preserve"> </w:t>
      </w:r>
      <w:r>
        <w:rPr>
          <w:vertAlign w:val="baseline"/>
        </w:rPr>
        <w:t>της</w:t>
      </w:r>
      <w:r>
        <w:rPr>
          <w:spacing w:val="80"/>
          <w:vertAlign w:val="baseline"/>
        </w:rPr>
        <w:t xml:space="preserve"> </w:t>
      </w:r>
      <w:r>
        <w:rPr>
          <w:vertAlign w:val="baseline"/>
        </w:rPr>
        <w:t>μετροταινίας</w:t>
      </w:r>
      <w:r>
        <w:rPr>
          <w:spacing w:val="40"/>
          <w:vertAlign w:val="baseline"/>
        </w:rPr>
        <w:t xml:space="preserve"> </w:t>
      </w:r>
      <w:r>
        <w:rPr>
          <w:vertAlign w:val="baseline"/>
        </w:rPr>
        <w:t>έχει</w:t>
      </w:r>
      <w:r>
        <w:rPr>
          <w:spacing w:val="-5"/>
          <w:vertAlign w:val="baseline"/>
        </w:rPr>
        <w:t xml:space="preserve"> </w:t>
      </w:r>
      <w:r>
        <w:rPr>
          <w:vertAlign w:val="baseline"/>
        </w:rPr>
        <w:t>τοποθετηθεί</w:t>
      </w:r>
      <w:r>
        <w:rPr>
          <w:spacing w:val="-3"/>
          <w:vertAlign w:val="baseline"/>
        </w:rPr>
        <w:t xml:space="preserve"> </w:t>
      </w:r>
      <w:r>
        <w:rPr>
          <w:vertAlign w:val="baseline"/>
        </w:rPr>
        <w:t>έξω</w:t>
      </w:r>
      <w:r>
        <w:rPr>
          <w:spacing w:val="-3"/>
          <w:vertAlign w:val="baseline"/>
        </w:rPr>
        <w:t xml:space="preserve"> </w:t>
      </w:r>
      <w:r>
        <w:rPr>
          <w:vertAlign w:val="baseline"/>
        </w:rPr>
        <w:t>από</w:t>
      </w:r>
      <w:r>
        <w:rPr>
          <w:spacing w:val="-4"/>
          <w:vertAlign w:val="baseline"/>
        </w:rPr>
        <w:t xml:space="preserve"> </w:t>
      </w:r>
      <w:r>
        <w:rPr>
          <w:vertAlign w:val="baseline"/>
        </w:rPr>
        <w:t>τα</w:t>
      </w:r>
      <w:r>
        <w:rPr>
          <w:spacing w:val="-1"/>
          <w:vertAlign w:val="baseline"/>
        </w:rPr>
        <w:t xml:space="preserve"> </w:t>
      </w:r>
      <w:r>
        <w:rPr>
          <w:vertAlign w:val="baseline"/>
        </w:rPr>
        <w:t>όρια</w:t>
      </w:r>
      <w:r>
        <w:rPr>
          <w:spacing w:val="-1"/>
          <w:vertAlign w:val="baseline"/>
        </w:rPr>
        <w:t xml:space="preserve"> </w:t>
      </w:r>
      <w:r>
        <w:rPr>
          <w:vertAlign w:val="baseline"/>
        </w:rPr>
        <w:t>του</w:t>
      </w:r>
      <w:r>
        <w:rPr>
          <w:spacing w:val="-2"/>
          <w:vertAlign w:val="baseline"/>
        </w:rPr>
        <w:t xml:space="preserve"> </w:t>
      </w:r>
      <w:r>
        <w:rPr>
          <w:vertAlign w:val="baseline"/>
        </w:rPr>
        <w:t>βιβλίου</w:t>
      </w:r>
      <w:r>
        <w:rPr>
          <w:spacing w:val="-2"/>
          <w:vertAlign w:val="baseline"/>
        </w:rPr>
        <w:t xml:space="preserve"> </w:t>
      </w:r>
      <w:r>
        <w:rPr>
          <w:vertAlign w:val="baseline"/>
        </w:rPr>
        <w:t>με αποτέλεσμα το μήκος που θα προκύψει με τη μέτρηση αυτή να είναι</w:t>
      </w:r>
    </w:p>
    <w:p w14:paraId="54FD9F6C">
      <w:pPr>
        <w:pStyle w:val="8"/>
        <w:spacing w:before="1"/>
        <w:ind w:left="1948"/>
      </w:pPr>
      <w:r>
        <w:t>μεγαλύτερο</w:t>
      </w:r>
      <w:r>
        <w:rPr>
          <w:spacing w:val="-3"/>
        </w:rPr>
        <w:t xml:space="preserve"> </w:t>
      </w:r>
      <w:r>
        <w:t>του</w:t>
      </w:r>
      <w:r>
        <w:rPr>
          <w:spacing w:val="-5"/>
        </w:rPr>
        <w:t xml:space="preserve"> </w:t>
      </w:r>
      <w:r>
        <w:rPr>
          <w:spacing w:val="-2"/>
        </w:rPr>
        <w:t>πραγματικού.</w:t>
      </w:r>
    </w:p>
    <w:p w14:paraId="09212270">
      <w:pPr>
        <w:pStyle w:val="8"/>
        <w:spacing w:before="43" w:line="276" w:lineRule="auto"/>
        <w:ind w:left="1948" w:right="790" w:hanging="1522"/>
      </w:pPr>
      <w:r>
        <w:rPr>
          <w:b/>
        </w:rPr>
        <w:t>Στην</w:t>
      </w:r>
      <w:r>
        <w:rPr>
          <w:b/>
          <w:spacing w:val="-3"/>
        </w:rPr>
        <w:t xml:space="preserve"> </w:t>
      </w:r>
      <w:r>
        <w:rPr>
          <w:b/>
        </w:rPr>
        <w:t>7</w:t>
      </w:r>
      <w:r>
        <w:rPr>
          <w:b/>
          <w:vertAlign w:val="superscript"/>
        </w:rPr>
        <w:t>η</w:t>
      </w:r>
      <w:r>
        <w:rPr>
          <w:b/>
          <w:spacing w:val="-4"/>
          <w:vertAlign w:val="baseline"/>
        </w:rPr>
        <w:t xml:space="preserve"> </w:t>
      </w:r>
      <w:r>
        <w:rPr>
          <w:b/>
          <w:vertAlign w:val="baseline"/>
        </w:rPr>
        <w:t>εικόνα</w:t>
      </w:r>
      <w:r>
        <w:rPr>
          <w:b/>
          <w:spacing w:val="-2"/>
          <w:vertAlign w:val="baseline"/>
        </w:rPr>
        <w:t xml:space="preserve"> </w:t>
      </w:r>
      <w:r>
        <w:rPr>
          <w:vertAlign w:val="baseline"/>
        </w:rPr>
        <w:t>η</w:t>
      </w:r>
      <w:r>
        <w:rPr>
          <w:spacing w:val="-4"/>
          <w:vertAlign w:val="baseline"/>
        </w:rPr>
        <w:t xml:space="preserve"> </w:t>
      </w:r>
      <w:r>
        <w:rPr>
          <w:vertAlign w:val="baseline"/>
        </w:rPr>
        <w:t>μετροταινία</w:t>
      </w:r>
      <w:r>
        <w:rPr>
          <w:spacing w:val="-3"/>
          <w:vertAlign w:val="baseline"/>
        </w:rPr>
        <w:t xml:space="preserve"> </w:t>
      </w:r>
      <w:r>
        <w:rPr>
          <w:vertAlign w:val="baseline"/>
        </w:rPr>
        <w:t>είναι</w:t>
      </w:r>
      <w:r>
        <w:rPr>
          <w:spacing w:val="-4"/>
          <w:vertAlign w:val="baseline"/>
        </w:rPr>
        <w:t xml:space="preserve"> </w:t>
      </w:r>
      <w:r>
        <w:rPr>
          <w:vertAlign w:val="baseline"/>
        </w:rPr>
        <w:t>διπλωμένη</w:t>
      </w:r>
      <w:r>
        <w:rPr>
          <w:spacing w:val="-2"/>
          <w:vertAlign w:val="baseline"/>
        </w:rPr>
        <w:t xml:space="preserve"> </w:t>
      </w:r>
      <w:r>
        <w:rPr>
          <w:vertAlign w:val="baseline"/>
        </w:rPr>
        <w:t>με</w:t>
      </w:r>
      <w:r>
        <w:rPr>
          <w:spacing w:val="-2"/>
          <w:vertAlign w:val="baseline"/>
        </w:rPr>
        <w:t xml:space="preserve"> </w:t>
      </w:r>
      <w:r>
        <w:rPr>
          <w:vertAlign w:val="baseline"/>
        </w:rPr>
        <w:t>αποτέλεσμα</w:t>
      </w:r>
      <w:r>
        <w:rPr>
          <w:spacing w:val="-5"/>
          <w:vertAlign w:val="baseline"/>
        </w:rPr>
        <w:t xml:space="preserve"> </w:t>
      </w:r>
      <w:r>
        <w:rPr>
          <w:vertAlign w:val="baseline"/>
        </w:rPr>
        <w:t>το</w:t>
      </w:r>
      <w:r>
        <w:rPr>
          <w:spacing w:val="-2"/>
          <w:vertAlign w:val="baseline"/>
        </w:rPr>
        <w:t xml:space="preserve"> </w:t>
      </w:r>
      <w:r>
        <w:rPr>
          <w:vertAlign w:val="baseline"/>
        </w:rPr>
        <w:t>μήκος</w:t>
      </w:r>
      <w:r>
        <w:rPr>
          <w:spacing w:val="-5"/>
          <w:vertAlign w:val="baseline"/>
        </w:rPr>
        <w:t xml:space="preserve"> </w:t>
      </w:r>
      <w:r>
        <w:rPr>
          <w:vertAlign w:val="baseline"/>
        </w:rPr>
        <w:t>που</w:t>
      </w:r>
      <w:r>
        <w:rPr>
          <w:spacing w:val="-3"/>
          <w:vertAlign w:val="baseline"/>
        </w:rPr>
        <w:t xml:space="preserve"> </w:t>
      </w:r>
      <w:r>
        <w:rPr>
          <w:vertAlign w:val="baseline"/>
        </w:rPr>
        <w:t>θα</w:t>
      </w:r>
      <w:r>
        <w:rPr>
          <w:spacing w:val="-2"/>
          <w:vertAlign w:val="baseline"/>
        </w:rPr>
        <w:t xml:space="preserve"> </w:t>
      </w:r>
      <w:r>
        <w:rPr>
          <w:vertAlign w:val="baseline"/>
        </w:rPr>
        <w:t>προκύψει</w:t>
      </w:r>
      <w:r>
        <w:rPr>
          <w:spacing w:val="-4"/>
          <w:vertAlign w:val="baseline"/>
        </w:rPr>
        <w:t xml:space="preserve"> </w:t>
      </w:r>
      <w:r>
        <w:rPr>
          <w:vertAlign w:val="baseline"/>
        </w:rPr>
        <w:t>με τη μέτρηση αυτή να είναι μεγαλύτερο του πραγματικού.</w:t>
      </w:r>
    </w:p>
    <w:p w14:paraId="7AC94F47">
      <w:pPr>
        <w:pStyle w:val="8"/>
        <w:spacing w:after="0" w:line="276" w:lineRule="auto"/>
        <w:sectPr>
          <w:pgSz w:w="11910" w:h="16840"/>
          <w:pgMar w:top="980" w:right="566" w:bottom="1760" w:left="992" w:header="756" w:footer="1568" w:gutter="0"/>
          <w:cols w:space="720" w:num="1"/>
        </w:sectPr>
      </w:pPr>
    </w:p>
    <w:p w14:paraId="1698B102">
      <w:pPr>
        <w:pStyle w:val="8"/>
        <w:spacing w:before="150"/>
      </w:pPr>
    </w:p>
    <w:p w14:paraId="10E7C4C2">
      <w:pPr>
        <w:pStyle w:val="8"/>
        <w:ind w:left="426"/>
        <w:rPr>
          <w:rFonts w:ascii="Verdana" w:hAnsi="Verdana"/>
        </w:rPr>
      </w:pPr>
      <w:r>
        <w:rPr>
          <w:rFonts w:ascii="Verdana" w:hAnsi="Verdana"/>
        </w:rPr>
        <w:t>Συζήτησε</w:t>
      </w:r>
      <w:r>
        <w:rPr>
          <w:rFonts w:ascii="Verdana" w:hAnsi="Verdana"/>
          <w:spacing w:val="-5"/>
        </w:rPr>
        <w:t xml:space="preserve"> </w:t>
      </w:r>
      <w:r>
        <w:rPr>
          <w:rFonts w:ascii="Verdana" w:hAnsi="Verdana"/>
        </w:rPr>
        <w:t>με</w:t>
      </w:r>
      <w:r>
        <w:rPr>
          <w:rFonts w:ascii="Verdana" w:hAnsi="Verdana"/>
          <w:spacing w:val="-4"/>
        </w:rPr>
        <w:t xml:space="preserve"> </w:t>
      </w:r>
      <w:r>
        <w:rPr>
          <w:rFonts w:ascii="Verdana" w:hAnsi="Verdana"/>
        </w:rPr>
        <w:t>τους</w:t>
      </w:r>
      <w:r>
        <w:rPr>
          <w:rFonts w:ascii="Verdana" w:hAnsi="Verdana"/>
          <w:spacing w:val="-1"/>
        </w:rPr>
        <w:t xml:space="preserve"> </w:t>
      </w:r>
      <w:r>
        <w:rPr>
          <w:rFonts w:ascii="Verdana" w:hAnsi="Verdana"/>
        </w:rPr>
        <w:t>συμμαθητές</w:t>
      </w:r>
      <w:r>
        <w:rPr>
          <w:rFonts w:ascii="Verdana" w:hAnsi="Verdana"/>
          <w:spacing w:val="-2"/>
        </w:rPr>
        <w:t xml:space="preserve"> </w:t>
      </w:r>
      <w:r>
        <w:rPr>
          <w:rFonts w:ascii="Verdana" w:hAnsi="Verdana"/>
        </w:rPr>
        <w:t>σου,</w:t>
      </w:r>
      <w:r>
        <w:rPr>
          <w:rFonts w:ascii="Verdana" w:hAnsi="Verdana"/>
          <w:spacing w:val="-3"/>
        </w:rPr>
        <w:t xml:space="preserve"> </w:t>
      </w:r>
      <w:r>
        <w:rPr>
          <w:rFonts w:ascii="Verdana" w:hAnsi="Verdana"/>
        </w:rPr>
        <w:t>με τη</w:t>
      </w:r>
      <w:r>
        <w:rPr>
          <w:rFonts w:ascii="Verdana" w:hAnsi="Verdana"/>
          <w:spacing w:val="-3"/>
        </w:rPr>
        <w:t xml:space="preserve"> </w:t>
      </w:r>
      <w:r>
        <w:rPr>
          <w:rFonts w:ascii="Verdana" w:hAnsi="Verdana"/>
        </w:rPr>
        <w:t>βοήθεια</w:t>
      </w:r>
      <w:r>
        <w:rPr>
          <w:rFonts w:ascii="Verdana" w:hAnsi="Verdana"/>
          <w:spacing w:val="-1"/>
        </w:rPr>
        <w:t xml:space="preserve"> </w:t>
      </w:r>
      <w:r>
        <w:rPr>
          <w:rFonts w:ascii="Verdana" w:hAnsi="Verdana"/>
        </w:rPr>
        <w:t>του/της</w:t>
      </w:r>
      <w:r>
        <w:rPr>
          <w:rFonts w:ascii="Verdana" w:hAnsi="Verdana"/>
          <w:spacing w:val="-1"/>
        </w:rPr>
        <w:t xml:space="preserve"> </w:t>
      </w:r>
      <w:r>
        <w:rPr>
          <w:rFonts w:ascii="Verdana" w:hAnsi="Verdana"/>
          <w:spacing w:val="-2"/>
        </w:rPr>
        <w:t>καθηγητή/τριάς</w:t>
      </w:r>
    </w:p>
    <w:p w14:paraId="38B3413C">
      <w:pPr>
        <w:pStyle w:val="8"/>
        <w:spacing w:before="1"/>
        <w:ind w:left="426" w:right="565"/>
        <w:rPr>
          <w:rFonts w:ascii="Verdana" w:hAnsi="Verdana"/>
        </w:rPr>
      </w:pPr>
      <w:r>
        <w:rPr>
          <w:rFonts w:ascii="Verdana" w:hAnsi="Verdana"/>
        </w:rPr>
        <w:t>σου,</w:t>
      </w:r>
      <w:r>
        <w:rPr>
          <w:rFonts w:ascii="Verdana" w:hAnsi="Verdana"/>
          <w:spacing w:val="-5"/>
        </w:rPr>
        <w:t xml:space="preserve"> </w:t>
      </w:r>
      <w:r>
        <w:rPr>
          <w:rFonts w:ascii="Verdana" w:hAnsi="Verdana"/>
        </w:rPr>
        <w:t>και</w:t>
      </w:r>
      <w:r>
        <w:rPr>
          <w:rFonts w:ascii="Verdana" w:hAnsi="Verdana"/>
          <w:spacing w:val="-3"/>
        </w:rPr>
        <w:t xml:space="preserve"> </w:t>
      </w:r>
      <w:r>
        <w:rPr>
          <w:rFonts w:ascii="Verdana" w:hAnsi="Verdana"/>
        </w:rPr>
        <w:t>γράψε</w:t>
      </w:r>
      <w:r>
        <w:rPr>
          <w:rFonts w:ascii="Verdana" w:hAnsi="Verdana"/>
          <w:spacing w:val="-5"/>
        </w:rPr>
        <w:t xml:space="preserve"> </w:t>
      </w:r>
      <w:r>
        <w:rPr>
          <w:rFonts w:ascii="Verdana" w:hAnsi="Verdana"/>
        </w:rPr>
        <w:t>τι</w:t>
      </w:r>
      <w:r>
        <w:rPr>
          <w:rFonts w:ascii="Verdana" w:hAnsi="Verdana"/>
          <w:spacing w:val="-4"/>
        </w:rPr>
        <w:t xml:space="preserve"> </w:t>
      </w:r>
      <w:r>
        <w:rPr>
          <w:rFonts w:ascii="Verdana" w:hAnsi="Verdana"/>
        </w:rPr>
        <w:t>πρέπει</w:t>
      </w:r>
      <w:r>
        <w:rPr>
          <w:rFonts w:ascii="Verdana" w:hAnsi="Verdana"/>
          <w:spacing w:val="-4"/>
        </w:rPr>
        <w:t xml:space="preserve"> </w:t>
      </w:r>
      <w:r>
        <w:rPr>
          <w:rFonts w:ascii="Verdana" w:hAnsi="Verdana"/>
        </w:rPr>
        <w:t>να</w:t>
      </w:r>
      <w:r>
        <w:rPr>
          <w:rFonts w:ascii="Verdana" w:hAnsi="Verdana"/>
          <w:spacing w:val="-4"/>
        </w:rPr>
        <w:t xml:space="preserve"> </w:t>
      </w:r>
      <w:r>
        <w:rPr>
          <w:rFonts w:ascii="Verdana" w:hAnsi="Verdana"/>
        </w:rPr>
        <w:t>προσέχεις</w:t>
      </w:r>
      <w:r>
        <w:rPr>
          <w:rFonts w:ascii="Verdana" w:hAnsi="Verdana"/>
          <w:spacing w:val="-1"/>
        </w:rPr>
        <w:t xml:space="preserve"> </w:t>
      </w:r>
      <w:r>
        <w:rPr>
          <w:rFonts w:ascii="Verdana" w:hAnsi="Verdana"/>
        </w:rPr>
        <w:t>για</w:t>
      </w:r>
      <w:r>
        <w:rPr>
          <w:rFonts w:ascii="Verdana" w:hAnsi="Verdana"/>
          <w:spacing w:val="-4"/>
        </w:rPr>
        <w:t xml:space="preserve"> </w:t>
      </w:r>
      <w:r>
        <w:rPr>
          <w:rFonts w:ascii="Verdana" w:hAnsi="Verdana"/>
        </w:rPr>
        <w:t>να</w:t>
      </w:r>
      <w:r>
        <w:rPr>
          <w:rFonts w:ascii="Verdana" w:hAnsi="Verdana"/>
          <w:spacing w:val="-4"/>
        </w:rPr>
        <w:t xml:space="preserve"> </w:t>
      </w:r>
      <w:r>
        <w:rPr>
          <w:rFonts w:ascii="Verdana" w:hAnsi="Verdana"/>
        </w:rPr>
        <w:t>μετράς</w:t>
      </w:r>
      <w:r>
        <w:rPr>
          <w:rFonts w:ascii="Verdana" w:hAnsi="Verdana"/>
          <w:spacing w:val="-3"/>
        </w:rPr>
        <w:t xml:space="preserve"> </w:t>
      </w:r>
      <w:r>
        <w:rPr>
          <w:rFonts w:ascii="Verdana" w:hAnsi="Verdana"/>
        </w:rPr>
        <w:t>χωρίς</w:t>
      </w:r>
      <w:r>
        <w:rPr>
          <w:rFonts w:ascii="Verdana" w:hAnsi="Verdana"/>
          <w:spacing w:val="-3"/>
        </w:rPr>
        <w:t xml:space="preserve"> </w:t>
      </w:r>
      <w:r>
        <w:rPr>
          <w:rFonts w:ascii="Verdana" w:hAnsi="Verdana"/>
        </w:rPr>
        <w:t>λάθη</w:t>
      </w:r>
      <w:r>
        <w:rPr>
          <w:rFonts w:ascii="Verdana" w:hAnsi="Verdana"/>
          <w:spacing w:val="-2"/>
        </w:rPr>
        <w:t xml:space="preserve"> </w:t>
      </w:r>
      <w:r>
        <w:rPr>
          <w:rFonts w:ascii="Verdana" w:hAnsi="Verdana"/>
        </w:rPr>
        <w:t>το</w:t>
      </w:r>
      <w:r>
        <w:rPr>
          <w:rFonts w:ascii="Verdana" w:hAnsi="Verdana"/>
          <w:spacing w:val="-2"/>
        </w:rPr>
        <w:t xml:space="preserve"> </w:t>
      </w:r>
      <w:r>
        <w:rPr>
          <w:rFonts w:ascii="Verdana" w:hAnsi="Verdana"/>
        </w:rPr>
        <w:t>μήκος</w:t>
      </w:r>
      <w:r>
        <w:rPr>
          <w:rFonts w:ascii="Verdana" w:hAnsi="Verdana"/>
          <w:spacing w:val="-3"/>
        </w:rPr>
        <w:t xml:space="preserve"> </w:t>
      </w:r>
      <w:r>
        <w:rPr>
          <w:rFonts w:ascii="Verdana" w:hAnsi="Verdana"/>
        </w:rPr>
        <w:t>με μια μετροταινία.</w:t>
      </w:r>
    </w:p>
    <w:p w14:paraId="48CB8AB5">
      <w:pPr>
        <w:spacing w:before="291"/>
        <w:ind w:left="426" w:right="0" w:firstLine="0"/>
        <w:jc w:val="left"/>
        <w:rPr>
          <w:b/>
          <w:sz w:val="22"/>
        </w:rPr>
      </w:pPr>
      <w:r>
        <w:rPr>
          <w:b/>
          <w:color w:val="C00000"/>
          <w:spacing w:val="-2"/>
          <w:sz w:val="22"/>
          <w:u w:val="single" w:color="C00000"/>
        </w:rPr>
        <w:t>ΑΠΑΝΤΗΣΗ:</w:t>
      </w:r>
    </w:p>
    <w:p w14:paraId="594483EE">
      <w:pPr>
        <w:pStyle w:val="8"/>
        <w:spacing w:before="269" w:line="278" w:lineRule="auto"/>
        <w:ind w:left="426" w:right="790"/>
      </w:pPr>
      <w:r>
        <w:t>Οι</w:t>
      </w:r>
      <w:r>
        <w:rPr>
          <w:spacing w:val="-4"/>
        </w:rPr>
        <w:t xml:space="preserve"> </w:t>
      </w:r>
      <w:r>
        <w:t>παραπάνω</w:t>
      </w:r>
      <w:r>
        <w:rPr>
          <w:spacing w:val="-2"/>
        </w:rPr>
        <w:t xml:space="preserve"> </w:t>
      </w:r>
      <w:r>
        <w:t>εικόνες</w:t>
      </w:r>
      <w:r>
        <w:rPr>
          <w:spacing w:val="-5"/>
        </w:rPr>
        <w:t xml:space="preserve"> </w:t>
      </w:r>
      <w:r>
        <w:t>μας</w:t>
      </w:r>
      <w:r>
        <w:rPr>
          <w:spacing w:val="-3"/>
        </w:rPr>
        <w:t xml:space="preserve"> </w:t>
      </w:r>
      <w:r>
        <w:t>δείχνουν</w:t>
      </w:r>
      <w:r>
        <w:rPr>
          <w:spacing w:val="-3"/>
        </w:rPr>
        <w:t xml:space="preserve"> </w:t>
      </w:r>
      <w:r>
        <w:t>τα</w:t>
      </w:r>
      <w:r>
        <w:rPr>
          <w:spacing w:val="-2"/>
        </w:rPr>
        <w:t xml:space="preserve"> </w:t>
      </w:r>
      <w:r>
        <w:t>λάθη</w:t>
      </w:r>
      <w:r>
        <w:rPr>
          <w:spacing w:val="-3"/>
        </w:rPr>
        <w:t xml:space="preserve"> </w:t>
      </w:r>
      <w:r>
        <w:t>που</w:t>
      </w:r>
      <w:r>
        <w:rPr>
          <w:spacing w:val="-8"/>
        </w:rPr>
        <w:t xml:space="preserve"> </w:t>
      </w:r>
      <w:r>
        <w:t>πρέπει</w:t>
      </w:r>
      <w:r>
        <w:rPr>
          <w:spacing w:val="-4"/>
        </w:rPr>
        <w:t xml:space="preserve"> </w:t>
      </w:r>
      <w:r>
        <w:t>να</w:t>
      </w:r>
      <w:r>
        <w:rPr>
          <w:spacing w:val="-2"/>
        </w:rPr>
        <w:t xml:space="preserve"> </w:t>
      </w:r>
      <w:r>
        <w:t>αποφεύγουμε</w:t>
      </w:r>
      <w:r>
        <w:rPr>
          <w:spacing w:val="-5"/>
        </w:rPr>
        <w:t xml:space="preserve"> </w:t>
      </w:r>
      <w:r>
        <w:t>όταν</w:t>
      </w:r>
      <w:r>
        <w:rPr>
          <w:spacing w:val="-5"/>
        </w:rPr>
        <w:t xml:space="preserve"> </w:t>
      </w:r>
      <w:r>
        <w:t>κάνουμε μετρήσεις μήκους.</w:t>
      </w:r>
    </w:p>
    <w:p w14:paraId="4AAB9361">
      <w:pPr>
        <w:pStyle w:val="8"/>
        <w:spacing w:line="288" w:lineRule="exact"/>
        <w:ind w:left="426"/>
      </w:pPr>
      <w:r>
        <w:t>Επιγραμματικά</w:t>
      </w:r>
      <w:r>
        <w:rPr>
          <w:spacing w:val="-5"/>
        </w:rPr>
        <w:t xml:space="preserve"> </w:t>
      </w:r>
      <w:r>
        <w:t>για</w:t>
      </w:r>
      <w:r>
        <w:rPr>
          <w:spacing w:val="-2"/>
        </w:rPr>
        <w:t xml:space="preserve"> </w:t>
      </w:r>
      <w:r>
        <w:t>να</w:t>
      </w:r>
      <w:r>
        <w:rPr>
          <w:spacing w:val="-4"/>
        </w:rPr>
        <w:t xml:space="preserve"> </w:t>
      </w:r>
      <w:r>
        <w:t>μη</w:t>
      </w:r>
      <w:r>
        <w:rPr>
          <w:spacing w:val="-3"/>
        </w:rPr>
        <w:t xml:space="preserve"> </w:t>
      </w:r>
      <w:r>
        <w:t>γίνονται</w:t>
      </w:r>
      <w:r>
        <w:rPr>
          <w:spacing w:val="-4"/>
        </w:rPr>
        <w:t xml:space="preserve"> </w:t>
      </w:r>
      <w:r>
        <w:t>λάθη</w:t>
      </w:r>
      <w:r>
        <w:rPr>
          <w:spacing w:val="-3"/>
        </w:rPr>
        <w:t xml:space="preserve"> </w:t>
      </w:r>
      <w:r>
        <w:t>κατά</w:t>
      </w:r>
      <w:r>
        <w:rPr>
          <w:spacing w:val="-4"/>
        </w:rPr>
        <w:t xml:space="preserve"> </w:t>
      </w:r>
      <w:r>
        <w:t>τη</w:t>
      </w:r>
      <w:r>
        <w:rPr>
          <w:spacing w:val="-6"/>
        </w:rPr>
        <w:t xml:space="preserve"> </w:t>
      </w:r>
      <w:r>
        <w:t>μέτρηση</w:t>
      </w:r>
      <w:r>
        <w:rPr>
          <w:spacing w:val="-5"/>
        </w:rPr>
        <w:t xml:space="preserve"> </w:t>
      </w:r>
      <w:r>
        <w:rPr>
          <w:spacing w:val="-2"/>
        </w:rPr>
        <w:t>πρέπει:</w:t>
      </w:r>
    </w:p>
    <w:p w14:paraId="3136AD07">
      <w:pPr>
        <w:pStyle w:val="10"/>
        <w:numPr>
          <w:ilvl w:val="0"/>
          <w:numId w:val="2"/>
        </w:numPr>
        <w:tabs>
          <w:tab w:val="left" w:pos="1146"/>
        </w:tabs>
        <w:spacing w:before="45" w:after="0" w:line="273" w:lineRule="auto"/>
        <w:ind w:left="1146" w:right="1272" w:hanging="360"/>
        <w:jc w:val="left"/>
        <w:rPr>
          <w:sz w:val="24"/>
        </w:rPr>
      </w:pPr>
      <w:r>
        <w:rPr>
          <w:sz w:val="24"/>
        </w:rPr>
        <w:t>Να</w:t>
      </w:r>
      <w:r>
        <w:rPr>
          <w:spacing w:val="-3"/>
          <w:sz w:val="24"/>
        </w:rPr>
        <w:t xml:space="preserve"> </w:t>
      </w:r>
      <w:r>
        <w:rPr>
          <w:sz w:val="24"/>
        </w:rPr>
        <w:t>τοποθετούμε</w:t>
      </w:r>
      <w:r>
        <w:rPr>
          <w:spacing w:val="-3"/>
          <w:sz w:val="24"/>
        </w:rPr>
        <w:t xml:space="preserve"> </w:t>
      </w:r>
      <w:r>
        <w:rPr>
          <w:sz w:val="24"/>
        </w:rPr>
        <w:t>τη</w:t>
      </w:r>
      <w:r>
        <w:rPr>
          <w:spacing w:val="-3"/>
          <w:sz w:val="24"/>
        </w:rPr>
        <w:t xml:space="preserve"> </w:t>
      </w:r>
      <w:r>
        <w:rPr>
          <w:sz w:val="24"/>
        </w:rPr>
        <w:t>μετροταινία</w:t>
      </w:r>
      <w:r>
        <w:rPr>
          <w:spacing w:val="-4"/>
          <w:sz w:val="24"/>
        </w:rPr>
        <w:t xml:space="preserve"> </w:t>
      </w:r>
      <w:r>
        <w:rPr>
          <w:sz w:val="24"/>
        </w:rPr>
        <w:t>ακριβώς</w:t>
      </w:r>
      <w:r>
        <w:rPr>
          <w:spacing w:val="-4"/>
          <w:sz w:val="24"/>
        </w:rPr>
        <w:t xml:space="preserve"> </w:t>
      </w:r>
      <w:r>
        <w:rPr>
          <w:sz w:val="24"/>
        </w:rPr>
        <w:t>στην</w:t>
      </w:r>
      <w:r>
        <w:rPr>
          <w:spacing w:val="-6"/>
          <w:sz w:val="24"/>
        </w:rPr>
        <w:t xml:space="preserve"> </w:t>
      </w:r>
      <w:r>
        <w:rPr>
          <w:sz w:val="24"/>
        </w:rPr>
        <w:t>αρχή</w:t>
      </w:r>
      <w:r>
        <w:rPr>
          <w:spacing w:val="-3"/>
          <w:sz w:val="24"/>
        </w:rPr>
        <w:t xml:space="preserve"> </w:t>
      </w:r>
      <w:r>
        <w:rPr>
          <w:sz w:val="24"/>
        </w:rPr>
        <w:t>του</w:t>
      </w:r>
      <w:r>
        <w:rPr>
          <w:spacing w:val="-4"/>
          <w:sz w:val="24"/>
        </w:rPr>
        <w:t xml:space="preserve"> </w:t>
      </w:r>
      <w:r>
        <w:rPr>
          <w:sz w:val="24"/>
        </w:rPr>
        <w:t>μήκους</w:t>
      </w:r>
      <w:r>
        <w:rPr>
          <w:spacing w:val="-4"/>
          <w:sz w:val="24"/>
        </w:rPr>
        <w:t xml:space="preserve"> </w:t>
      </w:r>
      <w:r>
        <w:rPr>
          <w:sz w:val="24"/>
        </w:rPr>
        <w:t>που</w:t>
      </w:r>
      <w:r>
        <w:rPr>
          <w:spacing w:val="-4"/>
          <w:sz w:val="24"/>
        </w:rPr>
        <w:t xml:space="preserve"> </w:t>
      </w:r>
      <w:r>
        <w:rPr>
          <w:sz w:val="24"/>
        </w:rPr>
        <w:t>θέλουμε</w:t>
      </w:r>
      <w:r>
        <w:rPr>
          <w:spacing w:val="-3"/>
          <w:sz w:val="24"/>
        </w:rPr>
        <w:t xml:space="preserve"> </w:t>
      </w:r>
      <w:r>
        <w:rPr>
          <w:sz w:val="24"/>
        </w:rPr>
        <w:t xml:space="preserve">να </w:t>
      </w:r>
      <w:r>
        <w:rPr>
          <w:spacing w:val="-2"/>
          <w:sz w:val="24"/>
        </w:rPr>
        <w:t>μετρήσουμε.</w:t>
      </w:r>
    </w:p>
    <w:p w14:paraId="3F32D285">
      <w:pPr>
        <w:pStyle w:val="10"/>
        <w:numPr>
          <w:ilvl w:val="0"/>
          <w:numId w:val="2"/>
        </w:numPr>
        <w:tabs>
          <w:tab w:val="left" w:pos="1146"/>
        </w:tabs>
        <w:spacing w:before="6" w:after="0" w:line="273" w:lineRule="auto"/>
        <w:ind w:left="1146" w:right="1356" w:hanging="360"/>
        <w:jc w:val="left"/>
        <w:rPr>
          <w:sz w:val="24"/>
        </w:rPr>
      </w:pPr>
      <w:r>
        <w:rPr>
          <w:sz w:val="24"/>
        </w:rPr>
        <w:t>Η</w:t>
      </w:r>
      <w:r>
        <w:rPr>
          <w:spacing w:val="-5"/>
          <w:sz w:val="24"/>
        </w:rPr>
        <w:t xml:space="preserve"> </w:t>
      </w:r>
      <w:r>
        <w:rPr>
          <w:sz w:val="24"/>
        </w:rPr>
        <w:t>μετροταινία</w:t>
      </w:r>
      <w:r>
        <w:rPr>
          <w:spacing w:val="-4"/>
          <w:sz w:val="24"/>
        </w:rPr>
        <w:t xml:space="preserve"> </w:t>
      </w:r>
      <w:r>
        <w:rPr>
          <w:sz w:val="24"/>
        </w:rPr>
        <w:t>να</w:t>
      </w:r>
      <w:r>
        <w:rPr>
          <w:spacing w:val="-5"/>
          <w:sz w:val="24"/>
        </w:rPr>
        <w:t xml:space="preserve"> </w:t>
      </w:r>
      <w:r>
        <w:rPr>
          <w:sz w:val="24"/>
        </w:rPr>
        <w:t>είναι</w:t>
      </w:r>
      <w:r>
        <w:rPr>
          <w:spacing w:val="-5"/>
          <w:sz w:val="24"/>
        </w:rPr>
        <w:t xml:space="preserve"> </w:t>
      </w:r>
      <w:r>
        <w:rPr>
          <w:sz w:val="24"/>
        </w:rPr>
        <w:t>ακριβώς</w:t>
      </w:r>
      <w:r>
        <w:rPr>
          <w:spacing w:val="-4"/>
          <w:sz w:val="24"/>
        </w:rPr>
        <w:t xml:space="preserve"> </w:t>
      </w:r>
      <w:r>
        <w:rPr>
          <w:sz w:val="24"/>
        </w:rPr>
        <w:t>πάνω</w:t>
      </w:r>
      <w:r>
        <w:rPr>
          <w:spacing w:val="-3"/>
          <w:sz w:val="24"/>
        </w:rPr>
        <w:t xml:space="preserve"> </w:t>
      </w:r>
      <w:r>
        <w:rPr>
          <w:sz w:val="24"/>
        </w:rPr>
        <w:t>στο</w:t>
      </w:r>
      <w:r>
        <w:rPr>
          <w:spacing w:val="-3"/>
          <w:sz w:val="24"/>
        </w:rPr>
        <w:t xml:space="preserve"> </w:t>
      </w:r>
      <w:r>
        <w:rPr>
          <w:sz w:val="24"/>
        </w:rPr>
        <w:t>μήκος</w:t>
      </w:r>
      <w:r>
        <w:rPr>
          <w:spacing w:val="-6"/>
          <w:sz w:val="24"/>
        </w:rPr>
        <w:t xml:space="preserve"> </w:t>
      </w:r>
      <w:r>
        <w:rPr>
          <w:sz w:val="24"/>
        </w:rPr>
        <w:t>που</w:t>
      </w:r>
      <w:r>
        <w:rPr>
          <w:spacing w:val="-4"/>
          <w:sz w:val="24"/>
        </w:rPr>
        <w:t xml:space="preserve"> </w:t>
      </w:r>
      <w:r>
        <w:rPr>
          <w:sz w:val="24"/>
        </w:rPr>
        <w:t>θέλουμε</w:t>
      </w:r>
      <w:r>
        <w:rPr>
          <w:spacing w:val="-3"/>
          <w:sz w:val="24"/>
        </w:rPr>
        <w:t xml:space="preserve"> </w:t>
      </w:r>
      <w:r>
        <w:rPr>
          <w:sz w:val="24"/>
        </w:rPr>
        <w:t>να</w:t>
      </w:r>
      <w:r>
        <w:rPr>
          <w:spacing w:val="-3"/>
          <w:sz w:val="24"/>
        </w:rPr>
        <w:t xml:space="preserve"> </w:t>
      </w:r>
      <w:r>
        <w:rPr>
          <w:sz w:val="24"/>
        </w:rPr>
        <w:t>μετρήσουμε</w:t>
      </w:r>
      <w:r>
        <w:rPr>
          <w:spacing w:val="-3"/>
          <w:sz w:val="24"/>
        </w:rPr>
        <w:t xml:space="preserve"> </w:t>
      </w:r>
      <w:r>
        <w:rPr>
          <w:sz w:val="24"/>
        </w:rPr>
        <w:t>ή παράλληλα με αυτό.</w:t>
      </w:r>
    </w:p>
    <w:p w14:paraId="6FEE6958">
      <w:pPr>
        <w:pStyle w:val="10"/>
        <w:numPr>
          <w:ilvl w:val="0"/>
          <w:numId w:val="2"/>
        </w:numPr>
        <w:tabs>
          <w:tab w:val="left" w:pos="1146"/>
        </w:tabs>
        <w:spacing w:before="5" w:after="0" w:line="240" w:lineRule="auto"/>
        <w:ind w:left="1146" w:right="0" w:hanging="360"/>
        <w:jc w:val="left"/>
        <w:rPr>
          <w:sz w:val="24"/>
        </w:rPr>
      </w:pPr>
      <w:r>
        <w:rPr>
          <w:sz w:val="24"/>
        </w:rPr>
        <w:t>Η</w:t>
      </w:r>
      <w:r>
        <w:rPr>
          <w:spacing w:val="-7"/>
          <w:sz w:val="24"/>
        </w:rPr>
        <w:t xml:space="preserve"> </w:t>
      </w:r>
      <w:r>
        <w:rPr>
          <w:sz w:val="24"/>
        </w:rPr>
        <w:t>μετροταινία</w:t>
      </w:r>
      <w:r>
        <w:rPr>
          <w:spacing w:val="-3"/>
          <w:sz w:val="24"/>
        </w:rPr>
        <w:t xml:space="preserve"> </w:t>
      </w:r>
      <w:r>
        <w:rPr>
          <w:sz w:val="24"/>
        </w:rPr>
        <w:t>να</w:t>
      </w:r>
      <w:r>
        <w:rPr>
          <w:spacing w:val="-4"/>
          <w:sz w:val="24"/>
        </w:rPr>
        <w:t xml:space="preserve"> </w:t>
      </w:r>
      <w:r>
        <w:rPr>
          <w:sz w:val="24"/>
        </w:rPr>
        <w:t>είναι</w:t>
      </w:r>
      <w:r>
        <w:rPr>
          <w:spacing w:val="-4"/>
          <w:sz w:val="24"/>
        </w:rPr>
        <w:t xml:space="preserve"> </w:t>
      </w:r>
      <w:r>
        <w:rPr>
          <w:sz w:val="24"/>
        </w:rPr>
        <w:t>τεντωμένη</w:t>
      </w:r>
      <w:r>
        <w:rPr>
          <w:spacing w:val="-2"/>
          <w:sz w:val="24"/>
        </w:rPr>
        <w:t xml:space="preserve"> </w:t>
      </w:r>
      <w:r>
        <w:rPr>
          <w:sz w:val="24"/>
        </w:rPr>
        <w:t>και</w:t>
      </w:r>
      <w:r>
        <w:rPr>
          <w:spacing w:val="-4"/>
          <w:sz w:val="24"/>
        </w:rPr>
        <w:t xml:space="preserve"> </w:t>
      </w:r>
      <w:r>
        <w:rPr>
          <w:sz w:val="24"/>
        </w:rPr>
        <w:t>να</w:t>
      </w:r>
      <w:r>
        <w:rPr>
          <w:spacing w:val="-2"/>
          <w:sz w:val="24"/>
        </w:rPr>
        <w:t xml:space="preserve"> </w:t>
      </w:r>
      <w:r>
        <w:rPr>
          <w:sz w:val="24"/>
        </w:rPr>
        <w:t>μην</w:t>
      </w:r>
      <w:r>
        <w:rPr>
          <w:spacing w:val="-5"/>
          <w:sz w:val="24"/>
        </w:rPr>
        <w:t xml:space="preserve"> </w:t>
      </w:r>
      <w:r>
        <w:rPr>
          <w:sz w:val="24"/>
        </w:rPr>
        <w:t>είναι</w:t>
      </w:r>
      <w:r>
        <w:rPr>
          <w:spacing w:val="-4"/>
          <w:sz w:val="24"/>
        </w:rPr>
        <w:t xml:space="preserve"> </w:t>
      </w:r>
      <w:r>
        <w:rPr>
          <w:spacing w:val="-2"/>
          <w:sz w:val="24"/>
        </w:rPr>
        <w:t>διπλωμένη.</w:t>
      </w:r>
    </w:p>
    <w:p w14:paraId="1D247C51">
      <w:pPr>
        <w:pStyle w:val="10"/>
        <w:numPr>
          <w:ilvl w:val="0"/>
          <w:numId w:val="2"/>
        </w:numPr>
        <w:tabs>
          <w:tab w:val="left" w:pos="1146"/>
        </w:tabs>
        <w:spacing w:before="43" w:after="0" w:line="276" w:lineRule="auto"/>
        <w:ind w:left="1146" w:right="1448" w:hanging="360"/>
        <w:jc w:val="left"/>
        <w:rPr>
          <w:sz w:val="24"/>
        </w:rPr>
      </w:pPr>
      <w:r>
        <w:rPr>
          <w:sz w:val="24"/>
        </w:rPr>
        <w:t>Κάτω</w:t>
      </w:r>
      <w:r>
        <w:rPr>
          <w:spacing w:val="-5"/>
          <w:sz w:val="24"/>
        </w:rPr>
        <w:t xml:space="preserve"> </w:t>
      </w:r>
      <w:r>
        <w:rPr>
          <w:sz w:val="24"/>
        </w:rPr>
        <w:t>από</w:t>
      </w:r>
      <w:r>
        <w:rPr>
          <w:spacing w:val="-4"/>
          <w:sz w:val="24"/>
        </w:rPr>
        <w:t xml:space="preserve"> </w:t>
      </w:r>
      <w:r>
        <w:rPr>
          <w:sz w:val="24"/>
        </w:rPr>
        <w:t>τη</w:t>
      </w:r>
      <w:r>
        <w:rPr>
          <w:spacing w:val="-3"/>
          <w:sz w:val="24"/>
        </w:rPr>
        <w:t xml:space="preserve"> </w:t>
      </w:r>
      <w:r>
        <w:rPr>
          <w:sz w:val="24"/>
        </w:rPr>
        <w:t>μετροταινία</w:t>
      </w:r>
      <w:r>
        <w:rPr>
          <w:spacing w:val="-4"/>
          <w:sz w:val="24"/>
        </w:rPr>
        <w:t xml:space="preserve"> </w:t>
      </w:r>
      <w:r>
        <w:rPr>
          <w:sz w:val="24"/>
        </w:rPr>
        <w:t>να</w:t>
      </w:r>
      <w:r>
        <w:rPr>
          <w:spacing w:val="-3"/>
          <w:sz w:val="24"/>
        </w:rPr>
        <w:t xml:space="preserve"> </w:t>
      </w:r>
      <w:r>
        <w:rPr>
          <w:sz w:val="24"/>
        </w:rPr>
        <w:t>μην</w:t>
      </w:r>
      <w:r>
        <w:rPr>
          <w:spacing w:val="-3"/>
          <w:sz w:val="24"/>
        </w:rPr>
        <w:t xml:space="preserve"> </w:t>
      </w:r>
      <w:r>
        <w:rPr>
          <w:sz w:val="24"/>
        </w:rPr>
        <w:t>παρεμβάλλεται</w:t>
      </w:r>
      <w:r>
        <w:rPr>
          <w:spacing w:val="-7"/>
          <w:sz w:val="24"/>
        </w:rPr>
        <w:t xml:space="preserve"> </w:t>
      </w:r>
      <w:r>
        <w:rPr>
          <w:sz w:val="24"/>
        </w:rPr>
        <w:t>άλλο</w:t>
      </w:r>
      <w:r>
        <w:rPr>
          <w:spacing w:val="-3"/>
          <w:sz w:val="24"/>
        </w:rPr>
        <w:t xml:space="preserve"> </w:t>
      </w:r>
      <w:r>
        <w:rPr>
          <w:sz w:val="24"/>
        </w:rPr>
        <w:t>αντικείμενο.</w:t>
      </w:r>
      <w:r>
        <w:rPr>
          <w:spacing w:val="-5"/>
          <w:sz w:val="24"/>
        </w:rPr>
        <w:t xml:space="preserve"> </w:t>
      </w:r>
      <w:r>
        <w:rPr>
          <w:sz w:val="24"/>
        </w:rPr>
        <w:t>Κανονικά</w:t>
      </w:r>
      <w:r>
        <w:rPr>
          <w:spacing w:val="-3"/>
          <w:sz w:val="24"/>
        </w:rPr>
        <w:t xml:space="preserve"> </w:t>
      </w:r>
      <w:r>
        <w:rPr>
          <w:sz w:val="24"/>
        </w:rPr>
        <w:t>η μετροταινία πρέπει να μοιάζει με τμήμα ευθείας γραμμής.</w:t>
      </w:r>
    </w:p>
    <w:p w14:paraId="4A21DD75">
      <w:pPr>
        <w:pStyle w:val="8"/>
        <w:spacing w:before="44"/>
      </w:pPr>
    </w:p>
    <w:p w14:paraId="76FC994C">
      <w:pPr>
        <w:pStyle w:val="8"/>
        <w:spacing w:before="1"/>
        <w:ind w:left="426" w:right="790"/>
        <w:rPr>
          <w:rFonts w:ascii="Verdana" w:hAnsi="Verdana"/>
        </w:rPr>
      </w:pPr>
      <w:r>
        <w:rPr>
          <w:rFonts w:ascii="Verdana" w:hAnsi="Verdana"/>
        </w:rPr>
        <w:t>Αν</w:t>
      </w:r>
      <w:r>
        <w:rPr>
          <w:rFonts w:ascii="Verdana" w:hAnsi="Verdana"/>
          <w:spacing w:val="-4"/>
        </w:rPr>
        <w:t xml:space="preserve"> </w:t>
      </w:r>
      <w:r>
        <w:rPr>
          <w:rFonts w:ascii="Verdana" w:hAnsi="Verdana"/>
        </w:rPr>
        <w:t>προσπαθούν</w:t>
      </w:r>
      <w:r>
        <w:rPr>
          <w:rFonts w:ascii="Verdana" w:hAnsi="Verdana"/>
          <w:spacing w:val="-4"/>
        </w:rPr>
        <w:t xml:space="preserve"> </w:t>
      </w:r>
      <w:r>
        <w:rPr>
          <w:rFonts w:ascii="Verdana" w:hAnsi="Verdana"/>
        </w:rPr>
        <w:t>όλοι</w:t>
      </w:r>
      <w:r>
        <w:rPr>
          <w:rFonts w:ascii="Verdana" w:hAnsi="Verdana"/>
          <w:spacing w:val="-4"/>
        </w:rPr>
        <w:t xml:space="preserve"> </w:t>
      </w:r>
      <w:r>
        <w:rPr>
          <w:rFonts w:ascii="Verdana" w:hAnsi="Verdana"/>
        </w:rPr>
        <w:t>να</w:t>
      </w:r>
      <w:r>
        <w:rPr>
          <w:rFonts w:ascii="Verdana" w:hAnsi="Verdana"/>
          <w:spacing w:val="-3"/>
        </w:rPr>
        <w:t xml:space="preserve"> </w:t>
      </w:r>
      <w:r>
        <w:rPr>
          <w:rFonts w:ascii="Verdana" w:hAnsi="Verdana"/>
        </w:rPr>
        <w:t>αποφεύγουν</w:t>
      </w:r>
      <w:r>
        <w:rPr>
          <w:rFonts w:ascii="Verdana" w:hAnsi="Verdana"/>
          <w:spacing w:val="-4"/>
        </w:rPr>
        <w:t xml:space="preserve"> </w:t>
      </w:r>
      <w:r>
        <w:rPr>
          <w:rFonts w:ascii="Verdana" w:hAnsi="Verdana"/>
        </w:rPr>
        <w:t>αυτά</w:t>
      </w:r>
      <w:r>
        <w:rPr>
          <w:rFonts w:ascii="Verdana" w:hAnsi="Verdana"/>
          <w:spacing w:val="-4"/>
        </w:rPr>
        <w:t xml:space="preserve"> </w:t>
      </w:r>
      <w:r>
        <w:rPr>
          <w:rFonts w:ascii="Verdana" w:hAnsi="Verdana"/>
        </w:rPr>
        <w:t>τα</w:t>
      </w:r>
      <w:r>
        <w:rPr>
          <w:rFonts w:ascii="Verdana" w:hAnsi="Verdana"/>
          <w:spacing w:val="-3"/>
        </w:rPr>
        <w:t xml:space="preserve"> </w:t>
      </w:r>
      <w:r>
        <w:rPr>
          <w:rFonts w:ascii="Verdana" w:hAnsi="Verdana"/>
        </w:rPr>
        <w:t>λάθη,</w:t>
      </w:r>
      <w:r>
        <w:rPr>
          <w:rFonts w:ascii="Verdana" w:hAnsi="Verdana"/>
          <w:spacing w:val="-4"/>
        </w:rPr>
        <w:t xml:space="preserve"> </w:t>
      </w:r>
      <w:r>
        <w:rPr>
          <w:rFonts w:ascii="Verdana" w:hAnsi="Verdana"/>
        </w:rPr>
        <w:t>νομίζεις</w:t>
      </w:r>
      <w:r>
        <w:rPr>
          <w:rFonts w:ascii="Verdana" w:hAnsi="Verdana"/>
          <w:spacing w:val="-3"/>
        </w:rPr>
        <w:t xml:space="preserve"> </w:t>
      </w:r>
      <w:r>
        <w:rPr>
          <w:rFonts w:ascii="Verdana" w:hAnsi="Verdana"/>
        </w:rPr>
        <w:t>ότι</w:t>
      </w:r>
      <w:r>
        <w:rPr>
          <w:rFonts w:ascii="Verdana" w:hAnsi="Verdana"/>
          <w:spacing w:val="-4"/>
        </w:rPr>
        <w:t xml:space="preserve"> </w:t>
      </w:r>
      <w:r>
        <w:rPr>
          <w:rFonts w:ascii="Verdana" w:hAnsi="Verdana"/>
        </w:rPr>
        <w:t>όλες</w:t>
      </w:r>
      <w:r>
        <w:rPr>
          <w:rFonts w:ascii="Verdana" w:hAnsi="Verdana"/>
          <w:spacing w:val="-3"/>
        </w:rPr>
        <w:t xml:space="preserve"> </w:t>
      </w:r>
      <w:r>
        <w:rPr>
          <w:rFonts w:ascii="Verdana" w:hAnsi="Verdana"/>
        </w:rPr>
        <w:t>οι μετρήσεις του μήκους του ίδιου αντικειμένου θα είναι ίδιες; Γράψε τις υποθέσεις σου.</w:t>
      </w:r>
    </w:p>
    <w:p w14:paraId="2BF72627">
      <w:pPr>
        <w:pStyle w:val="8"/>
        <w:rPr>
          <w:rFonts w:ascii="Verdana"/>
        </w:rPr>
      </w:pPr>
    </w:p>
    <w:p w14:paraId="164ACF37">
      <w:pPr>
        <w:spacing w:before="0"/>
        <w:ind w:left="426" w:right="0" w:firstLine="0"/>
        <w:jc w:val="left"/>
        <w:rPr>
          <w:b/>
          <w:sz w:val="22"/>
        </w:rPr>
      </w:pPr>
      <w:r>
        <w:rPr>
          <w:b/>
          <w:color w:val="C00000"/>
          <w:spacing w:val="-2"/>
          <w:sz w:val="22"/>
          <w:u w:val="single" w:color="C00000"/>
        </w:rPr>
        <w:t>ΑΠΑΝΤΗΣΗ:</w:t>
      </w:r>
    </w:p>
    <w:p w14:paraId="08FA056D">
      <w:pPr>
        <w:pStyle w:val="8"/>
        <w:spacing w:before="270"/>
        <w:ind w:left="426"/>
      </w:pPr>
      <w:r>
        <w:t>Όχι</w:t>
      </w:r>
      <w:r>
        <w:rPr>
          <w:spacing w:val="-3"/>
        </w:rPr>
        <w:t xml:space="preserve"> </w:t>
      </w:r>
      <w:r>
        <w:t>δε</w:t>
      </w:r>
      <w:r>
        <w:rPr>
          <w:spacing w:val="-2"/>
        </w:rPr>
        <w:t xml:space="preserve"> </w:t>
      </w:r>
      <w:r>
        <w:t>θα</w:t>
      </w:r>
      <w:r>
        <w:rPr>
          <w:spacing w:val="-2"/>
        </w:rPr>
        <w:t xml:space="preserve"> </w:t>
      </w:r>
      <w:r>
        <w:t>είναι</w:t>
      </w:r>
      <w:r>
        <w:rPr>
          <w:spacing w:val="-3"/>
        </w:rPr>
        <w:t xml:space="preserve"> </w:t>
      </w:r>
      <w:r>
        <w:t>ίδιες</w:t>
      </w:r>
      <w:r>
        <w:rPr>
          <w:spacing w:val="-2"/>
        </w:rPr>
        <w:t xml:space="preserve"> </w:t>
      </w:r>
      <w:r>
        <w:t>γιατί</w:t>
      </w:r>
      <w:r>
        <w:rPr>
          <w:spacing w:val="-3"/>
        </w:rPr>
        <w:t xml:space="preserve"> </w:t>
      </w:r>
      <w:r>
        <w:t>μπορεί</w:t>
      </w:r>
      <w:r>
        <w:rPr>
          <w:spacing w:val="-3"/>
        </w:rPr>
        <w:t xml:space="preserve"> </w:t>
      </w:r>
      <w:r>
        <w:t>να</w:t>
      </w:r>
      <w:r>
        <w:rPr>
          <w:spacing w:val="-2"/>
        </w:rPr>
        <w:t xml:space="preserve"> </w:t>
      </w:r>
      <w:r>
        <w:t>διαφέρουν</w:t>
      </w:r>
      <w:r>
        <w:rPr>
          <w:spacing w:val="-4"/>
        </w:rPr>
        <w:t xml:space="preserve"> </w:t>
      </w:r>
      <w:r>
        <w:t>έστω</w:t>
      </w:r>
      <w:r>
        <w:rPr>
          <w:spacing w:val="-2"/>
        </w:rPr>
        <w:t xml:space="preserve"> </w:t>
      </w:r>
      <w:r>
        <w:t>και</w:t>
      </w:r>
      <w:r>
        <w:rPr>
          <w:spacing w:val="-3"/>
        </w:rPr>
        <w:t xml:space="preserve"> </w:t>
      </w:r>
      <w:r>
        <w:t>ελάχιστα</w:t>
      </w:r>
      <w:r>
        <w:rPr>
          <w:spacing w:val="-3"/>
        </w:rPr>
        <w:t xml:space="preserve"> </w:t>
      </w:r>
      <w:r>
        <w:t>οι</w:t>
      </w:r>
      <w:r>
        <w:rPr>
          <w:spacing w:val="-3"/>
        </w:rPr>
        <w:t xml:space="preserve"> </w:t>
      </w:r>
      <w:r>
        <w:t>μετροταινίες</w:t>
      </w:r>
      <w:r>
        <w:rPr>
          <w:spacing w:val="-2"/>
        </w:rPr>
        <w:t xml:space="preserve"> </w:t>
      </w:r>
      <w:r>
        <w:t>ή</w:t>
      </w:r>
      <w:r>
        <w:rPr>
          <w:spacing w:val="-2"/>
        </w:rPr>
        <w:t xml:space="preserve"> </w:t>
      </w:r>
      <w:r>
        <w:t>μπορεί</w:t>
      </w:r>
      <w:r>
        <w:rPr>
          <w:spacing w:val="-3"/>
        </w:rPr>
        <w:t xml:space="preserve"> </w:t>
      </w:r>
      <w:r>
        <w:t>να γίνεται λάθος εκτίμηση σε ποια ακριβώς ένδειξη είναι το τέλος του μήκους που μετράμε.</w:t>
      </w:r>
    </w:p>
    <w:p w14:paraId="4E67266C">
      <w:pPr>
        <w:pStyle w:val="8"/>
        <w:spacing w:before="2"/>
        <w:rPr>
          <w:sz w:val="17"/>
        </w:rPr>
      </w:pPr>
      <w:r>
        <w:rPr>
          <w:sz w:val="17"/>
        </w:rPr>
        <mc:AlternateContent>
          <mc:Choice Requires="wps">
            <w:drawing>
              <wp:anchor distT="0" distB="0" distL="0" distR="0" simplePos="0" relativeHeight="251671552" behindDoc="1" locked="0" layoutInCell="1" allowOverlap="1">
                <wp:simplePos x="0" y="0"/>
                <wp:positionH relativeFrom="page">
                  <wp:posOffset>813435</wp:posOffset>
                </wp:positionH>
                <wp:positionV relativeFrom="paragraph">
                  <wp:posOffset>153035</wp:posOffset>
                </wp:positionV>
                <wp:extent cx="6025515" cy="438785"/>
                <wp:effectExtent l="0" t="0" r="0" b="0"/>
                <wp:wrapTopAndBottom/>
                <wp:docPr id="25" name="Textbox 25"/>
                <wp:cNvGraphicFramePr/>
                <a:graphic xmlns:a="http://schemas.openxmlformats.org/drawingml/2006/main">
                  <a:graphicData uri="http://schemas.microsoft.com/office/word/2010/wordprocessingShape">
                    <wps:wsp>
                      <wps:cNvSpPr txBox="1"/>
                      <wps:spPr>
                        <a:xfrm>
                          <a:off x="0" y="0"/>
                          <a:ext cx="6025515" cy="438784"/>
                        </a:xfrm>
                        <a:prstGeom prst="rect">
                          <a:avLst/>
                        </a:prstGeom>
                        <a:solidFill>
                          <a:srgbClr val="D7D7D7"/>
                        </a:solidFill>
                        <a:ln w="9525">
                          <a:solidFill>
                            <a:srgbClr val="000000"/>
                          </a:solidFill>
                          <a:prstDash val="solid"/>
                        </a:ln>
                      </wps:spPr>
                      <wps:txbx>
                        <w:txbxContent>
                          <w:p w14:paraId="1DDC4F44">
                            <w:pPr>
                              <w:spacing w:before="72"/>
                              <w:ind w:left="143" w:right="0" w:firstLine="0"/>
                              <w:jc w:val="left"/>
                              <w:rPr>
                                <w:rFonts w:ascii="Times New Roman" w:hAnsi="Times New Roman"/>
                                <w:b/>
                                <w:color w:val="000000"/>
                                <w:sz w:val="28"/>
                              </w:rPr>
                            </w:pPr>
                            <w:r>
                              <w:rPr>
                                <w:rFonts w:ascii="Times New Roman" w:hAnsi="Times New Roman"/>
                                <w:b/>
                                <w:color w:val="000000"/>
                                <w:sz w:val="28"/>
                              </w:rPr>
                              <w:t>γ.</w:t>
                            </w:r>
                            <w:r>
                              <w:rPr>
                                <w:rFonts w:ascii="Times New Roman" w:hAnsi="Times New Roman"/>
                                <w:b/>
                                <w:color w:val="000000"/>
                                <w:spacing w:val="-5"/>
                                <w:sz w:val="28"/>
                              </w:rPr>
                              <w:t xml:space="preserve"> </w:t>
                            </w:r>
                            <w:r>
                              <w:rPr>
                                <w:rFonts w:ascii="Times New Roman" w:hAnsi="Times New Roman"/>
                                <w:b/>
                                <w:color w:val="000000"/>
                                <w:sz w:val="28"/>
                              </w:rPr>
                              <w:t>Ενεργώ,</w:t>
                            </w:r>
                            <w:r>
                              <w:rPr>
                                <w:rFonts w:ascii="Times New Roman" w:hAnsi="Times New Roman"/>
                                <w:b/>
                                <w:color w:val="000000"/>
                                <w:spacing w:val="-5"/>
                                <w:sz w:val="28"/>
                              </w:rPr>
                              <w:t xml:space="preserve"> </w:t>
                            </w:r>
                            <w:r>
                              <w:rPr>
                                <w:rFonts w:ascii="Times New Roman" w:hAnsi="Times New Roman"/>
                                <w:b/>
                                <w:color w:val="000000"/>
                                <w:spacing w:val="-2"/>
                                <w:sz w:val="28"/>
                              </w:rPr>
                              <w:t>Πε</w:t>
                            </w:r>
                            <w:r>
                              <w:rPr>
                                <w:rFonts w:ascii="Times New Roman" w:hAnsi="Times New Roman"/>
                                <w:b/>
                                <w:smallCaps/>
                                <w:color w:val="000000"/>
                                <w:spacing w:val="-2"/>
                                <w:sz w:val="28"/>
                              </w:rPr>
                              <w:t>ι</w:t>
                            </w:r>
                            <w:r>
                              <w:rPr>
                                <w:rFonts w:ascii="Times New Roman" w:hAnsi="Times New Roman"/>
                                <w:b/>
                                <w:smallCaps w:val="0"/>
                                <w:color w:val="000000"/>
                                <w:spacing w:val="-2"/>
                                <w:sz w:val="28"/>
                              </w:rPr>
                              <w:t>ραματίζομα</w:t>
                            </w:r>
                            <w:r>
                              <w:rPr>
                                <w:rFonts w:ascii="Times New Roman" w:hAnsi="Times New Roman"/>
                                <w:b/>
                                <w:smallCaps/>
                                <w:color w:val="000000"/>
                                <w:spacing w:val="-2"/>
                                <w:sz w:val="28"/>
                              </w:rPr>
                              <w:t>ι</w:t>
                            </w:r>
                          </w:p>
                        </w:txbxContent>
                      </wps:txbx>
                      <wps:bodyPr wrap="square" lIns="0" tIns="0" rIns="0" bIns="0" rtlCol="0">
                        <a:noAutofit/>
                      </wps:bodyPr>
                    </wps:wsp>
                  </a:graphicData>
                </a:graphic>
              </wp:anchor>
            </w:drawing>
          </mc:Choice>
          <mc:Fallback>
            <w:pict>
              <v:shape id="Textbox 25" o:spid="_x0000_s1026" o:spt="202" type="#_x0000_t202" style="position:absolute;left:0pt;margin-left:64.05pt;margin-top:12.05pt;height:34.55pt;width:474.45pt;mso-position-horizontal-relative:page;mso-wrap-distance-bottom:0pt;mso-wrap-distance-top:0pt;z-index:-251644928;mso-width-relative:page;mso-height-relative:page;" fillcolor="#D7D7D7" filled="t" stroked="t" coordsize="21600,21600" o:gfxdata="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0+eeNoAAAAKAQAADwAAAAAAAAABACAAAAAiAAAAZHJzL2Rvd25yZXYueG1sUEsBAhQAFAAAAAgA&#10;h07iQJJg37rqAQAADQQAAA4AAAAAAAAAAQAgAAAAKQEAAGRycy9lMm9Eb2MueG1sUEsFBgAAAAAG&#10;AAYAWQEAAIUFAAAAAA==&#10;">
                <v:fill on="t" focussize="0,0"/>
                <v:stroke color="#000000" joinstyle="round"/>
                <v:imagedata o:title=""/>
                <o:lock v:ext="edit" aspectratio="f"/>
                <v:textbox inset="0mm,0mm,0mm,0mm">
                  <w:txbxContent>
                    <w:p w14:paraId="1DDC4F44">
                      <w:pPr>
                        <w:spacing w:before="72"/>
                        <w:ind w:left="143" w:right="0" w:firstLine="0"/>
                        <w:jc w:val="left"/>
                        <w:rPr>
                          <w:rFonts w:ascii="Times New Roman" w:hAnsi="Times New Roman"/>
                          <w:b/>
                          <w:color w:val="000000"/>
                          <w:sz w:val="28"/>
                        </w:rPr>
                      </w:pPr>
                      <w:r>
                        <w:rPr>
                          <w:rFonts w:ascii="Times New Roman" w:hAnsi="Times New Roman"/>
                          <w:b/>
                          <w:color w:val="000000"/>
                          <w:sz w:val="28"/>
                        </w:rPr>
                        <w:t>γ.</w:t>
                      </w:r>
                      <w:r>
                        <w:rPr>
                          <w:rFonts w:ascii="Times New Roman" w:hAnsi="Times New Roman"/>
                          <w:b/>
                          <w:color w:val="000000"/>
                          <w:spacing w:val="-5"/>
                          <w:sz w:val="28"/>
                        </w:rPr>
                        <w:t xml:space="preserve"> </w:t>
                      </w:r>
                      <w:r>
                        <w:rPr>
                          <w:rFonts w:ascii="Times New Roman" w:hAnsi="Times New Roman"/>
                          <w:b/>
                          <w:color w:val="000000"/>
                          <w:sz w:val="28"/>
                        </w:rPr>
                        <w:t>Ενεργώ,</w:t>
                      </w:r>
                      <w:r>
                        <w:rPr>
                          <w:rFonts w:ascii="Times New Roman" w:hAnsi="Times New Roman"/>
                          <w:b/>
                          <w:color w:val="000000"/>
                          <w:spacing w:val="-5"/>
                          <w:sz w:val="28"/>
                        </w:rPr>
                        <w:t xml:space="preserve"> </w:t>
                      </w:r>
                      <w:r>
                        <w:rPr>
                          <w:rFonts w:ascii="Times New Roman" w:hAnsi="Times New Roman"/>
                          <w:b/>
                          <w:color w:val="000000"/>
                          <w:spacing w:val="-2"/>
                          <w:sz w:val="28"/>
                        </w:rPr>
                        <w:t>Πε</w:t>
                      </w:r>
                      <w:r>
                        <w:rPr>
                          <w:rFonts w:ascii="Times New Roman" w:hAnsi="Times New Roman"/>
                          <w:b/>
                          <w:smallCaps/>
                          <w:color w:val="000000"/>
                          <w:spacing w:val="-2"/>
                          <w:sz w:val="28"/>
                        </w:rPr>
                        <w:t>ι</w:t>
                      </w:r>
                      <w:r>
                        <w:rPr>
                          <w:rFonts w:ascii="Times New Roman" w:hAnsi="Times New Roman"/>
                          <w:b/>
                          <w:smallCaps w:val="0"/>
                          <w:color w:val="000000"/>
                          <w:spacing w:val="-2"/>
                          <w:sz w:val="28"/>
                        </w:rPr>
                        <w:t>ραματίζομα</w:t>
                      </w:r>
                      <w:r>
                        <w:rPr>
                          <w:rFonts w:ascii="Times New Roman" w:hAnsi="Times New Roman"/>
                          <w:b/>
                          <w:smallCaps/>
                          <w:color w:val="000000"/>
                          <w:spacing w:val="-2"/>
                          <w:sz w:val="28"/>
                        </w:rPr>
                        <w:t>ι</w:t>
                      </w:r>
                    </w:p>
                  </w:txbxContent>
                </v:textbox>
                <w10:wrap type="topAndBottom"/>
              </v:shape>
            </w:pict>
          </mc:Fallback>
        </mc:AlternateContent>
      </w:r>
    </w:p>
    <w:p w14:paraId="0EC2CE3C">
      <w:pPr>
        <w:pStyle w:val="8"/>
        <w:spacing w:before="86"/>
        <w:ind w:left="426" w:right="3837"/>
        <w:rPr>
          <w:rFonts w:ascii="Verdana" w:hAnsi="Verdana"/>
        </w:rPr>
      </w:pPr>
      <w:r>
        <w:rPr>
          <w:rFonts w:ascii="Verdana" w:hAnsi="Verdana"/>
        </w:rPr>
        <w:t>Έλεγξε</w:t>
      </w:r>
      <w:r>
        <w:rPr>
          <w:rFonts w:ascii="Verdana" w:hAnsi="Verdana"/>
          <w:spacing w:val="-8"/>
        </w:rPr>
        <w:t xml:space="preserve"> </w:t>
      </w:r>
      <w:r>
        <w:rPr>
          <w:rFonts w:ascii="Verdana" w:hAnsi="Verdana"/>
        </w:rPr>
        <w:t>τις</w:t>
      </w:r>
      <w:r>
        <w:rPr>
          <w:rFonts w:ascii="Verdana" w:hAnsi="Verdana"/>
          <w:spacing w:val="-7"/>
        </w:rPr>
        <w:t xml:space="preserve"> </w:t>
      </w:r>
      <w:r>
        <w:rPr>
          <w:rFonts w:ascii="Verdana" w:hAnsi="Verdana"/>
        </w:rPr>
        <w:t>υποθέσεις</w:t>
      </w:r>
      <w:r>
        <w:rPr>
          <w:rFonts w:ascii="Verdana" w:hAnsi="Verdana"/>
          <w:spacing w:val="-7"/>
        </w:rPr>
        <w:t xml:space="preserve"> </w:t>
      </w:r>
      <w:r>
        <w:rPr>
          <w:rFonts w:ascii="Verdana" w:hAnsi="Verdana"/>
        </w:rPr>
        <w:t>σου,</w:t>
      </w:r>
      <w:r>
        <w:rPr>
          <w:rFonts w:ascii="Verdana" w:hAnsi="Verdana"/>
          <w:spacing w:val="-8"/>
        </w:rPr>
        <w:t xml:space="preserve"> </w:t>
      </w:r>
      <w:r>
        <w:rPr>
          <w:rFonts w:ascii="Verdana" w:hAnsi="Verdana"/>
        </w:rPr>
        <w:t>κάνοντας</w:t>
      </w:r>
      <w:r>
        <w:rPr>
          <w:rFonts w:ascii="Verdana" w:hAnsi="Verdana"/>
          <w:spacing w:val="-7"/>
        </w:rPr>
        <w:t xml:space="preserve"> </w:t>
      </w:r>
      <w:r>
        <w:rPr>
          <w:rFonts w:ascii="Verdana" w:hAnsi="Verdana"/>
        </w:rPr>
        <w:t>πειράματα. Υλικά / Όργανα / Αντικείμενα:</w:t>
      </w:r>
    </w:p>
    <w:p w14:paraId="626C0797">
      <w:pPr>
        <w:pStyle w:val="8"/>
        <w:ind w:left="426" w:right="790"/>
        <w:rPr>
          <w:rFonts w:ascii="Verdana" w:hAnsi="Verdana"/>
        </w:rPr>
      </w:pPr>
      <w:r>
        <w:rPr>
          <w:rFonts w:ascii="Verdana" w:hAnsi="Verdana"/>
        </w:rPr>
        <w:t>μετροταινία,</w:t>
      </w:r>
      <w:r>
        <w:rPr>
          <w:rFonts w:ascii="Verdana" w:hAnsi="Verdana"/>
          <w:spacing w:val="-6"/>
        </w:rPr>
        <w:t xml:space="preserve"> </w:t>
      </w:r>
      <w:r>
        <w:rPr>
          <w:rFonts w:ascii="Verdana" w:hAnsi="Verdana"/>
        </w:rPr>
        <w:t>διάφορα</w:t>
      </w:r>
      <w:r>
        <w:rPr>
          <w:rFonts w:ascii="Verdana" w:hAnsi="Verdana"/>
          <w:spacing w:val="-6"/>
        </w:rPr>
        <w:t xml:space="preserve"> </w:t>
      </w:r>
      <w:r>
        <w:rPr>
          <w:rFonts w:ascii="Verdana" w:hAnsi="Verdana"/>
        </w:rPr>
        <w:t>αντικείμενα</w:t>
      </w:r>
      <w:r>
        <w:rPr>
          <w:rFonts w:ascii="Verdana" w:hAnsi="Verdana"/>
          <w:spacing w:val="-6"/>
        </w:rPr>
        <w:t xml:space="preserve"> </w:t>
      </w:r>
      <w:r>
        <w:rPr>
          <w:rFonts w:ascii="Verdana" w:hAnsi="Verdana"/>
        </w:rPr>
        <w:t>(πχ.</w:t>
      </w:r>
      <w:r>
        <w:rPr>
          <w:rFonts w:ascii="Verdana" w:hAnsi="Verdana"/>
          <w:spacing w:val="-6"/>
        </w:rPr>
        <w:t xml:space="preserve"> </w:t>
      </w:r>
      <w:r>
        <w:rPr>
          <w:rFonts w:ascii="Verdana" w:hAnsi="Verdana"/>
        </w:rPr>
        <w:t>τετράδια,</w:t>
      </w:r>
      <w:r>
        <w:rPr>
          <w:rFonts w:ascii="Verdana" w:hAnsi="Verdana"/>
          <w:spacing w:val="-6"/>
        </w:rPr>
        <w:t xml:space="preserve"> </w:t>
      </w:r>
      <w:r>
        <w:rPr>
          <w:rFonts w:ascii="Verdana" w:hAnsi="Verdana"/>
        </w:rPr>
        <w:t>θρανίο,</w:t>
      </w:r>
      <w:r>
        <w:rPr>
          <w:rFonts w:ascii="Verdana" w:hAnsi="Verdana"/>
          <w:spacing w:val="-6"/>
        </w:rPr>
        <w:t xml:space="preserve"> </w:t>
      </w:r>
      <w:r>
        <w:rPr>
          <w:rFonts w:ascii="Verdana" w:hAnsi="Verdana"/>
        </w:rPr>
        <w:t>πίνακας,</w:t>
      </w:r>
      <w:r>
        <w:rPr>
          <w:rFonts w:ascii="Verdana" w:hAnsi="Verdana"/>
          <w:spacing w:val="-6"/>
        </w:rPr>
        <w:t xml:space="preserve"> </w:t>
      </w:r>
      <w:r>
        <w:rPr>
          <w:rFonts w:ascii="Verdana" w:hAnsi="Verdana"/>
        </w:rPr>
        <w:t xml:space="preserve">…) </w:t>
      </w:r>
      <w:r>
        <w:rPr>
          <w:rFonts w:ascii="Verdana" w:hAnsi="Verdana"/>
          <w:spacing w:val="-2"/>
        </w:rPr>
        <w:t>Πείραμα</w:t>
      </w:r>
    </w:p>
    <w:p w14:paraId="7A72183A">
      <w:pPr>
        <w:pStyle w:val="8"/>
        <w:spacing w:line="251" w:lineRule="exact"/>
        <w:ind w:left="2997"/>
        <w:rPr>
          <w:rFonts w:ascii="Verdana" w:hAnsi="Verdana"/>
        </w:rPr>
      </w:pPr>
      <w:r>
        <w:rPr>
          <w:rFonts w:ascii="Verdana" w:hAnsi="Verdana"/>
        </w:rPr>
        <w:drawing>
          <wp:anchor distT="0" distB="0" distL="0" distR="0" simplePos="0" relativeHeight="251660288" behindDoc="0" locked="0" layoutInCell="1" allowOverlap="1">
            <wp:simplePos x="0" y="0"/>
            <wp:positionH relativeFrom="page">
              <wp:posOffset>900430</wp:posOffset>
            </wp:positionH>
            <wp:positionV relativeFrom="paragraph">
              <wp:posOffset>153670</wp:posOffset>
            </wp:positionV>
            <wp:extent cx="1489075" cy="1885315"/>
            <wp:effectExtent l="0" t="0" r="0" b="0"/>
            <wp:wrapNone/>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4" cstate="print"/>
                    <a:stretch>
                      <a:fillRect/>
                    </a:stretch>
                  </pic:blipFill>
                  <pic:spPr>
                    <a:xfrm>
                      <a:off x="0" y="0"/>
                      <a:ext cx="1489075" cy="1885314"/>
                    </a:xfrm>
                    <a:prstGeom prst="rect">
                      <a:avLst/>
                    </a:prstGeom>
                  </pic:spPr>
                </pic:pic>
              </a:graphicData>
            </a:graphic>
          </wp:anchor>
        </w:drawing>
      </w:r>
      <w:r>
        <w:rPr>
          <w:rFonts w:ascii="Verdana" w:hAnsi="Verdana"/>
        </w:rPr>
        <w:t>Μέτρησε</w:t>
      </w:r>
      <w:r>
        <w:rPr>
          <w:rFonts w:ascii="Verdana" w:hAnsi="Verdana"/>
          <w:spacing w:val="18"/>
        </w:rPr>
        <w:t xml:space="preserve"> </w:t>
      </w:r>
      <w:r>
        <w:rPr>
          <w:rFonts w:ascii="Verdana" w:hAnsi="Verdana"/>
        </w:rPr>
        <w:t>με</w:t>
      </w:r>
      <w:r>
        <w:rPr>
          <w:rFonts w:ascii="Verdana" w:hAnsi="Verdana"/>
          <w:spacing w:val="19"/>
        </w:rPr>
        <w:t xml:space="preserve"> </w:t>
      </w:r>
      <w:r>
        <w:rPr>
          <w:rFonts w:ascii="Verdana" w:hAnsi="Verdana"/>
        </w:rPr>
        <w:t>τη</w:t>
      </w:r>
      <w:r>
        <w:rPr>
          <w:rFonts w:ascii="Verdana" w:hAnsi="Verdana"/>
          <w:spacing w:val="19"/>
        </w:rPr>
        <w:t xml:space="preserve"> </w:t>
      </w:r>
      <w:r>
        <w:rPr>
          <w:rFonts w:ascii="Verdana" w:hAnsi="Verdana"/>
        </w:rPr>
        <w:t>βοήθεια</w:t>
      </w:r>
      <w:r>
        <w:rPr>
          <w:rFonts w:ascii="Verdana" w:hAnsi="Verdana"/>
          <w:spacing w:val="20"/>
        </w:rPr>
        <w:t xml:space="preserve"> </w:t>
      </w:r>
      <w:r>
        <w:rPr>
          <w:rFonts w:ascii="Verdana" w:hAnsi="Verdana"/>
        </w:rPr>
        <w:t>ενός</w:t>
      </w:r>
      <w:r>
        <w:rPr>
          <w:rFonts w:ascii="Verdana" w:hAnsi="Verdana"/>
          <w:spacing w:val="19"/>
        </w:rPr>
        <w:t xml:space="preserve"> </w:t>
      </w:r>
      <w:r>
        <w:rPr>
          <w:rFonts w:ascii="Verdana" w:hAnsi="Verdana"/>
        </w:rPr>
        <w:t>συμμαθητή</w:t>
      </w:r>
      <w:r>
        <w:rPr>
          <w:rFonts w:ascii="Verdana" w:hAnsi="Verdana"/>
          <w:spacing w:val="19"/>
        </w:rPr>
        <w:t xml:space="preserve"> </w:t>
      </w:r>
      <w:r>
        <w:rPr>
          <w:rFonts w:ascii="Verdana" w:hAnsi="Verdana"/>
        </w:rPr>
        <w:t>σου</w:t>
      </w:r>
      <w:r>
        <w:rPr>
          <w:rFonts w:ascii="Verdana" w:hAnsi="Verdana"/>
          <w:spacing w:val="18"/>
        </w:rPr>
        <w:t xml:space="preserve"> </w:t>
      </w:r>
      <w:r>
        <w:rPr>
          <w:rFonts w:ascii="Verdana" w:hAnsi="Verdana"/>
        </w:rPr>
        <w:t>το</w:t>
      </w:r>
      <w:r>
        <w:rPr>
          <w:rFonts w:ascii="Verdana" w:hAnsi="Verdana"/>
          <w:spacing w:val="24"/>
        </w:rPr>
        <w:t xml:space="preserve"> </w:t>
      </w:r>
      <w:r>
        <w:rPr>
          <w:rFonts w:ascii="Verdana" w:hAnsi="Verdana"/>
          <w:spacing w:val="-2"/>
        </w:rPr>
        <w:t>μήκος</w:t>
      </w:r>
    </w:p>
    <w:p w14:paraId="350931F2">
      <w:pPr>
        <w:pStyle w:val="8"/>
        <w:ind w:left="2997" w:right="790"/>
        <w:rPr>
          <w:rFonts w:ascii="Verdana" w:hAnsi="Verdana"/>
        </w:rPr>
      </w:pPr>
      <w:r>
        <w:rPr>
          <w:rFonts w:ascii="Verdana" w:hAnsi="Verdana"/>
        </w:rPr>
        <w:t>ενός θρανίου χρησιμοποιώντας μια</w:t>
      </w:r>
      <w:r>
        <w:rPr>
          <w:rFonts w:ascii="Verdana" w:hAnsi="Verdana"/>
          <w:spacing w:val="39"/>
        </w:rPr>
        <w:t xml:space="preserve"> </w:t>
      </w:r>
      <w:r>
        <w:rPr>
          <w:rFonts w:ascii="Verdana" w:hAnsi="Verdana"/>
        </w:rPr>
        <w:t>μετροταινία, όπως στη διπλανή εικόνα.</w:t>
      </w:r>
    </w:p>
    <w:p w14:paraId="3DAA6876">
      <w:pPr>
        <w:pStyle w:val="8"/>
        <w:ind w:left="2997" w:right="790"/>
        <w:rPr>
          <w:rFonts w:ascii="Verdana" w:hAnsi="Verdana"/>
        </w:rPr>
      </w:pPr>
      <w:r>
        <w:rPr>
          <w:rFonts w:ascii="Verdana" w:hAnsi="Verdana"/>
        </w:rPr>
        <w:t>Γράψε</w:t>
      </w:r>
      <w:r>
        <w:rPr>
          <w:rFonts w:ascii="Verdana" w:hAnsi="Verdana"/>
          <w:spacing w:val="40"/>
        </w:rPr>
        <w:t xml:space="preserve"> </w:t>
      </w:r>
      <w:r>
        <w:rPr>
          <w:rFonts w:ascii="Verdana" w:hAnsi="Verdana"/>
        </w:rPr>
        <w:t>την</w:t>
      </w:r>
      <w:r>
        <w:rPr>
          <w:rFonts w:ascii="Verdana" w:hAnsi="Verdana"/>
          <w:spacing w:val="40"/>
        </w:rPr>
        <w:t xml:space="preserve"> </w:t>
      </w:r>
      <w:r>
        <w:rPr>
          <w:rFonts w:ascii="Verdana" w:hAnsi="Verdana"/>
        </w:rPr>
        <w:t>τιμή</w:t>
      </w:r>
      <w:r>
        <w:rPr>
          <w:rFonts w:ascii="Verdana" w:hAnsi="Verdana"/>
          <w:spacing w:val="40"/>
        </w:rPr>
        <w:t xml:space="preserve"> </w:t>
      </w:r>
      <w:r>
        <w:rPr>
          <w:rFonts w:ascii="Verdana" w:hAnsi="Verdana"/>
        </w:rPr>
        <w:t>της</w:t>
      </w:r>
      <w:r>
        <w:rPr>
          <w:rFonts w:ascii="Verdana" w:hAnsi="Verdana"/>
          <w:spacing w:val="40"/>
        </w:rPr>
        <w:t xml:space="preserve"> </w:t>
      </w:r>
      <w:r>
        <w:rPr>
          <w:rFonts w:ascii="Verdana" w:hAnsi="Verdana"/>
        </w:rPr>
        <w:t>μέτρησής</w:t>
      </w:r>
      <w:r>
        <w:rPr>
          <w:rFonts w:ascii="Verdana" w:hAnsi="Verdana"/>
          <w:spacing w:val="40"/>
        </w:rPr>
        <w:t xml:space="preserve"> </w:t>
      </w:r>
      <w:r>
        <w:rPr>
          <w:rFonts w:ascii="Verdana" w:hAnsi="Verdana"/>
        </w:rPr>
        <w:t>σου</w:t>
      </w:r>
      <w:r>
        <w:rPr>
          <w:rFonts w:ascii="Verdana" w:hAnsi="Verdana"/>
          <w:spacing w:val="40"/>
        </w:rPr>
        <w:t xml:space="preserve"> </w:t>
      </w:r>
      <w:r>
        <w:rPr>
          <w:rFonts w:ascii="Verdana" w:hAnsi="Verdana"/>
        </w:rPr>
        <w:t>(σε</w:t>
      </w:r>
      <w:r>
        <w:rPr>
          <w:rFonts w:ascii="Verdana" w:hAnsi="Verdana"/>
          <w:spacing w:val="40"/>
        </w:rPr>
        <w:t xml:space="preserve"> </w:t>
      </w:r>
      <w:r>
        <w:rPr>
          <w:rFonts w:ascii="Verdana" w:hAnsi="Verdana"/>
        </w:rPr>
        <w:t>εκατοστά</w:t>
      </w:r>
      <w:r>
        <w:rPr>
          <w:rFonts w:ascii="Verdana" w:hAnsi="Verdana"/>
          <w:spacing w:val="40"/>
        </w:rPr>
        <w:t xml:space="preserve"> </w:t>
      </w:r>
      <w:r>
        <w:rPr>
          <w:rFonts w:ascii="Verdana" w:hAnsi="Verdana"/>
        </w:rPr>
        <w:t>του μέτρου με ακρίβεια ενός δεκαδικού ψηφίου, πχ. 117,6 εκατοστά)</w:t>
      </w:r>
      <w:r>
        <w:rPr>
          <w:rFonts w:ascii="Verdana" w:hAnsi="Verdana"/>
          <w:spacing w:val="40"/>
        </w:rPr>
        <w:t xml:space="preserve"> </w:t>
      </w:r>
      <w:r>
        <w:rPr>
          <w:rFonts w:ascii="Verdana" w:hAnsi="Verdana"/>
        </w:rPr>
        <w:t>στη</w:t>
      </w:r>
      <w:r>
        <w:rPr>
          <w:rFonts w:ascii="Verdana" w:hAnsi="Verdana"/>
          <w:spacing w:val="40"/>
        </w:rPr>
        <w:t xml:space="preserve"> </w:t>
      </w:r>
      <w:r>
        <w:rPr>
          <w:rFonts w:ascii="Verdana" w:hAnsi="Verdana"/>
        </w:rPr>
        <w:t>δεύτερη στήλη του παρακάτω πίνακα. Ζήτησε</w:t>
      </w:r>
      <w:r>
        <w:rPr>
          <w:rFonts w:ascii="Verdana" w:hAnsi="Verdana"/>
          <w:spacing w:val="40"/>
        </w:rPr>
        <w:t xml:space="preserve"> </w:t>
      </w:r>
      <w:r>
        <w:rPr>
          <w:rFonts w:ascii="Verdana" w:hAnsi="Verdana"/>
        </w:rPr>
        <w:t>από</w:t>
      </w:r>
      <w:r>
        <w:rPr>
          <w:rFonts w:ascii="Verdana" w:hAnsi="Verdana"/>
          <w:spacing w:val="40"/>
        </w:rPr>
        <w:t xml:space="preserve"> </w:t>
      </w:r>
      <w:r>
        <w:rPr>
          <w:rFonts w:ascii="Verdana" w:hAnsi="Verdana"/>
        </w:rPr>
        <w:t>9</w:t>
      </w:r>
      <w:r>
        <w:rPr>
          <w:rFonts w:ascii="Verdana" w:hAnsi="Verdana"/>
          <w:spacing w:val="40"/>
        </w:rPr>
        <w:t xml:space="preserve"> </w:t>
      </w:r>
      <w:r>
        <w:rPr>
          <w:rFonts w:ascii="Verdana" w:hAnsi="Verdana"/>
        </w:rPr>
        <w:t>άλλα</w:t>
      </w:r>
      <w:r>
        <w:rPr>
          <w:rFonts w:ascii="Verdana" w:hAnsi="Verdana"/>
          <w:spacing w:val="40"/>
        </w:rPr>
        <w:t xml:space="preserve"> </w:t>
      </w:r>
      <w:r>
        <w:rPr>
          <w:rFonts w:ascii="Verdana" w:hAnsi="Verdana"/>
        </w:rPr>
        <w:t>ζευγάρια</w:t>
      </w:r>
      <w:r>
        <w:rPr>
          <w:rFonts w:ascii="Verdana" w:hAnsi="Verdana"/>
          <w:spacing w:val="40"/>
        </w:rPr>
        <w:t xml:space="preserve"> </w:t>
      </w:r>
      <w:r>
        <w:rPr>
          <w:rFonts w:ascii="Verdana" w:hAnsi="Verdana"/>
        </w:rPr>
        <w:t>συμμαθητών σου</w:t>
      </w:r>
      <w:r>
        <w:rPr>
          <w:rFonts w:ascii="Verdana" w:hAnsi="Verdana"/>
          <w:spacing w:val="40"/>
        </w:rPr>
        <w:t xml:space="preserve"> </w:t>
      </w:r>
      <w:r>
        <w:rPr>
          <w:rFonts w:ascii="Verdana" w:hAnsi="Verdana"/>
        </w:rPr>
        <w:t>να</w:t>
      </w:r>
      <w:r>
        <w:rPr>
          <w:rFonts w:ascii="Verdana" w:hAnsi="Verdana"/>
          <w:spacing w:val="40"/>
        </w:rPr>
        <w:t xml:space="preserve"> </w:t>
      </w:r>
      <w:r>
        <w:rPr>
          <w:rFonts w:ascii="Verdana" w:hAnsi="Verdana"/>
        </w:rPr>
        <w:t>μετρήσουν και αυτοί το μήκος του ίδιου θρανίου,</w:t>
      </w:r>
    </w:p>
    <w:p w14:paraId="2DCE1077">
      <w:pPr>
        <w:pStyle w:val="8"/>
        <w:ind w:left="2997" w:right="565"/>
        <w:rPr>
          <w:rFonts w:ascii="Verdana" w:hAnsi="Verdana"/>
        </w:rPr>
      </w:pPr>
      <w:r>
        <w:rPr>
          <w:rFonts w:ascii="Verdana" w:hAnsi="Verdana"/>
        </w:rPr>
        <w:t>χωρίς</w:t>
      </w:r>
      <w:r>
        <w:rPr>
          <w:rFonts w:ascii="Verdana" w:hAnsi="Verdana"/>
          <w:spacing w:val="40"/>
        </w:rPr>
        <w:t xml:space="preserve"> </w:t>
      </w:r>
      <w:r>
        <w:rPr>
          <w:rFonts w:ascii="Verdana" w:hAnsi="Verdana"/>
        </w:rPr>
        <w:t>να</w:t>
      </w:r>
      <w:r>
        <w:rPr>
          <w:rFonts w:ascii="Verdana" w:hAnsi="Verdana"/>
          <w:spacing w:val="40"/>
        </w:rPr>
        <w:t xml:space="preserve"> </w:t>
      </w:r>
      <w:r>
        <w:rPr>
          <w:rFonts w:ascii="Verdana" w:hAnsi="Verdana"/>
        </w:rPr>
        <w:t>ανακοινώνουν</w:t>
      </w:r>
      <w:r>
        <w:rPr>
          <w:rFonts w:ascii="Verdana" w:hAnsi="Verdana"/>
          <w:spacing w:val="40"/>
        </w:rPr>
        <w:t xml:space="preserve"> </w:t>
      </w:r>
      <w:r>
        <w:rPr>
          <w:rFonts w:ascii="Verdana" w:hAnsi="Verdana"/>
        </w:rPr>
        <w:t>στους</w:t>
      </w:r>
      <w:r>
        <w:rPr>
          <w:rFonts w:ascii="Verdana" w:hAnsi="Verdana"/>
          <w:spacing w:val="40"/>
        </w:rPr>
        <w:t xml:space="preserve"> </w:t>
      </w:r>
      <w:r>
        <w:rPr>
          <w:rFonts w:ascii="Verdana" w:hAnsi="Verdana"/>
        </w:rPr>
        <w:t>άλλους την τιμή που μέτρησαν.</w:t>
      </w:r>
      <w:r>
        <w:rPr>
          <w:rFonts w:ascii="Verdana" w:hAnsi="Verdana"/>
          <w:spacing w:val="40"/>
        </w:rPr>
        <w:t xml:space="preserve"> </w:t>
      </w:r>
      <w:r>
        <w:rPr>
          <w:rFonts w:ascii="Verdana" w:hAnsi="Verdana"/>
        </w:rPr>
        <w:t>Γράψε</w:t>
      </w:r>
      <w:r>
        <w:rPr>
          <w:rFonts w:ascii="Verdana" w:hAnsi="Verdana"/>
          <w:spacing w:val="40"/>
        </w:rPr>
        <w:t xml:space="preserve"> </w:t>
      </w:r>
      <w:r>
        <w:rPr>
          <w:rFonts w:ascii="Verdana" w:hAnsi="Verdana"/>
        </w:rPr>
        <w:t>επίσης</w:t>
      </w:r>
      <w:r>
        <w:rPr>
          <w:rFonts w:ascii="Verdana" w:hAnsi="Verdana"/>
          <w:spacing w:val="40"/>
        </w:rPr>
        <w:t xml:space="preserve"> </w:t>
      </w:r>
      <w:r>
        <w:rPr>
          <w:rFonts w:ascii="Verdana" w:hAnsi="Verdana"/>
        </w:rPr>
        <w:t>στη</w:t>
      </w:r>
      <w:r>
        <w:rPr>
          <w:rFonts w:ascii="Verdana" w:hAnsi="Verdana"/>
          <w:spacing w:val="40"/>
        </w:rPr>
        <w:t xml:space="preserve"> </w:t>
      </w:r>
      <w:r>
        <w:rPr>
          <w:rFonts w:ascii="Verdana" w:hAnsi="Verdana"/>
        </w:rPr>
        <w:t>δεύτερη</w:t>
      </w:r>
      <w:r>
        <w:rPr>
          <w:rFonts w:ascii="Verdana" w:hAnsi="Verdana"/>
          <w:spacing w:val="40"/>
        </w:rPr>
        <w:t xml:space="preserve"> </w:t>
      </w:r>
      <w:r>
        <w:rPr>
          <w:rFonts w:ascii="Verdana" w:hAnsi="Verdana"/>
        </w:rPr>
        <w:t>στήλη</w:t>
      </w:r>
      <w:r>
        <w:rPr>
          <w:rFonts w:ascii="Verdana" w:hAnsi="Verdana"/>
          <w:spacing w:val="40"/>
        </w:rPr>
        <w:t xml:space="preserve"> </w:t>
      </w:r>
      <w:r>
        <w:rPr>
          <w:rFonts w:ascii="Verdana" w:hAnsi="Verdana"/>
        </w:rPr>
        <w:t>(με</w:t>
      </w:r>
      <w:r>
        <w:rPr>
          <w:rFonts w:ascii="Verdana" w:hAnsi="Verdana"/>
          <w:spacing w:val="40"/>
        </w:rPr>
        <w:t xml:space="preserve"> </w:t>
      </w:r>
      <w:r>
        <w:rPr>
          <w:rFonts w:ascii="Verdana" w:hAnsi="Verdana"/>
        </w:rPr>
        <w:t>την ίδια</w:t>
      </w:r>
      <w:r>
        <w:rPr>
          <w:rFonts w:ascii="Verdana" w:hAnsi="Verdana"/>
          <w:spacing w:val="-1"/>
        </w:rPr>
        <w:t xml:space="preserve"> </w:t>
      </w:r>
      <w:r>
        <w:rPr>
          <w:rFonts w:ascii="Verdana" w:hAnsi="Verdana"/>
        </w:rPr>
        <w:t>ακρίβεια), τη μία κάτω από την άλλη, τις τιμές που μέτρησαν οι συμμαθητές σου.</w:t>
      </w:r>
    </w:p>
    <w:p w14:paraId="34DD37A0">
      <w:pPr>
        <w:pStyle w:val="8"/>
        <w:spacing w:after="0"/>
        <w:rPr>
          <w:rFonts w:ascii="Verdana" w:hAnsi="Verdana"/>
        </w:rPr>
        <w:sectPr>
          <w:pgSz w:w="11910" w:h="16840"/>
          <w:pgMar w:top="980" w:right="566" w:bottom="1760" w:left="992" w:header="756" w:footer="1568" w:gutter="0"/>
          <w:cols w:space="720" w:num="1"/>
        </w:sectPr>
      </w:pPr>
    </w:p>
    <w:p w14:paraId="3420D144">
      <w:pPr>
        <w:pStyle w:val="8"/>
        <w:spacing w:before="200" w:after="1"/>
        <w:rPr>
          <w:rFonts w:ascii="Verdana"/>
          <w:sz w:val="20"/>
        </w:rPr>
      </w:pPr>
    </w:p>
    <w:tbl>
      <w:tblPr>
        <w:tblStyle w:val="7"/>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3"/>
        <w:gridCol w:w="4616"/>
        <w:gridCol w:w="2796"/>
      </w:tblGrid>
      <w:tr w14:paraId="45BCC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93" w:type="dxa"/>
            <w:shd w:val="clear" w:color="auto" w:fill="E4E4E4"/>
          </w:tcPr>
          <w:p w14:paraId="39B87F42">
            <w:pPr>
              <w:pStyle w:val="11"/>
              <w:ind w:left="0"/>
              <w:jc w:val="left"/>
              <w:rPr>
                <w:rFonts w:ascii="Times New Roman"/>
                <w:sz w:val="24"/>
              </w:rPr>
            </w:pPr>
          </w:p>
        </w:tc>
        <w:tc>
          <w:tcPr>
            <w:tcW w:w="4616" w:type="dxa"/>
            <w:shd w:val="clear" w:color="auto" w:fill="E4E4E4"/>
          </w:tcPr>
          <w:p w14:paraId="7FF9077D">
            <w:pPr>
              <w:pStyle w:val="11"/>
              <w:spacing w:line="293" w:lineRule="exact"/>
              <w:ind w:left="10" w:right="2"/>
              <w:rPr>
                <w:sz w:val="24"/>
              </w:rPr>
            </w:pPr>
            <w:r>
              <w:rPr>
                <w:spacing w:val="-2"/>
                <w:sz w:val="24"/>
              </w:rPr>
              <w:t>Μήκος</w:t>
            </w:r>
          </w:p>
          <w:p w14:paraId="6E33FF74">
            <w:pPr>
              <w:pStyle w:val="11"/>
              <w:spacing w:before="45"/>
              <w:ind w:left="10" w:right="3"/>
              <w:rPr>
                <w:sz w:val="24"/>
              </w:rPr>
            </w:pPr>
            <w:r>
              <w:rPr>
                <w:sz w:val="24"/>
              </w:rPr>
              <w:t>(σε</w:t>
            </w:r>
            <w:r>
              <w:rPr>
                <w:spacing w:val="-3"/>
                <w:sz w:val="24"/>
              </w:rPr>
              <w:t xml:space="preserve"> </w:t>
            </w:r>
            <w:r>
              <w:rPr>
                <w:sz w:val="24"/>
              </w:rPr>
              <w:t>εκατοστά</w:t>
            </w:r>
            <w:r>
              <w:rPr>
                <w:spacing w:val="-3"/>
                <w:sz w:val="24"/>
              </w:rPr>
              <w:t xml:space="preserve"> </w:t>
            </w:r>
            <w:r>
              <w:rPr>
                <w:sz w:val="24"/>
              </w:rPr>
              <w:t>του</w:t>
            </w:r>
            <w:r>
              <w:rPr>
                <w:spacing w:val="-4"/>
                <w:sz w:val="24"/>
              </w:rPr>
              <w:t xml:space="preserve"> </w:t>
            </w:r>
            <w:r>
              <w:rPr>
                <w:spacing w:val="-2"/>
                <w:sz w:val="24"/>
              </w:rPr>
              <w:t>μέτρου)</w:t>
            </w:r>
          </w:p>
        </w:tc>
        <w:tc>
          <w:tcPr>
            <w:tcW w:w="2796" w:type="dxa"/>
            <w:shd w:val="clear" w:color="auto" w:fill="E4E4E4"/>
          </w:tcPr>
          <w:p w14:paraId="348CFC97">
            <w:pPr>
              <w:pStyle w:val="11"/>
              <w:spacing w:line="293" w:lineRule="exact"/>
              <w:ind w:left="5" w:right="2"/>
              <w:rPr>
                <w:sz w:val="24"/>
              </w:rPr>
            </w:pPr>
            <w:r>
              <w:rPr>
                <w:sz w:val="24"/>
              </w:rPr>
              <w:t>Μέση</w:t>
            </w:r>
            <w:r>
              <w:rPr>
                <w:spacing w:val="-4"/>
                <w:sz w:val="24"/>
              </w:rPr>
              <w:t xml:space="preserve"> </w:t>
            </w:r>
            <w:r>
              <w:rPr>
                <w:sz w:val="24"/>
              </w:rPr>
              <w:t>τιμή</w:t>
            </w:r>
            <w:r>
              <w:rPr>
                <w:spacing w:val="-1"/>
                <w:sz w:val="24"/>
              </w:rPr>
              <w:t xml:space="preserve"> </w:t>
            </w:r>
            <w:r>
              <w:rPr>
                <w:spacing w:val="-2"/>
                <w:sz w:val="24"/>
              </w:rPr>
              <w:t>μήκους</w:t>
            </w:r>
          </w:p>
          <w:p w14:paraId="5B081E8C">
            <w:pPr>
              <w:pStyle w:val="11"/>
              <w:spacing w:before="45"/>
              <w:ind w:left="5" w:right="1"/>
              <w:rPr>
                <w:sz w:val="24"/>
              </w:rPr>
            </w:pPr>
            <w:r>
              <w:rPr>
                <w:sz w:val="24"/>
              </w:rPr>
              <w:t>(σε</w:t>
            </w:r>
            <w:r>
              <w:rPr>
                <w:spacing w:val="-3"/>
                <w:sz w:val="24"/>
              </w:rPr>
              <w:t xml:space="preserve"> </w:t>
            </w:r>
            <w:r>
              <w:rPr>
                <w:sz w:val="24"/>
              </w:rPr>
              <w:t>εκατοστά</w:t>
            </w:r>
            <w:r>
              <w:rPr>
                <w:spacing w:val="-2"/>
                <w:sz w:val="24"/>
              </w:rPr>
              <w:t xml:space="preserve"> </w:t>
            </w:r>
            <w:r>
              <w:rPr>
                <w:sz w:val="24"/>
              </w:rPr>
              <w:t>του</w:t>
            </w:r>
            <w:r>
              <w:rPr>
                <w:spacing w:val="-4"/>
                <w:sz w:val="24"/>
              </w:rPr>
              <w:t xml:space="preserve"> </w:t>
            </w:r>
            <w:r>
              <w:rPr>
                <w:spacing w:val="-2"/>
                <w:sz w:val="24"/>
              </w:rPr>
              <w:t>μέτρου)</w:t>
            </w:r>
          </w:p>
        </w:tc>
      </w:tr>
      <w:tr w14:paraId="4017F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193" w:type="dxa"/>
          </w:tcPr>
          <w:p w14:paraId="72C9AA68">
            <w:pPr>
              <w:pStyle w:val="11"/>
              <w:spacing w:line="253" w:lineRule="exact"/>
              <w:ind w:right="3"/>
              <w:rPr>
                <w:sz w:val="24"/>
              </w:rPr>
            </w:pPr>
            <w:r>
              <w:rPr>
                <w:spacing w:val="-10"/>
                <w:sz w:val="24"/>
              </w:rPr>
              <w:t>1</w:t>
            </w:r>
          </w:p>
        </w:tc>
        <w:tc>
          <w:tcPr>
            <w:tcW w:w="4616" w:type="dxa"/>
          </w:tcPr>
          <w:p w14:paraId="56D98C3E">
            <w:pPr>
              <w:pStyle w:val="11"/>
              <w:spacing w:line="253" w:lineRule="exact"/>
              <w:ind w:left="10" w:right="3"/>
              <w:rPr>
                <w:sz w:val="24"/>
              </w:rPr>
            </w:pPr>
            <w:r>
              <w:rPr>
                <w:spacing w:val="-2"/>
                <w:sz w:val="24"/>
              </w:rPr>
              <w:t>150,1</w:t>
            </w:r>
          </w:p>
        </w:tc>
        <w:tc>
          <w:tcPr>
            <w:tcW w:w="2796" w:type="dxa"/>
            <w:vMerge w:val="restart"/>
          </w:tcPr>
          <w:p w14:paraId="10920CD9">
            <w:pPr>
              <w:pStyle w:val="11"/>
              <w:spacing w:before="106"/>
              <w:ind w:left="0"/>
              <w:jc w:val="left"/>
              <w:rPr>
                <w:rFonts w:ascii="Verdana"/>
                <w:sz w:val="24"/>
              </w:rPr>
            </w:pPr>
          </w:p>
          <w:p w14:paraId="72B345F5">
            <w:pPr>
              <w:pStyle w:val="11"/>
              <w:ind w:left="5"/>
              <w:rPr>
                <w:b/>
                <w:sz w:val="24"/>
              </w:rPr>
            </w:pPr>
            <w:r>
              <w:rPr>
                <w:b/>
                <w:spacing w:val="-2"/>
                <w:sz w:val="24"/>
              </w:rPr>
              <w:t>150,06</w:t>
            </w:r>
          </w:p>
          <w:p w14:paraId="17FF149D">
            <w:pPr>
              <w:pStyle w:val="11"/>
              <w:spacing w:before="242" w:line="276" w:lineRule="auto"/>
              <w:ind w:left="142" w:right="133"/>
              <w:rPr>
                <w:sz w:val="24"/>
              </w:rPr>
            </w:pPr>
            <w:r>
              <w:rPr>
                <w:sz w:val="24"/>
              </w:rPr>
              <w:t>(για</w:t>
            </w:r>
            <w:r>
              <w:rPr>
                <w:spacing w:val="-7"/>
                <w:sz w:val="24"/>
              </w:rPr>
              <w:t xml:space="preserve"> </w:t>
            </w:r>
            <w:r>
              <w:rPr>
                <w:sz w:val="24"/>
              </w:rPr>
              <w:t>να</w:t>
            </w:r>
            <w:r>
              <w:rPr>
                <w:spacing w:val="-7"/>
                <w:sz w:val="24"/>
              </w:rPr>
              <w:t xml:space="preserve"> </w:t>
            </w:r>
            <w:r>
              <w:rPr>
                <w:sz w:val="24"/>
              </w:rPr>
              <w:t>βρω</w:t>
            </w:r>
            <w:r>
              <w:rPr>
                <w:spacing w:val="-9"/>
                <w:sz w:val="24"/>
              </w:rPr>
              <w:t xml:space="preserve"> </w:t>
            </w:r>
            <w:r>
              <w:rPr>
                <w:sz w:val="24"/>
              </w:rPr>
              <w:t>τη</w:t>
            </w:r>
            <w:r>
              <w:rPr>
                <w:spacing w:val="-9"/>
                <w:sz w:val="24"/>
              </w:rPr>
              <w:t xml:space="preserve"> </w:t>
            </w:r>
            <w:r>
              <w:rPr>
                <w:sz w:val="24"/>
              </w:rPr>
              <w:t>μέση</w:t>
            </w:r>
            <w:r>
              <w:rPr>
                <w:spacing w:val="-10"/>
                <w:sz w:val="24"/>
              </w:rPr>
              <w:t xml:space="preserve"> </w:t>
            </w:r>
            <w:r>
              <w:rPr>
                <w:sz w:val="24"/>
              </w:rPr>
              <w:t>τιμή διαίρεσα το άθροισμα των τιμών με το πλήθος των μετρήσεων δηλαδή το 1500,6 :10)</w:t>
            </w:r>
          </w:p>
        </w:tc>
      </w:tr>
      <w:tr w14:paraId="32AD3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193" w:type="dxa"/>
          </w:tcPr>
          <w:p w14:paraId="565B59F7">
            <w:pPr>
              <w:pStyle w:val="11"/>
              <w:spacing w:line="253" w:lineRule="exact"/>
              <w:ind w:right="3"/>
              <w:rPr>
                <w:sz w:val="24"/>
              </w:rPr>
            </w:pPr>
            <w:r>
              <w:rPr>
                <w:spacing w:val="-10"/>
                <w:sz w:val="24"/>
              </w:rPr>
              <w:t>2</w:t>
            </w:r>
          </w:p>
        </w:tc>
        <w:tc>
          <w:tcPr>
            <w:tcW w:w="4616" w:type="dxa"/>
          </w:tcPr>
          <w:p w14:paraId="6F94D7A5">
            <w:pPr>
              <w:pStyle w:val="11"/>
              <w:spacing w:line="253" w:lineRule="exact"/>
              <w:ind w:left="10" w:right="3"/>
              <w:rPr>
                <w:sz w:val="24"/>
              </w:rPr>
            </w:pPr>
            <w:r>
              <w:rPr>
                <w:spacing w:val="-2"/>
                <w:sz w:val="24"/>
              </w:rPr>
              <w:t>150,2</w:t>
            </w:r>
          </w:p>
        </w:tc>
        <w:tc>
          <w:tcPr>
            <w:tcW w:w="2796" w:type="dxa"/>
            <w:vMerge w:val="continue"/>
            <w:tcBorders>
              <w:top w:val="nil"/>
            </w:tcBorders>
          </w:tcPr>
          <w:p w14:paraId="66A74D12">
            <w:pPr>
              <w:rPr>
                <w:sz w:val="2"/>
                <w:szCs w:val="2"/>
              </w:rPr>
            </w:pPr>
          </w:p>
        </w:tc>
      </w:tr>
      <w:tr w14:paraId="19EE1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93" w:type="dxa"/>
          </w:tcPr>
          <w:p w14:paraId="5480F3D2">
            <w:pPr>
              <w:pStyle w:val="11"/>
              <w:spacing w:line="256" w:lineRule="exact"/>
              <w:ind w:right="3"/>
              <w:rPr>
                <w:sz w:val="24"/>
              </w:rPr>
            </w:pPr>
            <w:r>
              <w:rPr>
                <w:spacing w:val="-10"/>
                <w:sz w:val="24"/>
              </w:rPr>
              <w:t>3</w:t>
            </w:r>
          </w:p>
        </w:tc>
        <w:tc>
          <w:tcPr>
            <w:tcW w:w="4616" w:type="dxa"/>
          </w:tcPr>
          <w:p w14:paraId="63472806">
            <w:pPr>
              <w:pStyle w:val="11"/>
              <w:spacing w:line="256" w:lineRule="exact"/>
              <w:ind w:left="10" w:right="1"/>
              <w:rPr>
                <w:sz w:val="24"/>
              </w:rPr>
            </w:pPr>
            <w:r>
              <w:rPr>
                <w:spacing w:val="-5"/>
                <w:sz w:val="24"/>
              </w:rPr>
              <w:t>150</w:t>
            </w:r>
          </w:p>
        </w:tc>
        <w:tc>
          <w:tcPr>
            <w:tcW w:w="2796" w:type="dxa"/>
            <w:vMerge w:val="continue"/>
            <w:tcBorders>
              <w:top w:val="nil"/>
            </w:tcBorders>
          </w:tcPr>
          <w:p w14:paraId="64F0B370">
            <w:pPr>
              <w:rPr>
                <w:sz w:val="2"/>
                <w:szCs w:val="2"/>
              </w:rPr>
            </w:pPr>
          </w:p>
        </w:tc>
      </w:tr>
      <w:tr w14:paraId="7D4F6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193" w:type="dxa"/>
          </w:tcPr>
          <w:p w14:paraId="06B07D99">
            <w:pPr>
              <w:pStyle w:val="11"/>
              <w:spacing w:line="253" w:lineRule="exact"/>
              <w:ind w:right="3"/>
              <w:rPr>
                <w:sz w:val="24"/>
              </w:rPr>
            </w:pPr>
            <w:r>
              <w:rPr>
                <w:spacing w:val="-10"/>
                <w:sz w:val="24"/>
              </w:rPr>
              <w:t>4</w:t>
            </w:r>
          </w:p>
        </w:tc>
        <w:tc>
          <w:tcPr>
            <w:tcW w:w="4616" w:type="dxa"/>
          </w:tcPr>
          <w:p w14:paraId="2D43198B">
            <w:pPr>
              <w:pStyle w:val="11"/>
              <w:spacing w:line="253" w:lineRule="exact"/>
              <w:ind w:left="10" w:right="1"/>
              <w:rPr>
                <w:sz w:val="24"/>
              </w:rPr>
            </w:pPr>
            <w:r>
              <w:rPr>
                <w:spacing w:val="-5"/>
                <w:sz w:val="24"/>
              </w:rPr>
              <w:t>151</w:t>
            </w:r>
          </w:p>
        </w:tc>
        <w:tc>
          <w:tcPr>
            <w:tcW w:w="2796" w:type="dxa"/>
            <w:vMerge w:val="continue"/>
            <w:tcBorders>
              <w:top w:val="nil"/>
            </w:tcBorders>
          </w:tcPr>
          <w:p w14:paraId="7DDD611D">
            <w:pPr>
              <w:rPr>
                <w:sz w:val="2"/>
                <w:szCs w:val="2"/>
              </w:rPr>
            </w:pPr>
          </w:p>
        </w:tc>
      </w:tr>
      <w:tr w14:paraId="518A9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193" w:type="dxa"/>
          </w:tcPr>
          <w:p w14:paraId="05B4FFBB">
            <w:pPr>
              <w:pStyle w:val="11"/>
              <w:spacing w:line="253" w:lineRule="exact"/>
              <w:ind w:right="3"/>
              <w:rPr>
                <w:sz w:val="24"/>
              </w:rPr>
            </w:pPr>
            <w:r>
              <w:rPr>
                <w:spacing w:val="-10"/>
                <w:sz w:val="24"/>
              </w:rPr>
              <w:t>5</w:t>
            </w:r>
          </w:p>
        </w:tc>
        <w:tc>
          <w:tcPr>
            <w:tcW w:w="4616" w:type="dxa"/>
          </w:tcPr>
          <w:p w14:paraId="2EBB75B9">
            <w:pPr>
              <w:pStyle w:val="11"/>
              <w:spacing w:line="253" w:lineRule="exact"/>
              <w:ind w:left="10" w:right="3"/>
              <w:rPr>
                <w:sz w:val="24"/>
              </w:rPr>
            </w:pPr>
            <w:r>
              <w:rPr>
                <w:spacing w:val="-2"/>
                <w:sz w:val="24"/>
              </w:rPr>
              <w:t>150,1</w:t>
            </w:r>
          </w:p>
        </w:tc>
        <w:tc>
          <w:tcPr>
            <w:tcW w:w="2796" w:type="dxa"/>
            <w:vMerge w:val="continue"/>
            <w:tcBorders>
              <w:top w:val="nil"/>
            </w:tcBorders>
          </w:tcPr>
          <w:p w14:paraId="1512AF99">
            <w:pPr>
              <w:rPr>
                <w:sz w:val="2"/>
                <w:szCs w:val="2"/>
              </w:rPr>
            </w:pPr>
          </w:p>
        </w:tc>
      </w:tr>
      <w:tr w14:paraId="29A7D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93" w:type="dxa"/>
          </w:tcPr>
          <w:p w14:paraId="2F4B2706">
            <w:pPr>
              <w:pStyle w:val="11"/>
              <w:spacing w:line="256" w:lineRule="exact"/>
              <w:ind w:right="3"/>
              <w:rPr>
                <w:sz w:val="24"/>
              </w:rPr>
            </w:pPr>
            <w:r>
              <w:rPr>
                <w:spacing w:val="-10"/>
                <w:sz w:val="24"/>
              </w:rPr>
              <w:t>6</w:t>
            </w:r>
          </w:p>
        </w:tc>
        <w:tc>
          <w:tcPr>
            <w:tcW w:w="4616" w:type="dxa"/>
          </w:tcPr>
          <w:p w14:paraId="190DDEA1">
            <w:pPr>
              <w:pStyle w:val="11"/>
              <w:spacing w:line="256" w:lineRule="exact"/>
              <w:ind w:left="10" w:right="3"/>
              <w:rPr>
                <w:sz w:val="24"/>
              </w:rPr>
            </w:pPr>
            <w:r>
              <w:rPr>
                <w:spacing w:val="-2"/>
                <w:sz w:val="24"/>
              </w:rPr>
              <w:t>149,9</w:t>
            </w:r>
          </w:p>
        </w:tc>
        <w:tc>
          <w:tcPr>
            <w:tcW w:w="2796" w:type="dxa"/>
            <w:vMerge w:val="continue"/>
            <w:tcBorders>
              <w:top w:val="nil"/>
            </w:tcBorders>
          </w:tcPr>
          <w:p w14:paraId="2319EC18">
            <w:pPr>
              <w:rPr>
                <w:sz w:val="2"/>
                <w:szCs w:val="2"/>
              </w:rPr>
            </w:pPr>
          </w:p>
        </w:tc>
      </w:tr>
      <w:tr w14:paraId="1FEF1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193" w:type="dxa"/>
          </w:tcPr>
          <w:p w14:paraId="2A518535">
            <w:pPr>
              <w:pStyle w:val="11"/>
              <w:spacing w:line="253" w:lineRule="exact"/>
              <w:ind w:right="3"/>
              <w:rPr>
                <w:sz w:val="24"/>
              </w:rPr>
            </w:pPr>
            <w:r>
              <w:rPr>
                <w:spacing w:val="-10"/>
                <w:sz w:val="24"/>
              </w:rPr>
              <w:t>7</w:t>
            </w:r>
          </w:p>
        </w:tc>
        <w:tc>
          <w:tcPr>
            <w:tcW w:w="4616" w:type="dxa"/>
          </w:tcPr>
          <w:p w14:paraId="704C2D4C">
            <w:pPr>
              <w:pStyle w:val="11"/>
              <w:spacing w:line="253" w:lineRule="exact"/>
              <w:ind w:left="10" w:right="3"/>
              <w:rPr>
                <w:sz w:val="24"/>
              </w:rPr>
            </w:pPr>
            <w:r>
              <w:rPr>
                <w:spacing w:val="-2"/>
                <w:sz w:val="24"/>
              </w:rPr>
              <w:t>150,1</w:t>
            </w:r>
          </w:p>
        </w:tc>
        <w:tc>
          <w:tcPr>
            <w:tcW w:w="2796" w:type="dxa"/>
            <w:vMerge w:val="continue"/>
            <w:tcBorders>
              <w:top w:val="nil"/>
            </w:tcBorders>
          </w:tcPr>
          <w:p w14:paraId="550D7199">
            <w:pPr>
              <w:rPr>
                <w:sz w:val="2"/>
                <w:szCs w:val="2"/>
              </w:rPr>
            </w:pPr>
          </w:p>
        </w:tc>
      </w:tr>
      <w:tr w14:paraId="63364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193" w:type="dxa"/>
          </w:tcPr>
          <w:p w14:paraId="745B195F">
            <w:pPr>
              <w:pStyle w:val="11"/>
              <w:spacing w:line="253" w:lineRule="exact"/>
              <w:ind w:right="3"/>
              <w:rPr>
                <w:sz w:val="24"/>
              </w:rPr>
            </w:pPr>
            <w:r>
              <w:rPr>
                <w:spacing w:val="-10"/>
                <w:sz w:val="24"/>
              </w:rPr>
              <w:t>8</w:t>
            </w:r>
          </w:p>
        </w:tc>
        <w:tc>
          <w:tcPr>
            <w:tcW w:w="4616" w:type="dxa"/>
          </w:tcPr>
          <w:p w14:paraId="2C0E52B2">
            <w:pPr>
              <w:pStyle w:val="11"/>
              <w:spacing w:line="253" w:lineRule="exact"/>
              <w:ind w:left="10" w:right="1"/>
              <w:rPr>
                <w:sz w:val="24"/>
              </w:rPr>
            </w:pPr>
            <w:r>
              <w:rPr>
                <w:spacing w:val="-5"/>
                <w:sz w:val="24"/>
              </w:rPr>
              <w:t>150</w:t>
            </w:r>
          </w:p>
        </w:tc>
        <w:tc>
          <w:tcPr>
            <w:tcW w:w="2796" w:type="dxa"/>
            <w:vMerge w:val="continue"/>
            <w:tcBorders>
              <w:top w:val="nil"/>
            </w:tcBorders>
          </w:tcPr>
          <w:p w14:paraId="7AAA8D87">
            <w:pPr>
              <w:rPr>
                <w:sz w:val="2"/>
                <w:szCs w:val="2"/>
              </w:rPr>
            </w:pPr>
          </w:p>
        </w:tc>
      </w:tr>
      <w:tr w14:paraId="1C24F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93" w:type="dxa"/>
          </w:tcPr>
          <w:p w14:paraId="73824884">
            <w:pPr>
              <w:pStyle w:val="11"/>
              <w:spacing w:line="256" w:lineRule="exact"/>
              <w:ind w:right="3"/>
              <w:rPr>
                <w:sz w:val="24"/>
              </w:rPr>
            </w:pPr>
            <w:r>
              <w:rPr>
                <w:spacing w:val="-10"/>
                <w:sz w:val="24"/>
              </w:rPr>
              <w:t>9</w:t>
            </w:r>
          </w:p>
        </w:tc>
        <w:tc>
          <w:tcPr>
            <w:tcW w:w="4616" w:type="dxa"/>
          </w:tcPr>
          <w:p w14:paraId="724BD315">
            <w:pPr>
              <w:pStyle w:val="11"/>
              <w:spacing w:line="256" w:lineRule="exact"/>
              <w:ind w:left="10" w:right="3"/>
              <w:rPr>
                <w:sz w:val="24"/>
              </w:rPr>
            </w:pPr>
            <w:r>
              <w:rPr>
                <w:spacing w:val="-2"/>
                <w:sz w:val="24"/>
              </w:rPr>
              <w:t>149,2</w:t>
            </w:r>
          </w:p>
        </w:tc>
        <w:tc>
          <w:tcPr>
            <w:tcW w:w="2796" w:type="dxa"/>
            <w:vMerge w:val="continue"/>
            <w:tcBorders>
              <w:top w:val="nil"/>
            </w:tcBorders>
          </w:tcPr>
          <w:p w14:paraId="312A1D2A">
            <w:pPr>
              <w:rPr>
                <w:sz w:val="2"/>
                <w:szCs w:val="2"/>
              </w:rPr>
            </w:pPr>
          </w:p>
        </w:tc>
      </w:tr>
      <w:tr w14:paraId="49455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193" w:type="dxa"/>
          </w:tcPr>
          <w:p w14:paraId="1FCBFCC2">
            <w:pPr>
              <w:pStyle w:val="11"/>
              <w:spacing w:line="254" w:lineRule="exact"/>
              <w:rPr>
                <w:sz w:val="24"/>
              </w:rPr>
            </w:pPr>
            <w:r>
              <w:rPr>
                <w:spacing w:val="-5"/>
                <w:sz w:val="24"/>
              </w:rPr>
              <w:t>10</w:t>
            </w:r>
          </w:p>
        </w:tc>
        <w:tc>
          <w:tcPr>
            <w:tcW w:w="4616" w:type="dxa"/>
          </w:tcPr>
          <w:p w14:paraId="380D2F97">
            <w:pPr>
              <w:pStyle w:val="11"/>
              <w:spacing w:line="254" w:lineRule="exact"/>
              <w:ind w:left="10" w:right="1"/>
              <w:rPr>
                <w:sz w:val="24"/>
              </w:rPr>
            </w:pPr>
            <w:r>
              <w:rPr>
                <w:spacing w:val="-5"/>
                <w:sz w:val="24"/>
              </w:rPr>
              <w:t>150</w:t>
            </w:r>
          </w:p>
        </w:tc>
        <w:tc>
          <w:tcPr>
            <w:tcW w:w="2796" w:type="dxa"/>
            <w:vMerge w:val="continue"/>
            <w:tcBorders>
              <w:top w:val="nil"/>
            </w:tcBorders>
          </w:tcPr>
          <w:p w14:paraId="47468F89">
            <w:pPr>
              <w:rPr>
                <w:sz w:val="2"/>
                <w:szCs w:val="2"/>
              </w:rPr>
            </w:pPr>
          </w:p>
        </w:tc>
      </w:tr>
      <w:tr w14:paraId="7EA91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93" w:type="dxa"/>
          </w:tcPr>
          <w:p w14:paraId="50652716">
            <w:pPr>
              <w:pStyle w:val="11"/>
              <w:spacing w:line="292" w:lineRule="exact"/>
              <w:ind w:right="3"/>
              <w:rPr>
                <w:sz w:val="24"/>
              </w:rPr>
            </w:pPr>
            <w:r>
              <w:rPr>
                <w:spacing w:val="-2"/>
                <w:sz w:val="24"/>
              </w:rPr>
              <w:t>Άθροισμα</w:t>
            </w:r>
          </w:p>
        </w:tc>
        <w:tc>
          <w:tcPr>
            <w:tcW w:w="4616" w:type="dxa"/>
          </w:tcPr>
          <w:p w14:paraId="660BB728">
            <w:pPr>
              <w:pStyle w:val="11"/>
              <w:spacing w:line="292" w:lineRule="exact"/>
              <w:ind w:left="10"/>
              <w:rPr>
                <w:b/>
                <w:sz w:val="24"/>
              </w:rPr>
            </w:pPr>
            <w:r>
              <w:rPr>
                <w:b/>
                <w:spacing w:val="-2"/>
                <w:sz w:val="24"/>
              </w:rPr>
              <w:t>1500,6</w:t>
            </w:r>
          </w:p>
        </w:tc>
        <w:tc>
          <w:tcPr>
            <w:tcW w:w="2796" w:type="dxa"/>
            <w:vMerge w:val="continue"/>
            <w:tcBorders>
              <w:top w:val="nil"/>
            </w:tcBorders>
          </w:tcPr>
          <w:p w14:paraId="527C9BE0">
            <w:pPr>
              <w:rPr>
                <w:sz w:val="2"/>
                <w:szCs w:val="2"/>
              </w:rPr>
            </w:pPr>
          </w:p>
        </w:tc>
      </w:tr>
    </w:tbl>
    <w:p w14:paraId="0F3FEF78">
      <w:pPr>
        <w:pStyle w:val="8"/>
        <w:spacing w:before="220"/>
        <w:rPr>
          <w:rFonts w:ascii="Verdana"/>
        </w:rPr>
      </w:pPr>
    </w:p>
    <w:p w14:paraId="23C48D47">
      <w:pPr>
        <w:pStyle w:val="8"/>
        <w:spacing w:line="291" w:lineRule="exact"/>
        <w:ind w:left="426"/>
        <w:rPr>
          <w:rFonts w:ascii="Verdana" w:hAnsi="Verdana"/>
        </w:rPr>
      </w:pPr>
      <w:r>
        <w:rPr>
          <w:rFonts w:ascii="Verdana" w:hAnsi="Verdana"/>
        </w:rPr>
        <w:t>Σύγκρινε</w:t>
      </w:r>
      <w:r>
        <w:rPr>
          <w:rFonts w:ascii="Verdana" w:hAnsi="Verdana"/>
          <w:spacing w:val="-4"/>
        </w:rPr>
        <w:t xml:space="preserve"> </w:t>
      </w:r>
      <w:r>
        <w:rPr>
          <w:rFonts w:ascii="Verdana" w:hAnsi="Verdana"/>
        </w:rPr>
        <w:t>τις</w:t>
      </w:r>
      <w:r>
        <w:rPr>
          <w:rFonts w:ascii="Verdana" w:hAnsi="Verdana"/>
          <w:spacing w:val="-1"/>
        </w:rPr>
        <w:t xml:space="preserve"> </w:t>
      </w:r>
      <w:r>
        <w:rPr>
          <w:rFonts w:ascii="Verdana" w:hAnsi="Verdana"/>
        </w:rPr>
        <w:t>10 τιμές</w:t>
      </w:r>
      <w:r>
        <w:rPr>
          <w:rFonts w:ascii="Verdana" w:hAnsi="Verdana"/>
          <w:spacing w:val="-1"/>
        </w:rPr>
        <w:t xml:space="preserve"> </w:t>
      </w:r>
      <w:r>
        <w:rPr>
          <w:rFonts w:ascii="Verdana" w:hAnsi="Verdana"/>
        </w:rPr>
        <w:t>του</w:t>
      </w:r>
      <w:r>
        <w:rPr>
          <w:rFonts w:ascii="Verdana" w:hAnsi="Verdana"/>
          <w:spacing w:val="-2"/>
        </w:rPr>
        <w:t xml:space="preserve"> </w:t>
      </w:r>
      <w:r>
        <w:rPr>
          <w:rFonts w:ascii="Verdana" w:hAnsi="Verdana"/>
        </w:rPr>
        <w:t>μήκους</w:t>
      </w:r>
      <w:r>
        <w:rPr>
          <w:rFonts w:ascii="Verdana" w:hAnsi="Verdana"/>
          <w:spacing w:val="-1"/>
        </w:rPr>
        <w:t xml:space="preserve"> </w:t>
      </w:r>
      <w:r>
        <w:rPr>
          <w:rFonts w:ascii="Verdana" w:hAnsi="Verdana"/>
        </w:rPr>
        <w:t>που</w:t>
      </w:r>
      <w:r>
        <w:rPr>
          <w:rFonts w:ascii="Verdana" w:hAnsi="Verdana"/>
          <w:spacing w:val="-2"/>
        </w:rPr>
        <w:t xml:space="preserve"> </w:t>
      </w:r>
      <w:r>
        <w:rPr>
          <w:rFonts w:ascii="Verdana" w:hAnsi="Verdana"/>
        </w:rPr>
        <w:t>έχεις</w:t>
      </w:r>
      <w:r>
        <w:rPr>
          <w:rFonts w:ascii="Verdana" w:hAnsi="Verdana"/>
          <w:spacing w:val="-1"/>
        </w:rPr>
        <w:t xml:space="preserve"> </w:t>
      </w:r>
      <w:r>
        <w:rPr>
          <w:rFonts w:ascii="Verdana" w:hAnsi="Verdana"/>
        </w:rPr>
        <w:t>γράψει</w:t>
      </w:r>
      <w:r>
        <w:rPr>
          <w:rFonts w:ascii="Verdana" w:hAnsi="Verdana"/>
          <w:spacing w:val="-2"/>
        </w:rPr>
        <w:t xml:space="preserve"> </w:t>
      </w:r>
      <w:r>
        <w:rPr>
          <w:rFonts w:ascii="Verdana" w:hAnsi="Verdana"/>
        </w:rPr>
        <w:t>στη</w:t>
      </w:r>
      <w:r>
        <w:rPr>
          <w:rFonts w:ascii="Verdana" w:hAnsi="Verdana"/>
          <w:spacing w:val="-2"/>
        </w:rPr>
        <w:t xml:space="preserve"> </w:t>
      </w:r>
      <w:r>
        <w:rPr>
          <w:rFonts w:ascii="Verdana" w:hAnsi="Verdana"/>
        </w:rPr>
        <w:t>δεύτερη</w:t>
      </w:r>
      <w:r>
        <w:rPr>
          <w:rFonts w:ascii="Verdana" w:hAnsi="Verdana"/>
          <w:spacing w:val="-2"/>
        </w:rPr>
        <w:t xml:space="preserve"> </w:t>
      </w:r>
      <w:r>
        <w:rPr>
          <w:rFonts w:ascii="Verdana" w:hAnsi="Verdana"/>
        </w:rPr>
        <w:t>στήλη</w:t>
      </w:r>
      <w:r>
        <w:rPr>
          <w:rFonts w:ascii="Verdana" w:hAnsi="Verdana"/>
          <w:spacing w:val="-2"/>
        </w:rPr>
        <w:t xml:space="preserve"> </w:t>
      </w:r>
      <w:r>
        <w:rPr>
          <w:rFonts w:ascii="Verdana" w:hAnsi="Verdana"/>
          <w:spacing w:val="-5"/>
        </w:rPr>
        <w:t>του</w:t>
      </w:r>
    </w:p>
    <w:p w14:paraId="498A5CB0">
      <w:pPr>
        <w:pStyle w:val="8"/>
        <w:tabs>
          <w:tab w:val="left" w:pos="1547"/>
          <w:tab w:val="left" w:pos="1993"/>
          <w:tab w:val="left" w:pos="3667"/>
          <w:tab w:val="left" w:pos="4204"/>
          <w:tab w:val="left" w:pos="5699"/>
          <w:tab w:val="left" w:pos="6747"/>
          <w:tab w:val="left" w:pos="7606"/>
          <w:tab w:val="left" w:pos="8290"/>
          <w:tab w:val="left" w:pos="9449"/>
        </w:tabs>
        <w:ind w:left="426" w:right="565"/>
        <w:rPr>
          <w:rFonts w:ascii="Verdana" w:hAnsi="Verdana"/>
        </w:rPr>
      </w:pPr>
      <w:r>
        <w:rPr>
          <w:rFonts w:ascii="Verdana" w:hAnsi="Verdana"/>
          <w:spacing w:val="-2"/>
        </w:rPr>
        <w:t>πίνακα.</w:t>
      </w:r>
      <w:r>
        <w:rPr>
          <w:rFonts w:ascii="Verdana" w:hAnsi="Verdana"/>
        </w:rPr>
        <w:tab/>
      </w:r>
      <w:r>
        <w:rPr>
          <w:rFonts w:ascii="Verdana" w:hAnsi="Verdana"/>
          <w:spacing w:val="-6"/>
        </w:rPr>
        <w:t>Τι</w:t>
      </w:r>
      <w:r>
        <w:rPr>
          <w:rFonts w:ascii="Verdana" w:hAnsi="Verdana"/>
        </w:rPr>
        <w:tab/>
      </w:r>
      <w:r>
        <w:rPr>
          <w:rFonts w:ascii="Verdana" w:hAnsi="Verdana"/>
          <w:spacing w:val="-2"/>
        </w:rPr>
        <w:t>παρατηρείς;</w:t>
      </w:r>
      <w:r>
        <w:rPr>
          <w:rFonts w:ascii="Verdana" w:hAnsi="Verdana"/>
        </w:rPr>
        <w:tab/>
      </w:r>
      <w:r>
        <w:rPr>
          <w:rFonts w:ascii="Verdana" w:hAnsi="Verdana"/>
          <w:spacing w:val="-6"/>
        </w:rPr>
        <w:t>Αν</w:t>
      </w:r>
      <w:r>
        <w:rPr>
          <w:rFonts w:ascii="Verdana" w:hAnsi="Verdana"/>
        </w:rPr>
        <w:tab/>
      </w:r>
      <w:r>
        <w:rPr>
          <w:rFonts w:ascii="Verdana" w:hAnsi="Verdana"/>
          <w:spacing w:val="-2"/>
        </w:rPr>
        <w:t>διαφέρουν</w:t>
      </w:r>
      <w:r>
        <w:rPr>
          <w:rFonts w:ascii="Verdana" w:hAnsi="Verdana"/>
        </w:rPr>
        <w:tab/>
      </w:r>
      <w:r>
        <w:rPr>
          <w:rFonts w:ascii="Verdana" w:hAnsi="Verdana"/>
          <w:spacing w:val="-2"/>
        </w:rPr>
        <w:t>μεταξύ</w:t>
      </w:r>
      <w:r>
        <w:rPr>
          <w:rFonts w:ascii="Verdana" w:hAnsi="Verdana"/>
        </w:rPr>
        <w:tab/>
      </w:r>
      <w:r>
        <w:rPr>
          <w:rFonts w:ascii="Verdana" w:hAnsi="Verdana"/>
          <w:spacing w:val="-2"/>
        </w:rPr>
        <w:t>τους,</w:t>
      </w:r>
      <w:r>
        <w:rPr>
          <w:rFonts w:ascii="Verdana" w:hAnsi="Verdana"/>
        </w:rPr>
        <w:tab/>
      </w:r>
      <w:r>
        <w:rPr>
          <w:rFonts w:ascii="Verdana" w:hAnsi="Verdana"/>
          <w:spacing w:val="-4"/>
        </w:rPr>
        <w:t>πού</w:t>
      </w:r>
      <w:r>
        <w:rPr>
          <w:rFonts w:ascii="Verdana" w:hAnsi="Verdana"/>
        </w:rPr>
        <w:tab/>
      </w:r>
      <w:r>
        <w:rPr>
          <w:rFonts w:ascii="Verdana" w:hAnsi="Verdana"/>
          <w:spacing w:val="-2"/>
        </w:rPr>
        <w:t>νομίζεις</w:t>
      </w:r>
      <w:r>
        <w:rPr>
          <w:rFonts w:ascii="Verdana" w:hAnsi="Verdana"/>
        </w:rPr>
        <w:tab/>
      </w:r>
      <w:r>
        <w:rPr>
          <w:rFonts w:ascii="Verdana" w:hAnsi="Verdana"/>
          <w:spacing w:val="-4"/>
        </w:rPr>
        <w:t xml:space="preserve">ότι </w:t>
      </w:r>
      <w:r>
        <w:rPr>
          <w:rFonts w:ascii="Verdana" w:hAnsi="Verdana"/>
        </w:rPr>
        <w:t>οφείλονται οι διαφορές;</w:t>
      </w:r>
    </w:p>
    <w:p w14:paraId="35C65154">
      <w:pPr>
        <w:pStyle w:val="8"/>
        <w:spacing w:before="3"/>
        <w:rPr>
          <w:rFonts w:ascii="Verdana"/>
        </w:rPr>
      </w:pPr>
    </w:p>
    <w:p w14:paraId="1E1C20B5">
      <w:pPr>
        <w:spacing w:before="0"/>
        <w:ind w:left="426" w:right="0" w:firstLine="0"/>
        <w:jc w:val="left"/>
        <w:rPr>
          <w:b/>
          <w:sz w:val="24"/>
        </w:rPr>
      </w:pPr>
      <w:r>
        <w:rPr>
          <w:b/>
          <w:color w:val="C00000"/>
          <w:spacing w:val="-2"/>
          <w:sz w:val="24"/>
          <w:u w:val="single" w:color="C00000"/>
        </w:rPr>
        <w:t>ΑΠΑΝΤΗΣΗ:</w:t>
      </w:r>
    </w:p>
    <w:p w14:paraId="1BCB7997">
      <w:pPr>
        <w:pStyle w:val="8"/>
        <w:rPr>
          <w:b/>
        </w:rPr>
      </w:pPr>
    </w:p>
    <w:p w14:paraId="145149A2">
      <w:pPr>
        <w:pStyle w:val="8"/>
        <w:spacing w:line="276" w:lineRule="auto"/>
        <w:ind w:left="426" w:right="790"/>
      </w:pPr>
      <w:r>
        <w:t>Οι</w:t>
      </w:r>
      <w:r>
        <w:rPr>
          <w:spacing w:val="-4"/>
        </w:rPr>
        <w:t xml:space="preserve"> </w:t>
      </w:r>
      <w:r>
        <w:t>διαφορές</w:t>
      </w:r>
      <w:r>
        <w:rPr>
          <w:spacing w:val="-3"/>
        </w:rPr>
        <w:t xml:space="preserve"> </w:t>
      </w:r>
      <w:r>
        <w:t>μπορεί</w:t>
      </w:r>
      <w:r>
        <w:rPr>
          <w:spacing w:val="-4"/>
        </w:rPr>
        <w:t xml:space="preserve"> </w:t>
      </w:r>
      <w:r>
        <w:t>να</w:t>
      </w:r>
      <w:r>
        <w:rPr>
          <w:spacing w:val="-4"/>
        </w:rPr>
        <w:t xml:space="preserve"> </w:t>
      </w:r>
      <w:r>
        <w:t>οφείλονται</w:t>
      </w:r>
      <w:r>
        <w:rPr>
          <w:spacing w:val="-4"/>
        </w:rPr>
        <w:t xml:space="preserve"> </w:t>
      </w:r>
      <w:r>
        <w:t>στα</w:t>
      </w:r>
      <w:r>
        <w:rPr>
          <w:spacing w:val="-2"/>
        </w:rPr>
        <w:t xml:space="preserve"> </w:t>
      </w:r>
      <w:r>
        <w:t>λάθη</w:t>
      </w:r>
      <w:r>
        <w:rPr>
          <w:spacing w:val="-5"/>
        </w:rPr>
        <w:t xml:space="preserve"> </w:t>
      </w:r>
      <w:r>
        <w:t>που</w:t>
      </w:r>
      <w:r>
        <w:rPr>
          <w:spacing w:val="-5"/>
        </w:rPr>
        <w:t xml:space="preserve"> </w:t>
      </w:r>
      <w:r>
        <w:t>αναφέραμε παραπάνω</w:t>
      </w:r>
      <w:r>
        <w:rPr>
          <w:spacing w:val="-3"/>
        </w:rPr>
        <w:t xml:space="preserve"> </w:t>
      </w:r>
      <w:r>
        <w:t>ή</w:t>
      </w:r>
      <w:r>
        <w:rPr>
          <w:spacing w:val="-4"/>
        </w:rPr>
        <w:t xml:space="preserve"> </w:t>
      </w:r>
      <w:r>
        <w:t>στο</w:t>
      </w:r>
      <w:r>
        <w:rPr>
          <w:spacing w:val="-2"/>
        </w:rPr>
        <w:t xml:space="preserve"> </w:t>
      </w:r>
      <w:r>
        <w:t>ότι</w:t>
      </w:r>
      <w:r>
        <w:rPr>
          <w:spacing w:val="-4"/>
        </w:rPr>
        <w:t xml:space="preserve"> </w:t>
      </w:r>
      <w:r>
        <w:t>για</w:t>
      </w:r>
      <w:r>
        <w:rPr>
          <w:spacing w:val="-2"/>
        </w:rPr>
        <w:t xml:space="preserve"> </w:t>
      </w:r>
      <w:r>
        <w:t>τη μέτρηση χρησιμοποιήσαμε διαφορετικές μετροταινίες.</w:t>
      </w:r>
    </w:p>
    <w:p w14:paraId="676FDF36">
      <w:pPr>
        <w:pStyle w:val="8"/>
        <w:spacing w:before="199"/>
        <w:ind w:left="426" w:right="565"/>
        <w:jc w:val="both"/>
        <w:rPr>
          <w:rFonts w:ascii="Verdana" w:hAnsi="Verdana"/>
        </w:rPr>
      </w:pPr>
      <w:r>
        <w:rPr>
          <w:rFonts w:ascii="Verdana" w:hAnsi="Verdana"/>
        </w:rPr>
        <w:t xml:space="preserve">Άθροισε όλες τις τιμές του μήκους που έχεις γράψει στη δεύτερη στήλη και γράψε το άθροισμα στο τελευταίο κελί της. Υπολόγισε τη μέση τιμή του μήκους, διαιρώντας το άθροισμα με το πλήθος των τιμών (δηλαδή 10), και γράψε την στην αντίστοιχη στήλη του πίνακα με προσέγγιση ενός δεκαδικού </w:t>
      </w:r>
      <w:r>
        <w:rPr>
          <w:rFonts w:ascii="Verdana" w:hAnsi="Verdana"/>
          <w:spacing w:val="-2"/>
        </w:rPr>
        <w:t>ψηφίου.</w:t>
      </w:r>
    </w:p>
    <w:p w14:paraId="083B51B7">
      <w:pPr>
        <w:pStyle w:val="8"/>
        <w:spacing w:before="1"/>
        <w:rPr>
          <w:rFonts w:ascii="Verdana"/>
        </w:rPr>
      </w:pPr>
    </w:p>
    <w:p w14:paraId="6C07DFAB">
      <w:pPr>
        <w:spacing w:before="0"/>
        <w:ind w:left="426" w:right="0" w:firstLine="0"/>
        <w:jc w:val="left"/>
        <w:rPr>
          <w:b/>
          <w:sz w:val="24"/>
        </w:rPr>
      </w:pPr>
      <w:r>
        <w:rPr>
          <w:b/>
          <w:color w:val="C00000"/>
          <w:spacing w:val="-2"/>
          <w:sz w:val="24"/>
          <w:u w:val="single" w:color="C00000"/>
        </w:rPr>
        <w:t>ΑΠΑΝΤΗΣΗ:</w:t>
      </w:r>
    </w:p>
    <w:p w14:paraId="2A80E06F">
      <w:pPr>
        <w:pStyle w:val="8"/>
        <w:spacing w:before="292" w:line="276" w:lineRule="auto"/>
        <w:ind w:left="426" w:right="790"/>
      </w:pPr>
      <w:r>
        <w:t>Η</w:t>
      </w:r>
      <w:r>
        <w:rPr>
          <w:spacing w:val="-4"/>
        </w:rPr>
        <w:t xml:space="preserve"> </w:t>
      </w:r>
      <w:r>
        <w:t>άθροιση</w:t>
      </w:r>
      <w:r>
        <w:rPr>
          <w:spacing w:val="-2"/>
        </w:rPr>
        <w:t xml:space="preserve"> </w:t>
      </w:r>
      <w:r>
        <w:t>και</w:t>
      </w:r>
      <w:r>
        <w:rPr>
          <w:spacing w:val="-4"/>
        </w:rPr>
        <w:t xml:space="preserve"> </w:t>
      </w:r>
      <w:r>
        <w:t>ο</w:t>
      </w:r>
      <w:r>
        <w:rPr>
          <w:spacing w:val="-2"/>
        </w:rPr>
        <w:t xml:space="preserve"> </w:t>
      </w:r>
      <w:r>
        <w:t>υπολογισμός</w:t>
      </w:r>
      <w:r>
        <w:rPr>
          <w:spacing w:val="-3"/>
        </w:rPr>
        <w:t xml:space="preserve"> </w:t>
      </w:r>
      <w:r>
        <w:t>της</w:t>
      </w:r>
      <w:r>
        <w:rPr>
          <w:spacing w:val="-3"/>
        </w:rPr>
        <w:t xml:space="preserve"> </w:t>
      </w:r>
      <w:r>
        <w:t>μέσης</w:t>
      </w:r>
      <w:r>
        <w:rPr>
          <w:spacing w:val="-3"/>
        </w:rPr>
        <w:t xml:space="preserve"> </w:t>
      </w:r>
      <w:r>
        <w:t>τιμής</w:t>
      </w:r>
      <w:r>
        <w:rPr>
          <w:spacing w:val="-5"/>
        </w:rPr>
        <w:t xml:space="preserve"> </w:t>
      </w:r>
      <w:r>
        <w:t>του</w:t>
      </w:r>
      <w:r>
        <w:rPr>
          <w:spacing w:val="-3"/>
        </w:rPr>
        <w:t xml:space="preserve"> </w:t>
      </w:r>
      <w:r>
        <w:t>μήκους</w:t>
      </w:r>
      <w:r>
        <w:rPr>
          <w:spacing w:val="-3"/>
        </w:rPr>
        <w:t xml:space="preserve"> </w:t>
      </w:r>
      <w:r>
        <w:t>έχουν</w:t>
      </w:r>
      <w:r>
        <w:rPr>
          <w:spacing w:val="-3"/>
        </w:rPr>
        <w:t xml:space="preserve"> </w:t>
      </w:r>
      <w:r>
        <w:t>γίνει</w:t>
      </w:r>
      <w:r>
        <w:rPr>
          <w:spacing w:val="-4"/>
        </w:rPr>
        <w:t xml:space="preserve"> </w:t>
      </w:r>
      <w:r>
        <w:t>στον</w:t>
      </w:r>
      <w:r>
        <w:rPr>
          <w:spacing w:val="-2"/>
        </w:rPr>
        <w:t xml:space="preserve"> </w:t>
      </w:r>
      <w:r>
        <w:t>πίνακα</w:t>
      </w:r>
      <w:r>
        <w:rPr>
          <w:spacing w:val="-2"/>
        </w:rPr>
        <w:t xml:space="preserve"> </w:t>
      </w:r>
      <w:r>
        <w:t>που υπάρχει παραπάνω.</w:t>
      </w:r>
    </w:p>
    <w:p w14:paraId="1F57CDC3">
      <w:pPr>
        <w:pStyle w:val="8"/>
        <w:spacing w:before="9"/>
        <w:rPr>
          <w:sz w:val="3"/>
        </w:rPr>
      </w:pPr>
      <w:r>
        <w:rPr>
          <w:sz w:val="3"/>
        </w:rPr>
        <mc:AlternateContent>
          <mc:Choice Requires="wps">
            <w:drawing>
              <wp:anchor distT="0" distB="0" distL="0" distR="0" simplePos="0" relativeHeight="251672576" behindDoc="1" locked="0" layoutInCell="1" allowOverlap="1">
                <wp:simplePos x="0" y="0"/>
                <wp:positionH relativeFrom="page">
                  <wp:posOffset>857250</wp:posOffset>
                </wp:positionH>
                <wp:positionV relativeFrom="paragraph">
                  <wp:posOffset>49530</wp:posOffset>
                </wp:positionV>
                <wp:extent cx="6117590" cy="374650"/>
                <wp:effectExtent l="0" t="0" r="0" b="0"/>
                <wp:wrapTopAndBottom/>
                <wp:docPr id="27" name="Textbox 27"/>
                <wp:cNvGraphicFramePr/>
                <a:graphic xmlns:a="http://schemas.openxmlformats.org/drawingml/2006/main">
                  <a:graphicData uri="http://schemas.microsoft.com/office/word/2010/wordprocessingShape">
                    <wps:wsp>
                      <wps:cNvSpPr txBox="1"/>
                      <wps:spPr>
                        <a:xfrm>
                          <a:off x="0" y="0"/>
                          <a:ext cx="6117590" cy="374650"/>
                        </a:xfrm>
                        <a:prstGeom prst="rect">
                          <a:avLst/>
                        </a:prstGeom>
                        <a:solidFill>
                          <a:srgbClr val="D7D7D7"/>
                        </a:solidFill>
                        <a:ln w="9525">
                          <a:solidFill>
                            <a:srgbClr val="000000"/>
                          </a:solidFill>
                          <a:prstDash val="solid"/>
                        </a:ln>
                      </wps:spPr>
                      <wps:txbx>
                        <w:txbxContent>
                          <w:p w14:paraId="27AB5BE0">
                            <w:pPr>
                              <w:spacing w:before="72"/>
                              <w:ind w:left="145" w:right="0" w:firstLine="0"/>
                              <w:jc w:val="left"/>
                              <w:rPr>
                                <w:rFonts w:ascii="Times New Roman" w:hAnsi="Times New Roman"/>
                                <w:b/>
                                <w:color w:val="000000"/>
                                <w:sz w:val="28"/>
                              </w:rPr>
                            </w:pPr>
                            <w:r>
                              <w:rPr>
                                <w:rFonts w:ascii="Times New Roman" w:hAnsi="Times New Roman"/>
                                <w:b/>
                                <w:color w:val="000000"/>
                                <w:sz w:val="28"/>
                              </w:rPr>
                              <w:t>δ.</w:t>
                            </w:r>
                            <w:r>
                              <w:rPr>
                                <w:rFonts w:ascii="Times New Roman" w:hAnsi="Times New Roman"/>
                                <w:b/>
                                <w:color w:val="000000"/>
                                <w:spacing w:val="-5"/>
                                <w:sz w:val="28"/>
                              </w:rPr>
                              <w:t xml:space="preserve"> </w:t>
                            </w:r>
                            <w:r>
                              <w:rPr>
                                <w:rFonts w:ascii="Times New Roman" w:hAnsi="Times New Roman"/>
                                <w:b/>
                                <w:color w:val="000000"/>
                                <w:sz w:val="28"/>
                              </w:rPr>
                              <w:t>Συμπεραίνω,</w:t>
                            </w:r>
                            <w:r>
                              <w:rPr>
                                <w:rFonts w:ascii="Times New Roman" w:hAnsi="Times New Roman"/>
                                <w:b/>
                                <w:color w:val="000000"/>
                                <w:spacing w:val="-5"/>
                                <w:sz w:val="28"/>
                              </w:rPr>
                              <w:t xml:space="preserve"> </w:t>
                            </w:r>
                            <w:r>
                              <w:rPr>
                                <w:rFonts w:ascii="Times New Roman" w:hAnsi="Times New Roman"/>
                                <w:b/>
                                <w:color w:val="000000"/>
                                <w:spacing w:val="-2"/>
                                <w:sz w:val="28"/>
                              </w:rPr>
                              <w:t>Καταγράφω</w:t>
                            </w:r>
                          </w:p>
                        </w:txbxContent>
                      </wps:txbx>
                      <wps:bodyPr wrap="square" lIns="0" tIns="0" rIns="0" bIns="0" rtlCol="0">
                        <a:noAutofit/>
                      </wps:bodyPr>
                    </wps:wsp>
                  </a:graphicData>
                </a:graphic>
              </wp:anchor>
            </w:drawing>
          </mc:Choice>
          <mc:Fallback>
            <w:pict>
              <v:shape id="Textbox 27" o:spid="_x0000_s1026" o:spt="202" type="#_x0000_t202" style="position:absolute;left:0pt;margin-left:67.5pt;margin-top:3.9pt;height:29.5pt;width:481.7pt;mso-position-horizontal-relative:page;mso-wrap-distance-bottom:0pt;mso-wrap-distance-top:0pt;z-index:-251643904;mso-width-relative:page;mso-height-relative:page;" fillcolor="#D7D7D7" filled="t" stroked="t" coordsize="21600,21600" o:gfxdata="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UM+t9oAAAAJAQAADwAAAAAAAAABACAAAAAiAAAAZHJzL2Rvd25yZXYueG1sUEsBAhQA&#10;FAAAAAgAh07iQHreTurwAQAADQQAAA4AAAAAAAAAAQAgAAAAKQEAAGRycy9lMm9Eb2MueG1sUEsF&#10;BgAAAAAGAAYAWQEAAIsFAAAAAA==&#10;">
                <v:fill on="t" focussize="0,0"/>
                <v:stroke color="#000000" joinstyle="round"/>
                <v:imagedata o:title=""/>
                <o:lock v:ext="edit" aspectratio="f"/>
                <v:textbox inset="0mm,0mm,0mm,0mm">
                  <w:txbxContent>
                    <w:p w14:paraId="27AB5BE0">
                      <w:pPr>
                        <w:spacing w:before="72"/>
                        <w:ind w:left="145" w:right="0" w:firstLine="0"/>
                        <w:jc w:val="left"/>
                        <w:rPr>
                          <w:rFonts w:ascii="Times New Roman" w:hAnsi="Times New Roman"/>
                          <w:b/>
                          <w:color w:val="000000"/>
                          <w:sz w:val="28"/>
                        </w:rPr>
                      </w:pPr>
                      <w:r>
                        <w:rPr>
                          <w:rFonts w:ascii="Times New Roman" w:hAnsi="Times New Roman"/>
                          <w:b/>
                          <w:color w:val="000000"/>
                          <w:sz w:val="28"/>
                        </w:rPr>
                        <w:t>δ.</w:t>
                      </w:r>
                      <w:r>
                        <w:rPr>
                          <w:rFonts w:ascii="Times New Roman" w:hAnsi="Times New Roman"/>
                          <w:b/>
                          <w:color w:val="000000"/>
                          <w:spacing w:val="-5"/>
                          <w:sz w:val="28"/>
                        </w:rPr>
                        <w:t xml:space="preserve"> </w:t>
                      </w:r>
                      <w:r>
                        <w:rPr>
                          <w:rFonts w:ascii="Times New Roman" w:hAnsi="Times New Roman"/>
                          <w:b/>
                          <w:color w:val="000000"/>
                          <w:sz w:val="28"/>
                        </w:rPr>
                        <w:t>Συμπεραίνω,</w:t>
                      </w:r>
                      <w:r>
                        <w:rPr>
                          <w:rFonts w:ascii="Times New Roman" w:hAnsi="Times New Roman"/>
                          <w:b/>
                          <w:color w:val="000000"/>
                          <w:spacing w:val="-5"/>
                          <w:sz w:val="28"/>
                        </w:rPr>
                        <w:t xml:space="preserve"> </w:t>
                      </w:r>
                      <w:r>
                        <w:rPr>
                          <w:rFonts w:ascii="Times New Roman" w:hAnsi="Times New Roman"/>
                          <w:b/>
                          <w:color w:val="000000"/>
                          <w:spacing w:val="-2"/>
                          <w:sz w:val="28"/>
                        </w:rPr>
                        <w:t>Καταγράφω</w:t>
                      </w:r>
                    </w:p>
                  </w:txbxContent>
                </v:textbox>
                <w10:wrap type="topAndBottom"/>
              </v:shape>
            </w:pict>
          </mc:Fallback>
        </mc:AlternateContent>
      </w:r>
    </w:p>
    <w:p w14:paraId="4CA53387">
      <w:pPr>
        <w:pStyle w:val="8"/>
        <w:spacing w:before="117"/>
        <w:ind w:left="426"/>
        <w:rPr>
          <w:rFonts w:ascii="Verdana" w:hAnsi="Verdana"/>
        </w:rPr>
      </w:pPr>
      <w:r>
        <w:rPr>
          <w:rFonts w:ascii="Verdana" w:hAnsi="Verdana"/>
        </w:rPr>
        <w:t>Γράψε</w:t>
      </w:r>
      <w:r>
        <w:rPr>
          <w:rFonts w:ascii="Verdana" w:hAnsi="Verdana"/>
          <w:spacing w:val="-7"/>
        </w:rPr>
        <w:t xml:space="preserve"> </w:t>
      </w:r>
      <w:r>
        <w:rPr>
          <w:rFonts w:ascii="Verdana" w:hAnsi="Verdana"/>
        </w:rPr>
        <w:t>τα</w:t>
      </w:r>
      <w:r>
        <w:rPr>
          <w:rFonts w:ascii="Verdana" w:hAnsi="Verdana"/>
          <w:spacing w:val="-3"/>
        </w:rPr>
        <w:t xml:space="preserve"> </w:t>
      </w:r>
      <w:r>
        <w:rPr>
          <w:rFonts w:ascii="Verdana" w:hAnsi="Verdana"/>
        </w:rPr>
        <w:t>συμπεράσματά</w:t>
      </w:r>
      <w:r>
        <w:rPr>
          <w:rFonts w:ascii="Verdana" w:hAnsi="Verdana"/>
          <w:spacing w:val="-4"/>
        </w:rPr>
        <w:t xml:space="preserve"> </w:t>
      </w:r>
      <w:r>
        <w:rPr>
          <w:rFonts w:ascii="Verdana" w:hAnsi="Verdana"/>
        </w:rPr>
        <w:t>σου</w:t>
      </w:r>
      <w:r>
        <w:rPr>
          <w:rFonts w:ascii="Verdana" w:hAnsi="Verdana"/>
          <w:spacing w:val="-2"/>
        </w:rPr>
        <w:t xml:space="preserve"> </w:t>
      </w:r>
      <w:r>
        <w:rPr>
          <w:rFonts w:ascii="Verdana" w:hAnsi="Verdana"/>
        </w:rPr>
        <w:t>από</w:t>
      </w:r>
      <w:r>
        <w:rPr>
          <w:rFonts w:ascii="Verdana" w:hAnsi="Verdana"/>
          <w:spacing w:val="-2"/>
        </w:rPr>
        <w:t xml:space="preserve"> </w:t>
      </w:r>
      <w:r>
        <w:rPr>
          <w:rFonts w:ascii="Verdana" w:hAnsi="Verdana"/>
        </w:rPr>
        <w:t>τις</w:t>
      </w:r>
      <w:r>
        <w:rPr>
          <w:rFonts w:ascii="Verdana" w:hAnsi="Verdana"/>
          <w:spacing w:val="-3"/>
        </w:rPr>
        <w:t xml:space="preserve"> </w:t>
      </w:r>
      <w:r>
        <w:rPr>
          <w:rFonts w:ascii="Verdana" w:hAnsi="Verdana"/>
        </w:rPr>
        <w:t>παρατηρήσεις</w:t>
      </w:r>
      <w:r>
        <w:rPr>
          <w:rFonts w:ascii="Verdana" w:hAnsi="Verdana"/>
          <w:spacing w:val="-2"/>
        </w:rPr>
        <w:t xml:space="preserve"> </w:t>
      </w:r>
      <w:r>
        <w:rPr>
          <w:rFonts w:ascii="Verdana" w:hAnsi="Verdana"/>
        </w:rPr>
        <w:t>και</w:t>
      </w:r>
      <w:r>
        <w:rPr>
          <w:rFonts w:ascii="Verdana" w:hAnsi="Verdana"/>
          <w:spacing w:val="-4"/>
        </w:rPr>
        <w:t xml:space="preserve"> </w:t>
      </w:r>
      <w:r>
        <w:rPr>
          <w:rFonts w:ascii="Verdana" w:hAnsi="Verdana"/>
        </w:rPr>
        <w:t>τις</w:t>
      </w:r>
      <w:r>
        <w:rPr>
          <w:rFonts w:ascii="Verdana" w:hAnsi="Verdana"/>
          <w:spacing w:val="-3"/>
        </w:rPr>
        <w:t xml:space="preserve"> </w:t>
      </w:r>
      <w:r>
        <w:rPr>
          <w:rFonts w:ascii="Verdana" w:hAnsi="Verdana"/>
        </w:rPr>
        <w:t>μετρήσεις</w:t>
      </w:r>
      <w:r>
        <w:rPr>
          <w:rFonts w:ascii="Verdana" w:hAnsi="Verdana"/>
          <w:spacing w:val="-2"/>
        </w:rPr>
        <w:t xml:space="preserve"> </w:t>
      </w:r>
      <w:r>
        <w:rPr>
          <w:rFonts w:ascii="Verdana" w:hAnsi="Verdana"/>
          <w:spacing w:val="-4"/>
        </w:rPr>
        <w:t>σου.</w:t>
      </w:r>
    </w:p>
    <w:p w14:paraId="3B45E2D5">
      <w:pPr>
        <w:pStyle w:val="8"/>
        <w:spacing w:before="3"/>
        <w:rPr>
          <w:rFonts w:ascii="Verdana"/>
        </w:rPr>
      </w:pPr>
    </w:p>
    <w:p w14:paraId="5223B69F">
      <w:pPr>
        <w:spacing w:before="0"/>
        <w:ind w:left="426" w:right="0" w:firstLine="0"/>
        <w:jc w:val="left"/>
        <w:rPr>
          <w:b/>
          <w:sz w:val="24"/>
        </w:rPr>
      </w:pPr>
      <w:r>
        <w:rPr>
          <w:b/>
          <w:color w:val="C00000"/>
          <w:spacing w:val="-2"/>
          <w:sz w:val="24"/>
          <w:u w:val="single" w:color="C00000"/>
        </w:rPr>
        <w:t>ΑΠΑΝΤΗΣΗ:</w:t>
      </w:r>
    </w:p>
    <w:p w14:paraId="1D930F7F">
      <w:pPr>
        <w:pStyle w:val="8"/>
        <w:spacing w:before="293" w:line="276" w:lineRule="auto"/>
        <w:ind w:left="426" w:right="561"/>
        <w:jc w:val="both"/>
      </w:pPr>
      <w:r>
        <w:t>Όλοι οι μαθητές μέτρησαν το μήκος του ίδιου πάγκου εργασίας. Παρόλα αυτά βρήκανε διαφορετικά μήκη είτε γιατί δεν χρησιμοποιήσανε τις ίδιες μετροταινίες είτε γιατί δεν αποφύγανε τα</w:t>
      </w:r>
      <w:r>
        <w:rPr>
          <w:spacing w:val="40"/>
        </w:rPr>
        <w:t xml:space="preserve"> </w:t>
      </w:r>
      <w:r>
        <w:t>πιθανά λάθη που αναφέρθηκαν παραπάνω.</w:t>
      </w:r>
    </w:p>
    <w:p w14:paraId="68FA68CF">
      <w:pPr>
        <w:pStyle w:val="8"/>
        <w:spacing w:after="0" w:line="276" w:lineRule="auto"/>
        <w:jc w:val="both"/>
        <w:sectPr>
          <w:pgSz w:w="11910" w:h="16840"/>
          <w:pgMar w:top="980" w:right="566" w:bottom="1760" w:left="992" w:header="756" w:footer="1568" w:gutter="0"/>
          <w:cols w:space="720" w:num="1"/>
        </w:sectPr>
      </w:pPr>
    </w:p>
    <w:p w14:paraId="6CDE1C10">
      <w:pPr>
        <w:pStyle w:val="8"/>
        <w:spacing w:before="150"/>
      </w:pPr>
    </w:p>
    <w:p w14:paraId="5E7AD85A">
      <w:pPr>
        <w:pStyle w:val="8"/>
        <w:ind w:left="426" w:right="790"/>
        <w:rPr>
          <w:rFonts w:ascii="Verdana" w:hAnsi="Verdana"/>
        </w:rPr>
      </w:pPr>
      <w:r>
        <w:rPr>
          <w:rFonts w:ascii="Verdana" w:hAnsi="Verdana"/>
        </w:rPr>
        <w:t>Γιατί</w:t>
      </w:r>
      <w:r>
        <w:rPr>
          <w:rFonts w:ascii="Verdana" w:hAnsi="Verdana"/>
          <w:spacing w:val="-5"/>
        </w:rPr>
        <w:t xml:space="preserve"> </w:t>
      </w:r>
      <w:r>
        <w:rPr>
          <w:rFonts w:ascii="Verdana" w:hAnsi="Verdana"/>
        </w:rPr>
        <w:t>νομίζεις</w:t>
      </w:r>
      <w:r>
        <w:rPr>
          <w:rFonts w:ascii="Verdana" w:hAnsi="Verdana"/>
          <w:spacing w:val="-4"/>
        </w:rPr>
        <w:t xml:space="preserve"> </w:t>
      </w:r>
      <w:r>
        <w:rPr>
          <w:rFonts w:ascii="Verdana" w:hAnsi="Verdana"/>
        </w:rPr>
        <w:t>ότι</w:t>
      </w:r>
      <w:r>
        <w:rPr>
          <w:rFonts w:ascii="Verdana" w:hAnsi="Verdana"/>
          <w:spacing w:val="-4"/>
        </w:rPr>
        <w:t xml:space="preserve"> </w:t>
      </w:r>
      <w:r>
        <w:rPr>
          <w:rFonts w:ascii="Verdana" w:hAnsi="Verdana"/>
        </w:rPr>
        <w:t>είναι</w:t>
      </w:r>
      <w:r>
        <w:rPr>
          <w:rFonts w:ascii="Verdana" w:hAnsi="Verdana"/>
          <w:spacing w:val="-5"/>
        </w:rPr>
        <w:t xml:space="preserve"> </w:t>
      </w:r>
      <w:r>
        <w:rPr>
          <w:rFonts w:ascii="Verdana" w:hAnsi="Verdana"/>
        </w:rPr>
        <w:t>χρήσιμος</w:t>
      </w:r>
      <w:r>
        <w:rPr>
          <w:rFonts w:ascii="Verdana" w:hAnsi="Verdana"/>
          <w:spacing w:val="-4"/>
        </w:rPr>
        <w:t xml:space="preserve"> </w:t>
      </w:r>
      <w:r>
        <w:rPr>
          <w:rFonts w:ascii="Verdana" w:hAnsi="Verdana"/>
        </w:rPr>
        <w:t>ο</w:t>
      </w:r>
      <w:r>
        <w:rPr>
          <w:rFonts w:ascii="Verdana" w:hAnsi="Verdana"/>
          <w:spacing w:val="-4"/>
        </w:rPr>
        <w:t xml:space="preserve"> </w:t>
      </w:r>
      <w:r>
        <w:rPr>
          <w:rFonts w:ascii="Verdana" w:hAnsi="Verdana"/>
        </w:rPr>
        <w:t>υπολογισμός</w:t>
      </w:r>
      <w:r>
        <w:rPr>
          <w:rFonts w:ascii="Verdana" w:hAnsi="Verdana"/>
          <w:spacing w:val="-4"/>
        </w:rPr>
        <w:t xml:space="preserve"> </w:t>
      </w:r>
      <w:r>
        <w:rPr>
          <w:rFonts w:ascii="Verdana" w:hAnsi="Verdana"/>
        </w:rPr>
        <w:t>της</w:t>
      </w:r>
      <w:r>
        <w:rPr>
          <w:rFonts w:ascii="Verdana" w:hAnsi="Verdana"/>
          <w:spacing w:val="-4"/>
        </w:rPr>
        <w:t xml:space="preserve"> </w:t>
      </w:r>
      <w:r>
        <w:rPr>
          <w:rFonts w:ascii="Verdana" w:hAnsi="Verdana"/>
        </w:rPr>
        <w:t>μέσης</w:t>
      </w:r>
      <w:r>
        <w:rPr>
          <w:rFonts w:ascii="Verdana" w:hAnsi="Verdana"/>
          <w:spacing w:val="-4"/>
        </w:rPr>
        <w:t xml:space="preserve"> </w:t>
      </w:r>
      <w:r>
        <w:rPr>
          <w:rFonts w:ascii="Verdana" w:hAnsi="Verdana"/>
        </w:rPr>
        <w:t>τιμής</w:t>
      </w:r>
      <w:r>
        <w:rPr>
          <w:rFonts w:ascii="Verdana" w:hAnsi="Verdana"/>
          <w:spacing w:val="-4"/>
        </w:rPr>
        <w:t xml:space="preserve"> </w:t>
      </w:r>
      <w:r>
        <w:rPr>
          <w:rFonts w:ascii="Verdana" w:hAnsi="Verdana"/>
        </w:rPr>
        <w:t>των</w:t>
      </w:r>
      <w:r>
        <w:rPr>
          <w:rFonts w:ascii="Verdana" w:hAnsi="Verdana"/>
          <w:spacing w:val="-5"/>
        </w:rPr>
        <w:t xml:space="preserve"> </w:t>
      </w:r>
      <w:r>
        <w:rPr>
          <w:rFonts w:ascii="Verdana" w:hAnsi="Verdana"/>
        </w:rPr>
        <w:t>τιμών πολλών</w:t>
      </w:r>
      <w:r>
        <w:rPr>
          <w:rFonts w:ascii="Verdana" w:hAnsi="Verdana"/>
          <w:spacing w:val="40"/>
        </w:rPr>
        <w:t xml:space="preserve"> </w:t>
      </w:r>
      <w:r>
        <w:rPr>
          <w:rFonts w:ascii="Verdana" w:hAnsi="Verdana"/>
        </w:rPr>
        <w:t>μετρήσεων;</w:t>
      </w:r>
    </w:p>
    <w:p w14:paraId="48BCE742">
      <w:pPr>
        <w:pStyle w:val="8"/>
        <w:spacing w:before="1"/>
        <w:rPr>
          <w:rFonts w:ascii="Verdana"/>
        </w:rPr>
      </w:pPr>
    </w:p>
    <w:p w14:paraId="7F16945C">
      <w:pPr>
        <w:spacing w:before="1"/>
        <w:ind w:left="426" w:right="0" w:firstLine="0"/>
        <w:jc w:val="left"/>
        <w:rPr>
          <w:b/>
          <w:sz w:val="24"/>
        </w:rPr>
      </w:pPr>
      <w:r>
        <w:rPr>
          <w:b/>
          <w:color w:val="C00000"/>
          <w:spacing w:val="-2"/>
          <w:sz w:val="24"/>
          <w:u w:val="single" w:color="C00000"/>
        </w:rPr>
        <w:t>ΑΠΑΝΤΗΣΗ:</w:t>
      </w:r>
    </w:p>
    <w:p w14:paraId="433D8F93">
      <w:pPr>
        <w:pStyle w:val="8"/>
        <w:spacing w:before="292" w:line="276" w:lineRule="auto"/>
        <w:ind w:left="426" w:right="560"/>
        <w:jc w:val="both"/>
      </w:pPr>
      <w:r>
        <w:t>Με τον υπολογισμό της μέσης τιμής</w:t>
      </w:r>
      <w:r>
        <w:rPr>
          <w:spacing w:val="40"/>
        </w:rPr>
        <w:t xml:space="preserve"> </w:t>
      </w:r>
      <w:r>
        <w:t>προσεγγίζουμε την πραγματική τιμή του μήκους . Επίσης με τον υπολογισμό της μέσης τιμής τα πιθανά μικρά σφάλματα κάναμε κατά τη μέτρηση του μήκους</w:t>
      </w:r>
      <w:r>
        <w:rPr>
          <w:spacing w:val="40"/>
        </w:rPr>
        <w:t xml:space="preserve"> </w:t>
      </w:r>
      <w:r>
        <w:t>επηρεάζουν λιγότερο το αποτέλεσμα.</w:t>
      </w:r>
    </w:p>
    <w:p w14:paraId="46554234">
      <w:pPr>
        <w:pStyle w:val="8"/>
        <w:spacing w:before="10"/>
        <w:rPr>
          <w:sz w:val="7"/>
        </w:rPr>
      </w:pPr>
      <w:r>
        <w:rPr>
          <w:sz w:val="7"/>
        </w:rPr>
        <mc:AlternateContent>
          <mc:Choice Requires="wps">
            <w:drawing>
              <wp:anchor distT="0" distB="0" distL="0" distR="0" simplePos="0" relativeHeight="251673600" behindDoc="1" locked="0" layoutInCell="1" allowOverlap="1">
                <wp:simplePos x="0" y="0"/>
                <wp:positionH relativeFrom="page">
                  <wp:posOffset>941705</wp:posOffset>
                </wp:positionH>
                <wp:positionV relativeFrom="paragraph">
                  <wp:posOffset>81280</wp:posOffset>
                </wp:positionV>
                <wp:extent cx="5925185" cy="447675"/>
                <wp:effectExtent l="0" t="0" r="0" b="0"/>
                <wp:wrapTopAndBottom/>
                <wp:docPr id="28" name="Textbox 28"/>
                <wp:cNvGraphicFramePr/>
                <a:graphic xmlns:a="http://schemas.openxmlformats.org/drawingml/2006/main">
                  <a:graphicData uri="http://schemas.microsoft.com/office/word/2010/wordprocessingShape">
                    <wps:wsp>
                      <wps:cNvSpPr txBox="1"/>
                      <wps:spPr>
                        <a:xfrm>
                          <a:off x="0" y="0"/>
                          <a:ext cx="5925185" cy="447675"/>
                        </a:xfrm>
                        <a:prstGeom prst="rect">
                          <a:avLst/>
                        </a:prstGeom>
                        <a:solidFill>
                          <a:srgbClr val="D7D7D7"/>
                        </a:solidFill>
                        <a:ln w="9525">
                          <a:solidFill>
                            <a:srgbClr val="000000"/>
                          </a:solidFill>
                          <a:prstDash val="solid"/>
                        </a:ln>
                      </wps:spPr>
                      <wps:txbx>
                        <w:txbxContent>
                          <w:p w14:paraId="4FE9B55D">
                            <w:pPr>
                              <w:spacing w:before="71"/>
                              <w:ind w:left="144" w:right="0" w:firstLine="0"/>
                              <w:jc w:val="left"/>
                              <w:rPr>
                                <w:rFonts w:ascii="Times New Roman" w:hAnsi="Times New Roman"/>
                                <w:b/>
                                <w:color w:val="000000"/>
                                <w:sz w:val="28"/>
                              </w:rPr>
                            </w:pPr>
                            <w:r>
                              <w:rPr>
                                <w:rFonts w:ascii="Times New Roman" w:hAnsi="Times New Roman"/>
                                <w:b/>
                                <w:color w:val="000000"/>
                                <w:sz w:val="28"/>
                              </w:rPr>
                              <w:t>ε.</w:t>
                            </w:r>
                            <w:r>
                              <w:rPr>
                                <w:rFonts w:ascii="Times New Roman" w:hAnsi="Times New Roman"/>
                                <w:b/>
                                <w:color w:val="000000"/>
                                <w:spacing w:val="-7"/>
                                <w:sz w:val="28"/>
                              </w:rPr>
                              <w:t xml:space="preserve"> </w:t>
                            </w:r>
                            <w:r>
                              <w:rPr>
                                <w:rFonts w:ascii="Times New Roman" w:hAnsi="Times New Roman"/>
                                <w:b/>
                                <w:color w:val="000000"/>
                                <w:sz w:val="28"/>
                              </w:rPr>
                              <w:t>Εφαρμόζω,</w:t>
                            </w:r>
                            <w:r>
                              <w:rPr>
                                <w:rFonts w:ascii="Times New Roman" w:hAnsi="Times New Roman"/>
                                <w:b/>
                                <w:color w:val="000000"/>
                                <w:spacing w:val="-6"/>
                                <w:sz w:val="28"/>
                              </w:rPr>
                              <w:t xml:space="preserve"> </w:t>
                            </w:r>
                            <w:r>
                              <w:rPr>
                                <w:rFonts w:ascii="Times New Roman" w:hAnsi="Times New Roman"/>
                                <w:b/>
                                <w:color w:val="000000"/>
                                <w:sz w:val="28"/>
                              </w:rPr>
                              <w:t>Εξηγώ,</w:t>
                            </w:r>
                            <w:r>
                              <w:rPr>
                                <w:rFonts w:ascii="Times New Roman" w:hAnsi="Times New Roman"/>
                                <w:b/>
                                <w:color w:val="000000"/>
                                <w:spacing w:val="-4"/>
                                <w:sz w:val="28"/>
                              </w:rPr>
                              <w:t xml:space="preserve"> </w:t>
                            </w:r>
                            <w:r>
                              <w:rPr>
                                <w:rFonts w:ascii="Times New Roman" w:hAnsi="Times New Roman"/>
                                <w:b/>
                                <w:color w:val="000000"/>
                                <w:spacing w:val="-2"/>
                                <w:sz w:val="28"/>
                              </w:rPr>
                              <w:t>Γεν</w:t>
                            </w:r>
                            <w:r>
                              <w:rPr>
                                <w:rFonts w:ascii="Times New Roman" w:hAnsi="Times New Roman"/>
                                <w:b/>
                                <w:smallCaps/>
                                <w:color w:val="000000"/>
                                <w:spacing w:val="-2"/>
                                <w:sz w:val="28"/>
                              </w:rPr>
                              <w:t>ι</w:t>
                            </w:r>
                            <w:r>
                              <w:rPr>
                                <w:rFonts w:ascii="Times New Roman" w:hAnsi="Times New Roman"/>
                                <w:b/>
                                <w:smallCaps w:val="0"/>
                                <w:color w:val="000000"/>
                                <w:spacing w:val="-2"/>
                                <w:sz w:val="28"/>
                              </w:rPr>
                              <w:t>κεύω</w:t>
                            </w:r>
                          </w:p>
                        </w:txbxContent>
                      </wps:txbx>
                      <wps:bodyPr wrap="square" lIns="0" tIns="0" rIns="0" bIns="0" rtlCol="0">
                        <a:noAutofit/>
                      </wps:bodyPr>
                    </wps:wsp>
                  </a:graphicData>
                </a:graphic>
              </wp:anchor>
            </w:drawing>
          </mc:Choice>
          <mc:Fallback>
            <w:pict>
              <v:shape id="Textbox 28" o:spid="_x0000_s1026" o:spt="202" type="#_x0000_t202" style="position:absolute;left:0pt;margin-left:74.15pt;margin-top:6.4pt;height:35.25pt;width:466.55pt;mso-position-horizontal-relative:page;mso-wrap-distance-bottom:0pt;mso-wrap-distance-top:0pt;z-index:-251642880;mso-width-relative:page;mso-height-relative:page;" fillcolor="#D7D7D7" filled="t" stroked="t" coordsize="21600,21600" o:gfxdata="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3KMYs2QAAAAoBAAAPAAAAAAAAAAEAIAAAACIAAABkcnMvZG93bnJldi54bWxQSwECFAAUAAAA&#10;CACHTuJAbR+Fou0BAAANBAAADgAAAAAAAAABACAAAAAoAQAAZHJzL2Uyb0RvYy54bWxQSwUGAAAA&#10;AAYABgBZAQAAhwUAAAAA&#10;">
                <v:fill on="t" focussize="0,0"/>
                <v:stroke color="#000000" joinstyle="round"/>
                <v:imagedata o:title=""/>
                <o:lock v:ext="edit" aspectratio="f"/>
                <v:textbox inset="0mm,0mm,0mm,0mm">
                  <w:txbxContent>
                    <w:p w14:paraId="4FE9B55D">
                      <w:pPr>
                        <w:spacing w:before="71"/>
                        <w:ind w:left="144" w:right="0" w:firstLine="0"/>
                        <w:jc w:val="left"/>
                        <w:rPr>
                          <w:rFonts w:ascii="Times New Roman" w:hAnsi="Times New Roman"/>
                          <w:b/>
                          <w:color w:val="000000"/>
                          <w:sz w:val="28"/>
                        </w:rPr>
                      </w:pPr>
                      <w:r>
                        <w:rPr>
                          <w:rFonts w:ascii="Times New Roman" w:hAnsi="Times New Roman"/>
                          <w:b/>
                          <w:color w:val="000000"/>
                          <w:sz w:val="28"/>
                        </w:rPr>
                        <w:t>ε.</w:t>
                      </w:r>
                      <w:r>
                        <w:rPr>
                          <w:rFonts w:ascii="Times New Roman" w:hAnsi="Times New Roman"/>
                          <w:b/>
                          <w:color w:val="000000"/>
                          <w:spacing w:val="-7"/>
                          <w:sz w:val="28"/>
                        </w:rPr>
                        <w:t xml:space="preserve"> </w:t>
                      </w:r>
                      <w:r>
                        <w:rPr>
                          <w:rFonts w:ascii="Times New Roman" w:hAnsi="Times New Roman"/>
                          <w:b/>
                          <w:color w:val="000000"/>
                          <w:sz w:val="28"/>
                        </w:rPr>
                        <w:t>Εφαρμόζω,</w:t>
                      </w:r>
                      <w:r>
                        <w:rPr>
                          <w:rFonts w:ascii="Times New Roman" w:hAnsi="Times New Roman"/>
                          <w:b/>
                          <w:color w:val="000000"/>
                          <w:spacing w:val="-6"/>
                          <w:sz w:val="28"/>
                        </w:rPr>
                        <w:t xml:space="preserve"> </w:t>
                      </w:r>
                      <w:r>
                        <w:rPr>
                          <w:rFonts w:ascii="Times New Roman" w:hAnsi="Times New Roman"/>
                          <w:b/>
                          <w:color w:val="000000"/>
                          <w:sz w:val="28"/>
                        </w:rPr>
                        <w:t>Εξηγώ,</w:t>
                      </w:r>
                      <w:r>
                        <w:rPr>
                          <w:rFonts w:ascii="Times New Roman" w:hAnsi="Times New Roman"/>
                          <w:b/>
                          <w:color w:val="000000"/>
                          <w:spacing w:val="-4"/>
                          <w:sz w:val="28"/>
                        </w:rPr>
                        <w:t xml:space="preserve"> </w:t>
                      </w:r>
                      <w:r>
                        <w:rPr>
                          <w:rFonts w:ascii="Times New Roman" w:hAnsi="Times New Roman"/>
                          <w:b/>
                          <w:color w:val="000000"/>
                          <w:spacing w:val="-2"/>
                          <w:sz w:val="28"/>
                        </w:rPr>
                        <w:t>Γεν</w:t>
                      </w:r>
                      <w:r>
                        <w:rPr>
                          <w:rFonts w:ascii="Times New Roman" w:hAnsi="Times New Roman"/>
                          <w:b/>
                          <w:smallCaps/>
                          <w:color w:val="000000"/>
                          <w:spacing w:val="-2"/>
                          <w:sz w:val="28"/>
                        </w:rPr>
                        <w:t>ι</w:t>
                      </w:r>
                      <w:r>
                        <w:rPr>
                          <w:rFonts w:ascii="Times New Roman" w:hAnsi="Times New Roman"/>
                          <w:b/>
                          <w:smallCaps w:val="0"/>
                          <w:color w:val="000000"/>
                          <w:spacing w:val="-2"/>
                          <w:sz w:val="28"/>
                        </w:rPr>
                        <w:t>κεύω</w:t>
                      </w:r>
                    </w:p>
                  </w:txbxContent>
                </v:textbox>
                <w10:wrap type="topAndBottom"/>
              </v:shape>
            </w:pict>
          </mc:Fallback>
        </mc:AlternateContent>
      </w:r>
    </w:p>
    <w:p w14:paraId="2DDEA328">
      <w:pPr>
        <w:pStyle w:val="8"/>
        <w:spacing w:before="201"/>
        <w:ind w:left="426"/>
        <w:jc w:val="both"/>
        <w:rPr>
          <w:rFonts w:ascii="Verdana" w:hAnsi="Verdana"/>
        </w:rPr>
      </w:pPr>
      <w:r>
        <w:rPr>
          <w:rFonts w:ascii="Verdana" w:hAnsi="Verdana"/>
        </w:rPr>
        <w:t>Πώς</w:t>
      </w:r>
      <w:r>
        <w:rPr>
          <w:rFonts w:ascii="Verdana" w:hAnsi="Verdana"/>
          <w:spacing w:val="-5"/>
        </w:rPr>
        <w:t xml:space="preserve"> </w:t>
      </w:r>
      <w:r>
        <w:rPr>
          <w:rFonts w:ascii="Verdana" w:hAnsi="Verdana"/>
        </w:rPr>
        <w:t>θα</w:t>
      </w:r>
      <w:r>
        <w:rPr>
          <w:rFonts w:ascii="Verdana" w:hAnsi="Verdana"/>
          <w:spacing w:val="-4"/>
        </w:rPr>
        <w:t xml:space="preserve"> </w:t>
      </w:r>
      <w:r>
        <w:rPr>
          <w:rFonts w:ascii="Verdana" w:hAnsi="Verdana"/>
        </w:rPr>
        <w:t>μετρήσεις</w:t>
      </w:r>
      <w:r>
        <w:rPr>
          <w:rFonts w:ascii="Verdana" w:hAnsi="Verdana"/>
          <w:spacing w:val="-3"/>
        </w:rPr>
        <w:t xml:space="preserve"> </w:t>
      </w:r>
      <w:r>
        <w:rPr>
          <w:rFonts w:ascii="Verdana" w:hAnsi="Verdana"/>
        </w:rPr>
        <w:t>τη</w:t>
      </w:r>
      <w:r>
        <w:rPr>
          <w:rFonts w:ascii="Verdana" w:hAnsi="Verdana"/>
          <w:spacing w:val="-4"/>
        </w:rPr>
        <w:t xml:space="preserve"> </w:t>
      </w:r>
      <w:r>
        <w:rPr>
          <w:rFonts w:ascii="Verdana" w:hAnsi="Verdana"/>
        </w:rPr>
        <w:t>μεγαλύτερη</w:t>
      </w:r>
      <w:r>
        <w:rPr>
          <w:rFonts w:ascii="Verdana" w:hAnsi="Verdana"/>
          <w:spacing w:val="-3"/>
        </w:rPr>
        <w:t xml:space="preserve"> </w:t>
      </w:r>
      <w:r>
        <w:rPr>
          <w:rFonts w:ascii="Verdana" w:hAnsi="Verdana"/>
        </w:rPr>
        <w:t>και</w:t>
      </w:r>
      <w:r>
        <w:rPr>
          <w:rFonts w:ascii="Verdana" w:hAnsi="Verdana"/>
          <w:spacing w:val="-4"/>
        </w:rPr>
        <w:t xml:space="preserve"> </w:t>
      </w:r>
      <w:r>
        <w:rPr>
          <w:rFonts w:ascii="Verdana" w:hAnsi="Verdana"/>
        </w:rPr>
        <w:t>τη</w:t>
      </w:r>
      <w:r>
        <w:rPr>
          <w:rFonts w:ascii="Verdana" w:hAnsi="Verdana"/>
          <w:spacing w:val="-1"/>
        </w:rPr>
        <w:t xml:space="preserve"> </w:t>
      </w:r>
      <w:r>
        <w:rPr>
          <w:rFonts w:ascii="Verdana" w:hAnsi="Verdana"/>
        </w:rPr>
        <w:t>μικρότερη</w:t>
      </w:r>
      <w:r>
        <w:rPr>
          <w:rFonts w:ascii="Verdana" w:hAnsi="Verdana"/>
          <w:spacing w:val="-4"/>
        </w:rPr>
        <w:t xml:space="preserve"> </w:t>
      </w:r>
      <w:r>
        <w:rPr>
          <w:rFonts w:ascii="Verdana" w:hAnsi="Verdana"/>
        </w:rPr>
        <w:t>διάσταση</w:t>
      </w:r>
      <w:r>
        <w:rPr>
          <w:rFonts w:ascii="Verdana" w:hAnsi="Verdana"/>
          <w:spacing w:val="-2"/>
        </w:rPr>
        <w:t xml:space="preserve"> </w:t>
      </w:r>
      <w:r>
        <w:rPr>
          <w:rFonts w:ascii="Verdana" w:hAnsi="Verdana"/>
        </w:rPr>
        <w:t>ενός</w:t>
      </w:r>
      <w:r>
        <w:rPr>
          <w:rFonts w:ascii="Verdana" w:hAnsi="Verdana"/>
          <w:spacing w:val="-2"/>
        </w:rPr>
        <w:t xml:space="preserve"> αβγού;</w:t>
      </w:r>
    </w:p>
    <w:p w14:paraId="4EF52AA2">
      <w:pPr>
        <w:spacing w:before="242"/>
        <w:ind w:left="426" w:right="0" w:firstLine="0"/>
        <w:jc w:val="left"/>
        <w:rPr>
          <w:b/>
          <w:sz w:val="24"/>
        </w:rPr>
      </w:pPr>
      <w:r>
        <w:rPr>
          <w:b/>
          <w:color w:val="C00000"/>
          <w:spacing w:val="-2"/>
          <w:sz w:val="24"/>
          <w:u w:val="single" w:color="C00000"/>
        </w:rPr>
        <w:t>ΑΠΑΝΤΗΣΗ:</w:t>
      </w:r>
    </w:p>
    <w:p w14:paraId="64B7CC50">
      <w:pPr>
        <w:pStyle w:val="10"/>
        <w:numPr>
          <w:ilvl w:val="0"/>
          <w:numId w:val="3"/>
        </w:numPr>
        <w:tabs>
          <w:tab w:val="left" w:pos="607"/>
        </w:tabs>
        <w:spacing w:before="0" w:after="0" w:line="276" w:lineRule="auto"/>
        <w:ind w:left="426" w:right="774" w:firstLine="0"/>
        <w:jc w:val="left"/>
        <w:rPr>
          <w:sz w:val="24"/>
        </w:rPr>
      </w:pPr>
      <w:r>
        <w:rPr>
          <w:sz w:val="24"/>
        </w:rPr>
        <w:t>Θα</w:t>
      </w:r>
      <w:r>
        <w:rPr>
          <w:spacing w:val="-2"/>
          <w:sz w:val="24"/>
        </w:rPr>
        <w:t xml:space="preserve"> </w:t>
      </w:r>
      <w:r>
        <w:rPr>
          <w:sz w:val="24"/>
        </w:rPr>
        <w:t>βάλω</w:t>
      </w:r>
      <w:r>
        <w:rPr>
          <w:spacing w:val="-1"/>
          <w:sz w:val="24"/>
        </w:rPr>
        <w:t xml:space="preserve"> </w:t>
      </w:r>
      <w:r>
        <w:rPr>
          <w:sz w:val="24"/>
        </w:rPr>
        <w:t>το</w:t>
      </w:r>
      <w:r>
        <w:rPr>
          <w:spacing w:val="-1"/>
          <w:sz w:val="24"/>
        </w:rPr>
        <w:t xml:space="preserve"> </w:t>
      </w:r>
      <w:r>
        <w:rPr>
          <w:sz w:val="24"/>
        </w:rPr>
        <w:t>αυγό</w:t>
      </w:r>
      <w:r>
        <w:rPr>
          <w:spacing w:val="-1"/>
          <w:sz w:val="24"/>
        </w:rPr>
        <w:t xml:space="preserve"> </w:t>
      </w:r>
      <w:r>
        <w:rPr>
          <w:sz w:val="24"/>
        </w:rPr>
        <w:t>ανάμεσα</w:t>
      </w:r>
      <w:r>
        <w:rPr>
          <w:spacing w:val="-2"/>
          <w:sz w:val="24"/>
        </w:rPr>
        <w:t xml:space="preserve"> </w:t>
      </w:r>
      <w:r>
        <w:rPr>
          <w:sz w:val="24"/>
        </w:rPr>
        <w:t>σε</w:t>
      </w:r>
      <w:r>
        <w:rPr>
          <w:spacing w:val="-4"/>
          <w:sz w:val="24"/>
        </w:rPr>
        <w:t xml:space="preserve"> </w:t>
      </w:r>
      <w:r>
        <w:rPr>
          <w:sz w:val="24"/>
        </w:rPr>
        <w:t>δύο</w:t>
      </w:r>
      <w:r>
        <w:rPr>
          <w:spacing w:val="-2"/>
          <w:sz w:val="24"/>
        </w:rPr>
        <w:t xml:space="preserve"> </w:t>
      </w:r>
      <w:r>
        <w:rPr>
          <w:sz w:val="24"/>
        </w:rPr>
        <w:t>τρίγωνα</w:t>
      </w:r>
      <w:r>
        <w:rPr>
          <w:spacing w:val="-1"/>
          <w:sz w:val="24"/>
        </w:rPr>
        <w:t xml:space="preserve"> </w:t>
      </w:r>
      <w:r>
        <w:rPr>
          <w:sz w:val="24"/>
        </w:rPr>
        <w:t>και</w:t>
      </w:r>
      <w:r>
        <w:rPr>
          <w:spacing w:val="-5"/>
          <w:sz w:val="24"/>
        </w:rPr>
        <w:t xml:space="preserve"> </w:t>
      </w:r>
      <w:r>
        <w:rPr>
          <w:sz w:val="24"/>
        </w:rPr>
        <w:t>θα</w:t>
      </w:r>
      <w:r>
        <w:rPr>
          <w:spacing w:val="-2"/>
          <w:sz w:val="24"/>
        </w:rPr>
        <w:t xml:space="preserve"> </w:t>
      </w:r>
      <w:r>
        <w:rPr>
          <w:sz w:val="24"/>
        </w:rPr>
        <w:t>μετρήσω</w:t>
      </w:r>
      <w:r>
        <w:rPr>
          <w:spacing w:val="-4"/>
          <w:sz w:val="24"/>
        </w:rPr>
        <w:t xml:space="preserve"> </w:t>
      </w:r>
      <w:r>
        <w:rPr>
          <w:sz w:val="24"/>
        </w:rPr>
        <w:t>την</w:t>
      </w:r>
      <w:r>
        <w:rPr>
          <w:spacing w:val="-4"/>
          <w:sz w:val="24"/>
        </w:rPr>
        <w:t xml:space="preserve"> </w:t>
      </w:r>
      <w:r>
        <w:rPr>
          <w:sz w:val="24"/>
        </w:rPr>
        <w:t>απόσταση</w:t>
      </w:r>
      <w:r>
        <w:rPr>
          <w:spacing w:val="-2"/>
          <w:sz w:val="24"/>
        </w:rPr>
        <w:t xml:space="preserve"> </w:t>
      </w:r>
      <w:r>
        <w:rPr>
          <w:sz w:val="24"/>
        </w:rPr>
        <w:t>των</w:t>
      </w:r>
      <w:r>
        <w:rPr>
          <w:spacing w:val="-4"/>
          <w:sz w:val="24"/>
        </w:rPr>
        <w:t xml:space="preserve"> </w:t>
      </w:r>
      <w:r>
        <w:rPr>
          <w:sz w:val="24"/>
        </w:rPr>
        <w:t>τριγώνων ,ή θα κάνω χρήση της</w:t>
      </w:r>
      <w:r>
        <w:rPr>
          <w:spacing w:val="40"/>
          <w:sz w:val="24"/>
        </w:rPr>
        <w:t xml:space="preserve"> </w:t>
      </w:r>
      <w:r>
        <w:rPr>
          <w:sz w:val="24"/>
        </w:rPr>
        <w:t>μετροταινίας με τον τρόπο που απεικονίζεται στη δεύτερη εικόνα.</w:t>
      </w:r>
    </w:p>
    <w:p w14:paraId="3789AF12">
      <w:pPr>
        <w:pStyle w:val="8"/>
        <w:rPr>
          <w:sz w:val="20"/>
        </w:rPr>
      </w:pPr>
    </w:p>
    <w:p w14:paraId="550EB352">
      <w:pPr>
        <w:pStyle w:val="8"/>
        <w:spacing w:before="141"/>
        <w:rPr>
          <w:sz w:val="20"/>
        </w:rPr>
      </w:pPr>
      <w:r>
        <w:rPr>
          <w:sz w:val="20"/>
        </w:rPr>
        <mc:AlternateContent>
          <mc:Choice Requires="wpg">
            <w:drawing>
              <wp:anchor distT="0" distB="0" distL="0" distR="0" simplePos="0" relativeHeight="251673600" behindDoc="1" locked="0" layoutInCell="1" allowOverlap="1">
                <wp:simplePos x="0" y="0"/>
                <wp:positionH relativeFrom="page">
                  <wp:posOffset>1400810</wp:posOffset>
                </wp:positionH>
                <wp:positionV relativeFrom="paragraph">
                  <wp:posOffset>259715</wp:posOffset>
                </wp:positionV>
                <wp:extent cx="4725035" cy="26587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4725035" cy="2658745"/>
                          <a:chOff x="0" y="0"/>
                          <a:chExt cx="4725035" cy="2658745"/>
                        </a:xfrm>
                      </wpg:grpSpPr>
                      <pic:pic xmlns:pic="http://schemas.openxmlformats.org/drawingml/2006/picture">
                        <pic:nvPicPr>
                          <pic:cNvPr id="30" name="Image 30"/>
                          <pic:cNvPicPr/>
                        </pic:nvPicPr>
                        <pic:blipFill>
                          <a:blip r:embed="rId15" cstate="print"/>
                          <a:stretch>
                            <a:fillRect/>
                          </a:stretch>
                        </pic:blipFill>
                        <pic:spPr>
                          <a:xfrm>
                            <a:off x="1540636" y="1381308"/>
                            <a:ext cx="1838833" cy="1276928"/>
                          </a:xfrm>
                          <a:prstGeom prst="rect">
                            <a:avLst/>
                          </a:prstGeom>
                        </pic:spPr>
                      </pic:pic>
                      <pic:pic xmlns:pic="http://schemas.openxmlformats.org/drawingml/2006/picture">
                        <pic:nvPicPr>
                          <pic:cNvPr id="31" name="Image 31" descr="http://x.pstatic.gr/cman_img_f/9495496272764906940.jpg"/>
                          <pic:cNvPicPr/>
                        </pic:nvPicPr>
                        <pic:blipFill>
                          <a:blip r:embed="rId16" cstate="print"/>
                          <a:stretch>
                            <a:fillRect/>
                          </a:stretch>
                        </pic:blipFill>
                        <pic:spPr>
                          <a:xfrm>
                            <a:off x="1270000" y="1270"/>
                            <a:ext cx="835025" cy="1051560"/>
                          </a:xfrm>
                          <a:prstGeom prst="rect">
                            <a:avLst/>
                          </a:prstGeom>
                        </pic:spPr>
                      </pic:pic>
                      <wps:wsp>
                        <wps:cNvPr id="32" name="Graphic 32"/>
                        <wps:cNvSpPr/>
                        <wps:spPr>
                          <a:xfrm>
                            <a:off x="2077085" y="28575"/>
                            <a:ext cx="906780" cy="954405"/>
                          </a:xfrm>
                          <a:custGeom>
                            <a:avLst/>
                            <a:gdLst/>
                            <a:ahLst/>
                            <a:cxnLst/>
                            <a:rect l="l" t="t" r="r" b="b"/>
                            <a:pathLst>
                              <a:path w="906780" h="954405">
                                <a:moveTo>
                                  <a:pt x="0" y="0"/>
                                </a:moveTo>
                                <a:lnTo>
                                  <a:pt x="0" y="954405"/>
                                </a:lnTo>
                                <a:lnTo>
                                  <a:pt x="906780" y="954405"/>
                                </a:lnTo>
                                <a:lnTo>
                                  <a:pt x="0" y="0"/>
                                </a:lnTo>
                                <a:close/>
                              </a:path>
                            </a:pathLst>
                          </a:custGeom>
                          <a:solidFill>
                            <a:srgbClr val="FFFFFF"/>
                          </a:solidFill>
                        </wps:spPr>
                        <wps:bodyPr wrap="square" lIns="0" tIns="0" rIns="0" bIns="0" rtlCol="0">
                          <a:noAutofit/>
                        </wps:bodyPr>
                      </wps:wsp>
                      <wps:wsp>
                        <wps:cNvPr id="33" name="Graphic 33"/>
                        <wps:cNvSpPr/>
                        <wps:spPr>
                          <a:xfrm>
                            <a:off x="2077085" y="28575"/>
                            <a:ext cx="906780" cy="954405"/>
                          </a:xfrm>
                          <a:custGeom>
                            <a:avLst/>
                            <a:gdLst/>
                            <a:ahLst/>
                            <a:cxnLst/>
                            <a:rect l="l" t="t" r="r" b="b"/>
                            <a:pathLst>
                              <a:path w="906780" h="954405">
                                <a:moveTo>
                                  <a:pt x="0" y="0"/>
                                </a:moveTo>
                                <a:lnTo>
                                  <a:pt x="0" y="954405"/>
                                </a:lnTo>
                                <a:lnTo>
                                  <a:pt x="906780" y="954405"/>
                                </a:lnTo>
                                <a:lnTo>
                                  <a:pt x="0" y="0"/>
                                </a:lnTo>
                                <a:close/>
                              </a:path>
                            </a:pathLst>
                          </a:custGeom>
                          <a:ln w="57150">
                            <a:solidFill>
                              <a:srgbClr val="000000"/>
                            </a:solidFill>
                            <a:prstDash val="solid"/>
                          </a:ln>
                        </wps:spPr>
                        <wps:bodyPr wrap="square" lIns="0" tIns="0" rIns="0" bIns="0" rtlCol="0">
                          <a:noAutofit/>
                        </wps:bodyPr>
                      </wps:wsp>
                      <wps:wsp>
                        <wps:cNvPr id="34" name="Graphic 34"/>
                        <wps:cNvSpPr/>
                        <wps:spPr>
                          <a:xfrm>
                            <a:off x="0" y="996950"/>
                            <a:ext cx="3409315" cy="1270"/>
                          </a:xfrm>
                          <a:custGeom>
                            <a:avLst/>
                            <a:gdLst/>
                            <a:ahLst/>
                            <a:cxnLst/>
                            <a:rect l="l" t="t" r="r" b="b"/>
                            <a:pathLst>
                              <a:path w="3409315">
                                <a:moveTo>
                                  <a:pt x="0" y="0"/>
                                </a:moveTo>
                                <a:lnTo>
                                  <a:pt x="3409315" y="0"/>
                                </a:lnTo>
                              </a:path>
                            </a:pathLst>
                          </a:custGeom>
                          <a:ln w="57150">
                            <a:solidFill>
                              <a:srgbClr val="000000"/>
                            </a:solidFill>
                            <a:prstDash val="solid"/>
                          </a:ln>
                        </wps:spPr>
                        <wps:bodyPr wrap="square" lIns="0" tIns="0" rIns="0" bIns="0" rtlCol="0">
                          <a:noAutofit/>
                        </wps:bodyPr>
                      </wps:wsp>
                      <wps:wsp>
                        <wps:cNvPr id="35" name="Graphic 35"/>
                        <wps:cNvSpPr/>
                        <wps:spPr>
                          <a:xfrm>
                            <a:off x="441959" y="28575"/>
                            <a:ext cx="833755" cy="954405"/>
                          </a:xfrm>
                          <a:custGeom>
                            <a:avLst/>
                            <a:gdLst/>
                            <a:ahLst/>
                            <a:cxnLst/>
                            <a:rect l="l" t="t" r="r" b="b"/>
                            <a:pathLst>
                              <a:path w="833755" h="954405">
                                <a:moveTo>
                                  <a:pt x="833755" y="0"/>
                                </a:moveTo>
                                <a:lnTo>
                                  <a:pt x="0" y="954405"/>
                                </a:lnTo>
                                <a:lnTo>
                                  <a:pt x="833755" y="954405"/>
                                </a:lnTo>
                                <a:lnTo>
                                  <a:pt x="833755" y="0"/>
                                </a:lnTo>
                                <a:close/>
                              </a:path>
                            </a:pathLst>
                          </a:custGeom>
                          <a:solidFill>
                            <a:srgbClr val="FFFFFF"/>
                          </a:solidFill>
                        </wps:spPr>
                        <wps:bodyPr wrap="square" lIns="0" tIns="0" rIns="0" bIns="0" rtlCol="0">
                          <a:noAutofit/>
                        </wps:bodyPr>
                      </wps:wsp>
                      <wps:wsp>
                        <wps:cNvPr id="36" name="Graphic 36"/>
                        <wps:cNvSpPr/>
                        <wps:spPr>
                          <a:xfrm>
                            <a:off x="441959" y="28575"/>
                            <a:ext cx="833755" cy="954405"/>
                          </a:xfrm>
                          <a:custGeom>
                            <a:avLst/>
                            <a:gdLst/>
                            <a:ahLst/>
                            <a:cxnLst/>
                            <a:rect l="l" t="t" r="r" b="b"/>
                            <a:pathLst>
                              <a:path w="833755" h="954405">
                                <a:moveTo>
                                  <a:pt x="833755" y="0"/>
                                </a:moveTo>
                                <a:lnTo>
                                  <a:pt x="833755" y="954405"/>
                                </a:lnTo>
                                <a:lnTo>
                                  <a:pt x="0" y="954405"/>
                                </a:lnTo>
                                <a:lnTo>
                                  <a:pt x="833755" y="0"/>
                                </a:lnTo>
                                <a:close/>
                              </a:path>
                            </a:pathLst>
                          </a:custGeom>
                          <a:ln w="57149">
                            <a:solidFill>
                              <a:srgbClr val="000000"/>
                            </a:solidFill>
                            <a:prstDash val="solid"/>
                          </a:ln>
                        </wps:spPr>
                        <wps:bodyPr wrap="square" lIns="0" tIns="0" rIns="0" bIns="0" rtlCol="0">
                          <a:noAutofit/>
                        </wps:bodyPr>
                      </wps:wsp>
                      <pic:pic xmlns:pic="http://schemas.openxmlformats.org/drawingml/2006/picture">
                        <pic:nvPicPr>
                          <pic:cNvPr id="37" name="Image 37" descr="http://www.papazoglou.net.gr/images/P/600261%20big.jpg"/>
                          <pic:cNvPicPr/>
                        </pic:nvPicPr>
                        <pic:blipFill>
                          <a:blip r:embed="rId17" cstate="print"/>
                          <a:stretch>
                            <a:fillRect/>
                          </a:stretch>
                        </pic:blipFill>
                        <pic:spPr>
                          <a:xfrm>
                            <a:off x="1061085" y="1026794"/>
                            <a:ext cx="3663950" cy="519429"/>
                          </a:xfrm>
                          <a:prstGeom prst="rect">
                            <a:avLst/>
                          </a:prstGeom>
                        </pic:spPr>
                      </pic:pic>
                    </wpg:wgp>
                  </a:graphicData>
                </a:graphic>
              </wp:anchor>
            </w:drawing>
          </mc:Choice>
          <mc:Fallback>
            <w:pict>
              <v:group id="_x0000_s1026" o:spid="_x0000_s1026" o:spt="203" style="position:absolute;left:0pt;margin-left:110.3pt;margin-top:20.45pt;height:209.35pt;width:372.05pt;mso-position-horizontal-relative:page;mso-wrap-distance-bottom:0pt;mso-wrap-distance-top:0pt;z-index:-251642880;mso-width-relative:page;mso-height-relative:page;" coordsize="4725035,2658745" o:gfxdata="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">
                <o:lock v:ext="edit" aspectratio="f"/>
                <v:shape id="Image 30" o:spid="_x0000_s1026" o:spt="75" type="#_x0000_t75" style="position:absolute;left:1540636;top:1381308;height:1276928;width:1838833;" filled="f" o:preferrelative="t" stroked="f" coordsize="21600,21600" o:gfxdata="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6Vm3ugAAANsA&#10;AAAPAAAAAAAAAAEAIAAAACIAAABkcnMvZG93bnJldi54bWxQSwECFAAUAAAACACHTuJAMy8FnjsA&#10;AAA5AAAAEAAAAAAAAAABACAAAAAJAQAAZHJzL3NoYXBleG1sLnhtbFBLBQYAAAAABgAGAFsBAACz&#10;AwAAAAA=&#10;">
                  <v:fill on="f" focussize="0,0"/>
                  <v:stroke on="f"/>
                  <v:imagedata r:id="rId15" o:title=""/>
                  <o:lock v:ext="edit" aspectratio="f"/>
                </v:shape>
                <v:shape id="Image 31" o:spid="_x0000_s1026" o:spt="75" alt="http://x.pstatic.gr/cman_img_f/9495496272764906940.jpg" type="#_x0000_t75" style="position:absolute;left:1270000;top:1270;height:1051560;width:835025;" filled="f" o:preferrelative="t" stroked="f" coordsize="21600,21600" o:gfxdata="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DGTRvQAA&#10;ANsAAAAPAAAAAAAAAAEAIAAAACIAAABkcnMvZG93bnJldi54bWxQSwECFAAUAAAACACHTuJAMy8F&#10;njsAAAA5AAAAEAAAAAAAAAABACAAAAAMAQAAZHJzL3NoYXBleG1sLnhtbFBLBQYAAAAABgAGAFsB&#10;AAC2AwAAAAA=&#10;">
                  <v:fill on="f" focussize="0,0"/>
                  <v:stroke on="f"/>
                  <v:imagedata r:id="rId16" o:title=""/>
                  <o:lock v:ext="edit" aspectratio="f"/>
                </v:shape>
                <v:shape id="Graphic 32" o:spid="_x0000_s1026" o:spt="100" style="position:absolute;left:2077085;top:28575;height:954405;width:906780;" fillcolor="#FFFFFF" filled="t" stroked="f" coordsize="906780,954405" o:gfxdata="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91y74A&#10;AADbAAAADwAAAAAAAAABACAAAAAiAAAAZHJzL2Rvd25yZXYueG1sUEsBAhQAFAAAAAgAh07iQDMv&#10;BZ47AAAAOQAAABAAAAAAAAAAAQAgAAAADQEAAGRycy9zaGFwZXhtbC54bWxQSwUGAAAAAAYABgBb&#10;AQAAtwMAAAAA&#10;" path="m0,0l0,954405,906780,954405,0,0xe">
                  <v:fill on="t" focussize="0,0"/>
                  <v:stroke on="f"/>
                  <v:imagedata o:title=""/>
                  <o:lock v:ext="edit" aspectratio="f"/>
                  <v:textbox inset="0mm,0mm,0mm,0mm"/>
                </v:shape>
                <v:shape id="Graphic 33" o:spid="_x0000_s1026" o:spt="100" style="position:absolute;left:2077085;top:28575;height:954405;width:906780;" filled="f" stroked="t" coordsize="906780,954405" o:gfxdata="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60174A&#10;AADbAAAADwAAAAAAAAABACAAAAAiAAAAZHJzL2Rvd25yZXYueG1sUEsBAhQAFAAAAAgAh07iQDMv&#10;BZ47AAAAOQAAABAAAAAAAAAAAQAgAAAADQEAAGRycy9zaGFwZXhtbC54bWxQSwUGAAAAAAYABgBb&#10;AQAAtwMAAAAA&#10;" path="m0,0l0,954405,906780,954405,0,0xe">
                  <v:fill on="f" focussize="0,0"/>
                  <v:stroke weight="4.5pt" color="#000000" joinstyle="round"/>
                  <v:imagedata o:title=""/>
                  <o:lock v:ext="edit" aspectratio="f"/>
                  <v:textbox inset="0mm,0mm,0mm,0mm"/>
                </v:shape>
                <v:shape id="Graphic 34" o:spid="_x0000_s1026" o:spt="100" style="position:absolute;left:0;top:996950;height:1270;width:3409315;" filled="f" stroked="t" coordsize="3409315,1" o:gfxdata="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2VL+C/&#10;AAAA2wAAAA8AAAAAAAAAAQAgAAAAIgAAAGRycy9kb3ducmV2LnhtbFBLAQIUABQAAAAIAIdO4kAz&#10;LwWeOwAAADkAAAAQAAAAAAAAAAEAIAAAAA4BAABkcnMvc2hhcGV4bWwueG1sUEsFBgAAAAAGAAYA&#10;WwEAALgDAAAAAA==&#10;" path="m0,0l3409315,0e">
                  <v:fill on="f" focussize="0,0"/>
                  <v:stroke weight="4.5pt" color="#000000" joinstyle="round"/>
                  <v:imagedata o:title=""/>
                  <o:lock v:ext="edit" aspectratio="f"/>
                  <v:textbox inset="0mm,0mm,0mm,0mm"/>
                </v:shape>
                <v:shape id="Graphic 35" o:spid="_x0000_s1026" o:spt="100" style="position:absolute;left:441959;top:28575;height:954405;width:833755;" fillcolor="#FFFFFF" filled="t" stroked="f" coordsize="833755,954405" o:gfxdata="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Si9yvQAA&#10;ANsAAAAPAAAAAAAAAAEAIAAAACIAAABkcnMvZG93bnJldi54bWxQSwECFAAUAAAACACHTuJAMy8F&#10;njsAAAA5AAAAEAAAAAAAAAABACAAAAAMAQAAZHJzL3NoYXBleG1sLnhtbFBLBQYAAAAABgAGAFsB&#10;AAC2AwAAAAA=&#10;" path="m833755,0l0,954405,833755,954405,833755,0xe">
                  <v:fill on="t" focussize="0,0"/>
                  <v:stroke on="f"/>
                  <v:imagedata o:title=""/>
                  <o:lock v:ext="edit" aspectratio="f"/>
                  <v:textbox inset="0mm,0mm,0mm,0mm"/>
                </v:shape>
                <v:shape id="Graphic 36" o:spid="_x0000_s1026" o:spt="100" style="position:absolute;left:441959;top:28575;height:954405;width:833755;" filled="f" stroked="t" coordsize="833755,954405" o:gfxdata="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wAErsAAADb&#10;AAAADwAAAAAAAAABACAAAAAiAAAAZHJzL2Rvd25yZXYueG1sUEsBAhQAFAAAAAgAh07iQDMvBZ47&#10;AAAAOQAAABAAAAAAAAAAAQAgAAAACgEAAGRycy9zaGFwZXhtbC54bWxQSwUGAAAAAAYABgBbAQAA&#10;tAMAAAAA&#10;" path="m833755,0l833755,954405,0,954405,833755,0xe">
                  <v:fill on="f" focussize="0,0"/>
                  <v:stroke weight="4.49992125984252pt" color="#000000" joinstyle="round"/>
                  <v:imagedata o:title=""/>
                  <o:lock v:ext="edit" aspectratio="f"/>
                  <v:textbox inset="0mm,0mm,0mm,0mm"/>
                </v:shape>
                <v:shape id="Image 37" o:spid="_x0000_s1026" o:spt="75" alt="http://www.papazoglou.net.gr/images/P/600261%20big.jpg" type="#_x0000_t75" style="position:absolute;left:1061085;top:1026794;height:519429;width:3663950;" filled="f" o:preferrelative="t" stroked="f" coordsize="21600,21600" o:gfxdata="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I6hi8AAAA&#10;2wAAAA8AAAAAAAAAAQAgAAAAIgAAAGRycy9kb3ducmV2LnhtbFBLAQIUABQAAAAIAIdO4kAzLwWe&#10;OwAAADkAAAAQAAAAAAAAAAEAIAAAAAsBAABkcnMvc2hhcGV4bWwueG1sUEsFBgAAAAAGAAYAWwEA&#10;ALUDAAAAAA==&#10;">
                  <v:fill on="f" focussize="0,0"/>
                  <v:stroke on="f"/>
                  <v:imagedata r:id="rId17" o:title=""/>
                  <o:lock v:ext="edit" aspectratio="f"/>
                </v:shape>
                <w10:wrap type="topAndBottom"/>
              </v:group>
            </w:pict>
          </mc:Fallback>
        </mc:AlternateContent>
      </w:r>
    </w:p>
    <w:p w14:paraId="7B6A270D">
      <w:pPr>
        <w:pStyle w:val="8"/>
        <w:spacing w:before="241" w:line="242" w:lineRule="auto"/>
        <w:ind w:left="426"/>
        <w:rPr>
          <w:rFonts w:ascii="Verdana" w:hAnsi="Verdana"/>
        </w:rPr>
      </w:pPr>
      <w:r>
        <w:rPr>
          <w:rFonts w:ascii="Verdana" w:hAnsi="Verdana"/>
        </w:rPr>
        <w:t>Συγκέντρωσε</w:t>
      </w:r>
      <w:r>
        <w:rPr>
          <w:rFonts w:ascii="Verdana" w:hAnsi="Verdana"/>
          <w:spacing w:val="-5"/>
        </w:rPr>
        <w:t xml:space="preserve"> </w:t>
      </w:r>
      <w:r>
        <w:rPr>
          <w:rFonts w:ascii="Verdana" w:hAnsi="Verdana"/>
        </w:rPr>
        <w:t>εικόνες</w:t>
      </w:r>
      <w:r>
        <w:rPr>
          <w:rFonts w:ascii="Verdana" w:hAnsi="Verdana"/>
          <w:spacing w:val="-4"/>
        </w:rPr>
        <w:t xml:space="preserve"> </w:t>
      </w:r>
      <w:r>
        <w:rPr>
          <w:rFonts w:ascii="Verdana" w:hAnsi="Verdana"/>
        </w:rPr>
        <w:t>και</w:t>
      </w:r>
      <w:r>
        <w:rPr>
          <w:rFonts w:ascii="Verdana" w:hAnsi="Verdana"/>
          <w:spacing w:val="-5"/>
        </w:rPr>
        <w:t xml:space="preserve"> </w:t>
      </w:r>
      <w:r>
        <w:rPr>
          <w:rFonts w:ascii="Verdana" w:hAnsi="Verdana"/>
        </w:rPr>
        <w:t>πληροφορίες</w:t>
      </w:r>
      <w:r>
        <w:rPr>
          <w:rFonts w:ascii="Verdana" w:hAnsi="Verdana"/>
          <w:spacing w:val="-4"/>
        </w:rPr>
        <w:t xml:space="preserve"> </w:t>
      </w:r>
      <w:r>
        <w:rPr>
          <w:rFonts w:ascii="Verdana" w:hAnsi="Verdana"/>
        </w:rPr>
        <w:t>για</w:t>
      </w:r>
      <w:r>
        <w:rPr>
          <w:rFonts w:ascii="Verdana" w:hAnsi="Verdana"/>
          <w:spacing w:val="-5"/>
        </w:rPr>
        <w:t xml:space="preserve"> </w:t>
      </w:r>
      <w:r>
        <w:rPr>
          <w:rFonts w:ascii="Verdana" w:hAnsi="Verdana"/>
        </w:rPr>
        <w:t>τη</w:t>
      </w:r>
      <w:r>
        <w:rPr>
          <w:rFonts w:ascii="Verdana" w:hAnsi="Verdana"/>
          <w:spacing w:val="-4"/>
        </w:rPr>
        <w:t xml:space="preserve"> </w:t>
      </w:r>
      <w:r>
        <w:rPr>
          <w:rFonts w:ascii="Verdana" w:hAnsi="Verdana"/>
        </w:rPr>
        <w:t>μέτρηση</w:t>
      </w:r>
      <w:r>
        <w:rPr>
          <w:rFonts w:ascii="Verdana" w:hAnsi="Verdana"/>
          <w:spacing w:val="-5"/>
        </w:rPr>
        <w:t xml:space="preserve"> </w:t>
      </w:r>
      <w:r>
        <w:rPr>
          <w:rFonts w:ascii="Verdana" w:hAnsi="Verdana"/>
        </w:rPr>
        <w:t>του</w:t>
      </w:r>
      <w:r>
        <w:rPr>
          <w:rFonts w:ascii="Verdana" w:hAnsi="Verdana"/>
          <w:spacing w:val="-5"/>
        </w:rPr>
        <w:t xml:space="preserve"> </w:t>
      </w:r>
      <w:r>
        <w:rPr>
          <w:rFonts w:ascii="Verdana" w:hAnsi="Verdana"/>
        </w:rPr>
        <w:t>μήκους</w:t>
      </w:r>
      <w:r>
        <w:rPr>
          <w:rFonts w:ascii="Verdana" w:hAnsi="Verdana"/>
          <w:spacing w:val="-4"/>
        </w:rPr>
        <w:t xml:space="preserve"> </w:t>
      </w:r>
      <w:r>
        <w:rPr>
          <w:rFonts w:ascii="Verdana" w:hAnsi="Verdana"/>
        </w:rPr>
        <w:t>με</w:t>
      </w:r>
      <w:r>
        <w:rPr>
          <w:rFonts w:ascii="Verdana" w:hAnsi="Verdana"/>
          <w:spacing w:val="-5"/>
        </w:rPr>
        <w:t xml:space="preserve"> </w:t>
      </w:r>
      <w:r>
        <w:rPr>
          <w:rFonts w:ascii="Verdana" w:hAnsi="Verdana"/>
        </w:rPr>
        <w:t>άλλους τρόπους και όργανα.</w:t>
      </w:r>
    </w:p>
    <w:p w14:paraId="268C987E">
      <w:pPr>
        <w:spacing w:before="240"/>
        <w:ind w:left="426" w:right="0" w:firstLine="0"/>
        <w:jc w:val="left"/>
        <w:rPr>
          <w:b/>
          <w:sz w:val="24"/>
        </w:rPr>
      </w:pPr>
      <w:r>
        <w:rPr>
          <w:b/>
          <w:color w:val="C00000"/>
          <w:spacing w:val="-2"/>
          <w:sz w:val="24"/>
          <w:u w:val="single" w:color="C00000"/>
        </w:rPr>
        <w:t>ΑΠΑΝΤΗΣΗ:</w:t>
      </w:r>
    </w:p>
    <w:p w14:paraId="1AE9176B">
      <w:pPr>
        <w:pStyle w:val="10"/>
        <w:numPr>
          <w:ilvl w:val="1"/>
          <w:numId w:val="3"/>
        </w:numPr>
        <w:tabs>
          <w:tab w:val="left" w:pos="1146"/>
        </w:tabs>
        <w:spacing w:before="293" w:after="0" w:line="276" w:lineRule="auto"/>
        <w:ind w:left="1146" w:right="5430" w:hanging="360"/>
        <w:jc w:val="left"/>
        <w:rPr>
          <w:rFonts w:ascii="Wingdings" w:hAnsi="Wingdings"/>
          <w:sz w:val="24"/>
        </w:rPr>
      </w:pPr>
      <w:r>
        <w:rPr>
          <w:b/>
          <w:sz w:val="24"/>
        </w:rPr>
        <w:t>Για</w:t>
      </w:r>
      <w:r>
        <w:rPr>
          <w:b/>
          <w:spacing w:val="-9"/>
          <w:sz w:val="24"/>
        </w:rPr>
        <w:t xml:space="preserve"> </w:t>
      </w:r>
      <w:r>
        <w:rPr>
          <w:b/>
          <w:sz w:val="24"/>
        </w:rPr>
        <w:t>πολύ</w:t>
      </w:r>
      <w:r>
        <w:rPr>
          <w:b/>
          <w:spacing w:val="-9"/>
          <w:sz w:val="24"/>
        </w:rPr>
        <w:t xml:space="preserve"> </w:t>
      </w:r>
      <w:r>
        <w:rPr>
          <w:b/>
          <w:sz w:val="24"/>
        </w:rPr>
        <w:t>μικρά</w:t>
      </w:r>
      <w:r>
        <w:rPr>
          <w:b/>
          <w:spacing w:val="-9"/>
          <w:sz w:val="24"/>
        </w:rPr>
        <w:t xml:space="preserve"> </w:t>
      </w:r>
      <w:r>
        <w:rPr>
          <w:b/>
          <w:sz w:val="24"/>
        </w:rPr>
        <w:t>μήκη</w:t>
      </w:r>
      <w:r>
        <w:rPr>
          <w:b/>
          <w:spacing w:val="-9"/>
          <w:sz w:val="24"/>
        </w:rPr>
        <w:t xml:space="preserve"> </w:t>
      </w:r>
      <w:r>
        <w:rPr>
          <w:sz w:val="24"/>
        </w:rPr>
        <w:t>χρησιμοποιούμε Το μικρόμετρο</w:t>
      </w:r>
    </w:p>
    <w:p w14:paraId="7D8323B9">
      <w:pPr>
        <w:pStyle w:val="8"/>
        <w:ind w:left="1146"/>
      </w:pPr>
      <w:r>
        <w:t>Το</w:t>
      </w:r>
      <w:r>
        <w:rPr>
          <w:spacing w:val="-4"/>
        </w:rPr>
        <w:t xml:space="preserve"> </w:t>
      </w:r>
      <w:r>
        <w:t>διαστημόμετρο</w:t>
      </w:r>
      <w:r>
        <w:rPr>
          <w:spacing w:val="-5"/>
        </w:rPr>
        <w:t xml:space="preserve"> </w:t>
      </w:r>
      <w:r>
        <w:rPr>
          <w:spacing w:val="-2"/>
        </w:rPr>
        <w:t>(παχύμετρο)</w:t>
      </w:r>
    </w:p>
    <w:p w14:paraId="652DFC9B">
      <w:pPr>
        <w:pStyle w:val="10"/>
        <w:numPr>
          <w:ilvl w:val="1"/>
          <w:numId w:val="3"/>
        </w:numPr>
        <w:tabs>
          <w:tab w:val="left" w:pos="1145"/>
          <w:tab w:val="left" w:pos="1257"/>
        </w:tabs>
        <w:spacing w:before="242" w:after="0" w:line="278" w:lineRule="auto"/>
        <w:ind w:left="1257" w:right="6000" w:hanging="471"/>
        <w:jc w:val="left"/>
        <w:rPr>
          <w:rFonts w:ascii="Wingdings" w:hAnsi="Wingdings"/>
          <w:sz w:val="24"/>
        </w:rPr>
      </w:pPr>
      <w:r>
        <w:rPr>
          <w:b/>
          <w:sz w:val="24"/>
        </w:rPr>
        <w:t>Για</w:t>
      </w:r>
      <w:r>
        <w:rPr>
          <w:b/>
          <w:spacing w:val="-11"/>
          <w:sz w:val="24"/>
        </w:rPr>
        <w:t xml:space="preserve"> </w:t>
      </w:r>
      <w:r>
        <w:rPr>
          <w:b/>
          <w:sz w:val="24"/>
        </w:rPr>
        <w:t>μικρά</w:t>
      </w:r>
      <w:r>
        <w:rPr>
          <w:b/>
          <w:spacing w:val="-11"/>
          <w:sz w:val="24"/>
        </w:rPr>
        <w:t xml:space="preserve"> </w:t>
      </w:r>
      <w:r>
        <w:rPr>
          <w:b/>
          <w:sz w:val="24"/>
        </w:rPr>
        <w:t>μήκη</w:t>
      </w:r>
      <w:r>
        <w:rPr>
          <w:b/>
          <w:spacing w:val="-11"/>
          <w:sz w:val="24"/>
        </w:rPr>
        <w:t xml:space="preserve"> </w:t>
      </w:r>
      <w:r>
        <w:rPr>
          <w:sz w:val="24"/>
        </w:rPr>
        <w:t>χρησιμοποιούμε Το υποδεκάμετρο</w:t>
      </w:r>
    </w:p>
    <w:p w14:paraId="0DCB9258">
      <w:pPr>
        <w:pStyle w:val="10"/>
        <w:spacing w:after="0" w:line="278" w:lineRule="auto"/>
        <w:jc w:val="left"/>
        <w:rPr>
          <w:rFonts w:ascii="Wingdings" w:hAnsi="Wingdings"/>
          <w:sz w:val="24"/>
        </w:rPr>
        <w:sectPr>
          <w:pgSz w:w="11910" w:h="16840"/>
          <w:pgMar w:top="980" w:right="566" w:bottom="1760" w:left="992" w:header="756" w:footer="1568" w:gutter="0"/>
          <w:cols w:space="720" w:num="1"/>
        </w:sectPr>
      </w:pPr>
    </w:p>
    <w:p w14:paraId="1197C628">
      <w:pPr>
        <w:pStyle w:val="8"/>
        <w:spacing w:before="150"/>
      </w:pPr>
    </w:p>
    <w:p w14:paraId="573FFDC3">
      <w:pPr>
        <w:pStyle w:val="8"/>
        <w:spacing w:before="1" w:line="276" w:lineRule="auto"/>
        <w:ind w:left="1257" w:right="6035"/>
      </w:pPr>
      <w:r>
        <w:t>Το πτυσσόμενο ξύλινο μέτρο Τη</w:t>
      </w:r>
      <w:r>
        <w:rPr>
          <w:spacing w:val="-13"/>
        </w:rPr>
        <w:t xml:space="preserve"> </w:t>
      </w:r>
      <w:r>
        <w:t>μετροταινία</w:t>
      </w:r>
      <w:r>
        <w:rPr>
          <w:spacing w:val="-12"/>
        </w:rPr>
        <w:t xml:space="preserve"> </w:t>
      </w:r>
      <w:r>
        <w:t>μικρού</w:t>
      </w:r>
      <w:r>
        <w:rPr>
          <w:spacing w:val="-14"/>
        </w:rPr>
        <w:t xml:space="preserve"> </w:t>
      </w:r>
      <w:r>
        <w:t>μήκους</w:t>
      </w:r>
    </w:p>
    <w:p w14:paraId="5AEB6012">
      <w:pPr>
        <w:pStyle w:val="10"/>
        <w:numPr>
          <w:ilvl w:val="1"/>
          <w:numId w:val="3"/>
        </w:numPr>
        <w:tabs>
          <w:tab w:val="left" w:pos="1145"/>
          <w:tab w:val="left" w:pos="1202"/>
        </w:tabs>
        <w:spacing w:before="199" w:after="0" w:line="240" w:lineRule="auto"/>
        <w:ind w:left="1202" w:right="5831" w:hanging="416"/>
        <w:jc w:val="left"/>
        <w:rPr>
          <w:rFonts w:ascii="Wingdings" w:hAnsi="Wingdings"/>
          <w:sz w:val="22"/>
        </w:rPr>
      </w:pPr>
      <w:r>
        <w:rPr>
          <w:b/>
          <w:sz w:val="24"/>
        </w:rPr>
        <w:t>Για</w:t>
      </w:r>
      <w:r>
        <w:rPr>
          <w:b/>
          <w:spacing w:val="-12"/>
          <w:sz w:val="24"/>
        </w:rPr>
        <w:t xml:space="preserve"> </w:t>
      </w:r>
      <w:r>
        <w:rPr>
          <w:b/>
          <w:sz w:val="24"/>
        </w:rPr>
        <w:t>μεγάλα</w:t>
      </w:r>
      <w:r>
        <w:rPr>
          <w:b/>
          <w:spacing w:val="-11"/>
          <w:sz w:val="24"/>
        </w:rPr>
        <w:t xml:space="preserve"> </w:t>
      </w:r>
      <w:r>
        <w:rPr>
          <w:b/>
          <w:sz w:val="24"/>
        </w:rPr>
        <w:t>μήκη</w:t>
      </w:r>
      <w:r>
        <w:rPr>
          <w:b/>
          <w:spacing w:val="-11"/>
          <w:sz w:val="24"/>
        </w:rPr>
        <w:t xml:space="preserve"> </w:t>
      </w:r>
      <w:r>
        <w:rPr>
          <w:sz w:val="24"/>
        </w:rPr>
        <w:t>χρησιμοποιούμε Τη μετροταινία μεγάλου μήκους Τη συσκευή λέιζερ</w:t>
      </w:r>
    </w:p>
    <w:p w14:paraId="458E1981">
      <w:pPr>
        <w:pStyle w:val="10"/>
        <w:numPr>
          <w:ilvl w:val="1"/>
          <w:numId w:val="3"/>
        </w:numPr>
        <w:tabs>
          <w:tab w:val="left" w:pos="1146"/>
        </w:tabs>
        <w:spacing w:before="269" w:after="0" w:line="276" w:lineRule="auto"/>
        <w:ind w:left="1146" w:right="5274" w:hanging="360"/>
        <w:jc w:val="left"/>
        <w:rPr>
          <w:rFonts w:ascii="Wingdings" w:hAnsi="Wingdings"/>
          <w:sz w:val="24"/>
        </w:rPr>
      </w:pPr>
      <w:r>
        <w:rPr>
          <w:b/>
          <w:sz w:val="24"/>
        </w:rPr>
        <w:t>Για</w:t>
      </w:r>
      <w:r>
        <w:rPr>
          <w:b/>
          <w:spacing w:val="-9"/>
          <w:sz w:val="24"/>
        </w:rPr>
        <w:t xml:space="preserve"> </w:t>
      </w:r>
      <w:r>
        <w:rPr>
          <w:b/>
          <w:sz w:val="24"/>
        </w:rPr>
        <w:t>πολύ</w:t>
      </w:r>
      <w:r>
        <w:rPr>
          <w:b/>
          <w:spacing w:val="-8"/>
          <w:sz w:val="24"/>
        </w:rPr>
        <w:t xml:space="preserve"> </w:t>
      </w:r>
      <w:r>
        <w:rPr>
          <w:b/>
          <w:sz w:val="24"/>
        </w:rPr>
        <w:t>μεγάλα</w:t>
      </w:r>
      <w:r>
        <w:rPr>
          <w:b/>
          <w:spacing w:val="-9"/>
          <w:sz w:val="24"/>
        </w:rPr>
        <w:t xml:space="preserve"> </w:t>
      </w:r>
      <w:r>
        <w:rPr>
          <w:sz w:val="24"/>
        </w:rPr>
        <w:t>μήκη</w:t>
      </w:r>
      <w:r>
        <w:rPr>
          <w:spacing w:val="-10"/>
          <w:sz w:val="24"/>
        </w:rPr>
        <w:t xml:space="preserve"> </w:t>
      </w:r>
      <w:r>
        <w:rPr>
          <w:sz w:val="24"/>
        </w:rPr>
        <w:t>χρησιμοποιούμε Τις συσκευές GPS</w:t>
      </w:r>
    </w:p>
    <w:p w14:paraId="6A04DF71">
      <w:pPr>
        <w:pStyle w:val="8"/>
        <w:spacing w:line="291" w:lineRule="exact"/>
        <w:ind w:left="1146"/>
      </w:pPr>
      <w:r>
        <w:t>Το</w:t>
      </w:r>
      <w:r>
        <w:rPr>
          <w:spacing w:val="-1"/>
        </w:rPr>
        <w:t xml:space="preserve"> </w:t>
      </w:r>
      <w:r>
        <w:rPr>
          <w:spacing w:val="-2"/>
        </w:rPr>
        <w:t>ραντάρ</w:t>
      </w:r>
    </w:p>
    <w:p w14:paraId="57E599F9">
      <w:pPr>
        <w:pStyle w:val="10"/>
        <w:numPr>
          <w:ilvl w:val="1"/>
          <w:numId w:val="3"/>
        </w:numPr>
        <w:tabs>
          <w:tab w:val="left" w:pos="1146"/>
        </w:tabs>
        <w:spacing w:before="245" w:after="0" w:line="240" w:lineRule="auto"/>
        <w:ind w:left="1146" w:right="567" w:hanging="360"/>
        <w:jc w:val="both"/>
        <w:rPr>
          <w:rFonts w:ascii="Wingdings" w:hAnsi="Wingdings"/>
          <w:sz w:val="24"/>
        </w:rPr>
      </w:pPr>
      <w:r>
        <w:rPr>
          <w:sz w:val="24"/>
        </w:rPr>
        <w:t>Σε πολλές περιπτώσεις χρησιμοποιούμε μεθόδους που έχουν να κάνουν με το χρόνο διάδοσης ηχητικού κύματος ανάμεσα σε δύο σημεία (π.χ μέτρηση βάθους στη θάλασσα)</w:t>
      </w:r>
      <w:r>
        <w:rPr>
          <w:spacing w:val="40"/>
          <w:sz w:val="24"/>
        </w:rPr>
        <w:t xml:space="preserve"> </w:t>
      </w:r>
      <w:r>
        <w:rPr>
          <w:sz w:val="24"/>
        </w:rPr>
        <w:t>ή το χρόνο διάδοσης του φωτός</w:t>
      </w:r>
      <w:r>
        <w:rPr>
          <w:spacing w:val="40"/>
          <w:sz w:val="24"/>
        </w:rPr>
        <w:t xml:space="preserve"> </w:t>
      </w:r>
      <w:r>
        <w:rPr>
          <w:sz w:val="24"/>
        </w:rPr>
        <w:t>ανάμεσα σε δύο θέσεις (π.χ. μέτρηση απόστασης ουρανίων σωμάτων).</w:t>
      </w:r>
    </w:p>
    <w:p w14:paraId="3E2C4B95">
      <w:pPr>
        <w:pStyle w:val="8"/>
      </w:pPr>
    </w:p>
    <w:p w14:paraId="38A0FE19">
      <w:pPr>
        <w:pStyle w:val="8"/>
      </w:pPr>
    </w:p>
    <w:p w14:paraId="2C58AC5F">
      <w:pPr>
        <w:pStyle w:val="8"/>
        <w:spacing w:before="215"/>
      </w:pPr>
    </w:p>
    <w:p w14:paraId="68D5AC68">
      <w:pPr>
        <w:spacing w:before="0"/>
        <w:ind w:left="503" w:right="3837" w:firstLine="0"/>
        <w:jc w:val="left"/>
        <w:rPr>
          <w:rFonts w:ascii="Verdana" w:hAnsi="Verdana"/>
          <w:sz w:val="22"/>
        </w:rPr>
      </w:pPr>
      <w:r>
        <w:rPr>
          <w:rFonts w:ascii="Verdana" w:hAnsi="Verdana"/>
          <w:sz w:val="22"/>
        </w:rPr>
        <w:drawing>
          <wp:anchor distT="0" distB="0" distL="0" distR="0" simplePos="0" relativeHeight="251661312" behindDoc="0" locked="0" layoutInCell="1" allowOverlap="1">
            <wp:simplePos x="0" y="0"/>
            <wp:positionH relativeFrom="page">
              <wp:posOffset>4656455</wp:posOffset>
            </wp:positionH>
            <wp:positionV relativeFrom="paragraph">
              <wp:posOffset>74930</wp:posOffset>
            </wp:positionV>
            <wp:extent cx="1819910" cy="1828800"/>
            <wp:effectExtent l="0" t="0" r="0" b="0"/>
            <wp:wrapNone/>
            <wp:docPr id="38"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8" cstate="print"/>
                    <a:stretch>
                      <a:fillRect/>
                    </a:stretch>
                  </pic:blipFill>
                  <pic:spPr>
                    <a:xfrm>
                      <a:off x="0" y="0"/>
                      <a:ext cx="1819807" cy="1828817"/>
                    </a:xfrm>
                    <a:prstGeom prst="rect">
                      <a:avLst/>
                    </a:prstGeom>
                  </pic:spPr>
                </pic:pic>
              </a:graphicData>
            </a:graphic>
          </wp:anchor>
        </w:drawing>
      </w:r>
      <w:r>
        <w:rPr>
          <w:rFonts w:ascii="Verdana" w:hAnsi="Verdana"/>
          <w:sz w:val="22"/>
        </w:rPr>
        <w:t>Πώς</w:t>
      </w:r>
      <w:r>
        <w:rPr>
          <w:rFonts w:ascii="Verdana" w:hAnsi="Verdana"/>
          <w:spacing w:val="-5"/>
          <w:sz w:val="22"/>
        </w:rPr>
        <w:t xml:space="preserve"> </w:t>
      </w:r>
      <w:r>
        <w:rPr>
          <w:rFonts w:ascii="Verdana" w:hAnsi="Verdana"/>
          <w:sz w:val="22"/>
        </w:rPr>
        <w:t>νομίζεις</w:t>
      </w:r>
      <w:r>
        <w:rPr>
          <w:rFonts w:ascii="Verdana" w:hAnsi="Verdana"/>
          <w:spacing w:val="-5"/>
          <w:sz w:val="22"/>
        </w:rPr>
        <w:t xml:space="preserve"> </w:t>
      </w:r>
      <w:r>
        <w:rPr>
          <w:rFonts w:ascii="Verdana" w:hAnsi="Verdana"/>
          <w:sz w:val="22"/>
        </w:rPr>
        <w:t>ότι</w:t>
      </w:r>
      <w:r>
        <w:rPr>
          <w:rFonts w:ascii="Verdana" w:hAnsi="Verdana"/>
          <w:spacing w:val="-7"/>
          <w:sz w:val="22"/>
        </w:rPr>
        <w:t xml:space="preserve"> </w:t>
      </w:r>
      <w:r>
        <w:rPr>
          <w:rFonts w:ascii="Verdana" w:hAnsi="Verdana"/>
          <w:sz w:val="22"/>
        </w:rPr>
        <w:t>λειτουργεί</w:t>
      </w:r>
      <w:r>
        <w:rPr>
          <w:rFonts w:ascii="Verdana" w:hAnsi="Verdana"/>
          <w:spacing w:val="-9"/>
          <w:sz w:val="22"/>
        </w:rPr>
        <w:t xml:space="preserve"> </w:t>
      </w:r>
      <w:r>
        <w:rPr>
          <w:rFonts w:ascii="Verdana" w:hAnsi="Verdana"/>
          <w:sz w:val="22"/>
        </w:rPr>
        <w:t>το</w:t>
      </w:r>
      <w:r>
        <w:rPr>
          <w:rFonts w:ascii="Verdana" w:hAnsi="Verdana"/>
          <w:spacing w:val="-5"/>
          <w:sz w:val="22"/>
        </w:rPr>
        <w:t xml:space="preserve"> </w:t>
      </w:r>
      <w:r>
        <w:rPr>
          <w:rFonts w:ascii="Verdana" w:hAnsi="Verdana"/>
          <w:sz w:val="22"/>
        </w:rPr>
        <w:t>όργανο</w:t>
      </w:r>
      <w:r>
        <w:rPr>
          <w:rFonts w:ascii="Verdana" w:hAnsi="Verdana"/>
          <w:spacing w:val="-5"/>
          <w:sz w:val="22"/>
        </w:rPr>
        <w:t xml:space="preserve"> </w:t>
      </w:r>
      <w:r>
        <w:rPr>
          <w:rFonts w:ascii="Verdana" w:hAnsi="Verdana"/>
          <w:sz w:val="22"/>
        </w:rPr>
        <w:t>μέτρησης μήκους το οποίο φαίνεται στη διπλανή εικόνα;</w:t>
      </w:r>
    </w:p>
    <w:p w14:paraId="3EF68085">
      <w:pPr>
        <w:pStyle w:val="8"/>
        <w:spacing w:before="13"/>
        <w:rPr>
          <w:rFonts w:ascii="Verdana"/>
          <w:sz w:val="22"/>
        </w:rPr>
      </w:pPr>
    </w:p>
    <w:p w14:paraId="22733550">
      <w:pPr>
        <w:spacing w:before="1"/>
        <w:ind w:left="525" w:right="0" w:firstLine="0"/>
        <w:jc w:val="left"/>
        <w:rPr>
          <w:b/>
          <w:sz w:val="24"/>
        </w:rPr>
      </w:pPr>
      <w:r>
        <w:rPr>
          <w:b/>
          <w:color w:val="C00000"/>
          <w:spacing w:val="-2"/>
          <w:sz w:val="24"/>
          <w:u w:val="single" w:color="C00000"/>
        </w:rPr>
        <w:t>ΑΠΑΝΤΗΣΗ:</w:t>
      </w:r>
    </w:p>
    <w:p w14:paraId="1100BBBD">
      <w:pPr>
        <w:pStyle w:val="8"/>
        <w:spacing w:before="293" w:line="276" w:lineRule="auto"/>
        <w:ind w:left="525" w:right="4653"/>
        <w:jc w:val="both"/>
      </w:pPr>
      <w:r>
        <w:t>Η συσκευή που απεικονίζεται στην εικόνα ονομάζεται αποστασιόμετρο λέιζερ . Η ακτίνα</w:t>
      </w:r>
      <w:r>
        <w:rPr>
          <w:spacing w:val="40"/>
        </w:rPr>
        <w:t xml:space="preserve"> </w:t>
      </w:r>
      <w:r>
        <w:t>φωτός που παράγει η συσκευή πέφτει στο αντικείμενο (την απόσταση του οποίου μετράμε)</w:t>
      </w:r>
      <w:r>
        <w:rPr>
          <w:spacing w:val="40"/>
        </w:rPr>
        <w:t xml:space="preserve"> </w:t>
      </w:r>
      <w:r>
        <w:t xml:space="preserve">και στη συνέχεια ανακλάται. Από το χρόνο που χρειάζεται η ακτίνα να πάει στο αντικείμενο και να επιστρέψει μετράμε την απόσταση (ο υπολογισμός γίνεται αυτόματα από τη συσκευή με ηλεκτρονικό </w:t>
      </w:r>
      <w:r>
        <w:rPr>
          <w:spacing w:val="-2"/>
        </w:rPr>
        <w:t>τρόπο).</w:t>
      </w:r>
    </w:p>
    <w:p w14:paraId="6D47D31A">
      <w:pPr>
        <w:pStyle w:val="8"/>
        <w:spacing w:before="108"/>
      </w:pPr>
    </w:p>
    <w:p w14:paraId="2A3031A4">
      <w:pPr>
        <w:pStyle w:val="8"/>
        <w:spacing w:before="1"/>
        <w:ind w:left="426"/>
        <w:rPr>
          <w:rFonts w:ascii="Verdana" w:hAnsi="Verdana"/>
        </w:rPr>
      </w:pPr>
      <w:r>
        <w:rPr>
          <w:rFonts w:ascii="Verdana" w:hAnsi="Verdana"/>
        </w:rPr>
        <w:t>Πώς</w:t>
      </w:r>
      <w:r>
        <w:rPr>
          <w:rFonts w:ascii="Verdana" w:hAnsi="Verdana"/>
          <w:spacing w:val="-4"/>
        </w:rPr>
        <w:t xml:space="preserve"> </w:t>
      </w:r>
      <w:r>
        <w:rPr>
          <w:rFonts w:ascii="Verdana" w:hAnsi="Verdana"/>
        </w:rPr>
        <w:t>νομίζεις</w:t>
      </w:r>
      <w:r>
        <w:rPr>
          <w:rFonts w:ascii="Verdana" w:hAnsi="Verdana"/>
          <w:spacing w:val="-2"/>
        </w:rPr>
        <w:t xml:space="preserve"> </w:t>
      </w:r>
      <w:r>
        <w:rPr>
          <w:rFonts w:ascii="Verdana" w:hAnsi="Verdana"/>
        </w:rPr>
        <w:t>ότι</w:t>
      </w:r>
      <w:r>
        <w:rPr>
          <w:rFonts w:ascii="Verdana" w:hAnsi="Verdana"/>
          <w:spacing w:val="-3"/>
        </w:rPr>
        <w:t xml:space="preserve"> </w:t>
      </w:r>
      <w:r>
        <w:rPr>
          <w:rFonts w:ascii="Verdana" w:hAnsi="Verdana"/>
        </w:rPr>
        <w:t>μετράμε</w:t>
      </w:r>
      <w:r>
        <w:rPr>
          <w:rFonts w:ascii="Verdana" w:hAnsi="Verdana"/>
          <w:spacing w:val="-3"/>
        </w:rPr>
        <w:t xml:space="preserve"> </w:t>
      </w:r>
      <w:r>
        <w:rPr>
          <w:rFonts w:ascii="Verdana" w:hAnsi="Verdana"/>
        </w:rPr>
        <w:t>την</w:t>
      </w:r>
      <w:r>
        <w:rPr>
          <w:rFonts w:ascii="Verdana" w:hAnsi="Verdana"/>
          <w:spacing w:val="-3"/>
        </w:rPr>
        <w:t xml:space="preserve"> </w:t>
      </w:r>
      <w:r>
        <w:rPr>
          <w:rFonts w:ascii="Verdana" w:hAnsi="Verdana"/>
        </w:rPr>
        <w:t>απόσταση</w:t>
      </w:r>
      <w:r>
        <w:rPr>
          <w:rFonts w:ascii="Verdana" w:hAnsi="Verdana"/>
          <w:spacing w:val="-1"/>
        </w:rPr>
        <w:t xml:space="preserve"> </w:t>
      </w:r>
      <w:r>
        <w:rPr>
          <w:rFonts w:ascii="Verdana" w:hAnsi="Verdana"/>
        </w:rPr>
        <w:t>γης</w:t>
      </w:r>
      <w:r>
        <w:rPr>
          <w:rFonts w:ascii="Verdana" w:hAnsi="Verdana"/>
          <w:spacing w:val="1"/>
        </w:rPr>
        <w:t xml:space="preserve"> </w:t>
      </w:r>
      <w:r>
        <w:rPr>
          <w:rFonts w:ascii="Verdana" w:hAnsi="Verdana"/>
        </w:rPr>
        <w:t>–</w:t>
      </w:r>
      <w:r>
        <w:rPr>
          <w:rFonts w:ascii="Verdana" w:hAnsi="Verdana"/>
          <w:spacing w:val="-2"/>
        </w:rPr>
        <w:t xml:space="preserve"> σελήνης;</w:t>
      </w:r>
    </w:p>
    <w:p w14:paraId="74609C7F">
      <w:pPr>
        <w:spacing w:before="242"/>
        <w:ind w:left="426" w:right="0" w:firstLine="0"/>
        <w:jc w:val="left"/>
        <w:rPr>
          <w:b/>
          <w:sz w:val="24"/>
        </w:rPr>
      </w:pPr>
      <w:r>
        <w:rPr>
          <w:b/>
          <w:color w:val="C00000"/>
          <w:spacing w:val="-2"/>
          <w:sz w:val="24"/>
          <w:u w:val="single" w:color="C00000"/>
        </w:rPr>
        <w:t>ΑΠΑΝΤΗΣΗ:</w:t>
      </w:r>
    </w:p>
    <w:p w14:paraId="38E298DC">
      <w:pPr>
        <w:pStyle w:val="8"/>
        <w:spacing w:before="292" w:line="276" w:lineRule="auto"/>
        <w:ind w:left="426" w:right="566"/>
        <w:jc w:val="both"/>
      </w:pPr>
      <w:r>
        <w:t>Η μέτρηση της απόστασης Γης- Σελήνης γίνεται με συσκευές λέιζερ. Μία ακτίνα φωτός που παράγει</w:t>
      </w:r>
      <w:r>
        <w:rPr>
          <w:spacing w:val="40"/>
        </w:rPr>
        <w:t xml:space="preserve"> </w:t>
      </w:r>
      <w:r>
        <w:t>συσκευή</w:t>
      </w:r>
      <w:r>
        <w:rPr>
          <w:spacing w:val="40"/>
        </w:rPr>
        <w:t xml:space="preserve"> </w:t>
      </w:r>
      <w:r>
        <w:t>λέιζερ</w:t>
      </w:r>
      <w:r>
        <w:rPr>
          <w:spacing w:val="40"/>
        </w:rPr>
        <w:t xml:space="preserve"> </w:t>
      </w:r>
      <w:r>
        <w:t>που βρίσκεται στη Γη ,ανακλάται πάνω σε ένα κάτοπτρο που βρίσκεται στη Σελήνη και επιστρέφει. Από το χρόνο που χρειάζεται η ακτίνα να πάει στη Σελήνη</w:t>
      </w:r>
      <w:r>
        <w:rPr>
          <w:spacing w:val="40"/>
        </w:rPr>
        <w:t xml:space="preserve"> </w:t>
      </w:r>
      <w:r>
        <w:t>και να επιστρέψει μετράμε την απόσταση Γης –Σελήνης.</w:t>
      </w:r>
    </w:p>
    <w:p w14:paraId="17DCDFAC">
      <w:pPr>
        <w:pStyle w:val="8"/>
        <w:spacing w:after="0" w:line="276" w:lineRule="auto"/>
        <w:jc w:val="both"/>
        <w:sectPr>
          <w:pgSz w:w="11910" w:h="16840"/>
          <w:pgMar w:top="980" w:right="566" w:bottom="1760" w:left="992" w:header="756" w:footer="1568" w:gutter="0"/>
          <w:cols w:space="720" w:num="1"/>
        </w:sectPr>
      </w:pPr>
    </w:p>
    <w:p w14:paraId="4E3AC16D">
      <w:pPr>
        <w:pStyle w:val="8"/>
        <w:spacing w:before="242"/>
        <w:ind w:left="426"/>
        <w:jc w:val="both"/>
      </w:pPr>
      <w:r>
        <w:t>Η</w:t>
      </w:r>
      <w:r>
        <w:rPr>
          <w:spacing w:val="-5"/>
        </w:rPr>
        <w:t xml:space="preserve"> </w:t>
      </w:r>
      <w:r>
        <w:t>λειτουργία</w:t>
      </w:r>
      <w:r>
        <w:rPr>
          <w:spacing w:val="-4"/>
        </w:rPr>
        <w:t xml:space="preserve"> </w:t>
      </w:r>
      <w:r>
        <w:t>της</w:t>
      </w:r>
      <w:r>
        <w:rPr>
          <w:spacing w:val="-5"/>
        </w:rPr>
        <w:t xml:space="preserve"> </w:t>
      </w:r>
      <w:r>
        <w:t>είναι</w:t>
      </w:r>
      <w:r>
        <w:rPr>
          <w:spacing w:val="-5"/>
        </w:rPr>
        <w:t xml:space="preserve"> </w:t>
      </w:r>
      <w:r>
        <w:t>οικονομική</w:t>
      </w:r>
      <w:r>
        <w:rPr>
          <w:spacing w:val="-4"/>
        </w:rPr>
        <w:t xml:space="preserve"> </w:t>
      </w:r>
      <w:r>
        <w:t>και</w:t>
      </w:r>
      <w:r>
        <w:rPr>
          <w:spacing w:val="-4"/>
        </w:rPr>
        <w:t xml:space="preserve"> </w:t>
      </w:r>
      <w:r>
        <w:rPr>
          <w:spacing w:val="-2"/>
        </w:rPr>
        <w:t>οικολογική.</w:t>
      </w:r>
    </w:p>
    <w:p w14:paraId="04F77B05">
      <w:pPr>
        <w:pStyle w:val="5"/>
        <w:numPr>
          <w:ilvl w:val="0"/>
          <w:numId w:val="4"/>
        </w:numPr>
        <w:tabs>
          <w:tab w:val="left" w:pos="1146"/>
        </w:tabs>
        <w:spacing w:before="244" w:after="0" w:line="240" w:lineRule="auto"/>
        <w:ind w:left="1146" w:right="0" w:hanging="360"/>
        <w:jc w:val="left"/>
      </w:pPr>
      <w:r>
        <w:t>Ατμοηλεκτρικό</w:t>
      </w:r>
      <w:r>
        <w:rPr>
          <w:spacing w:val="-3"/>
        </w:rPr>
        <w:t xml:space="preserve"> </w:t>
      </w:r>
      <w:r>
        <w:rPr>
          <w:spacing w:val="-2"/>
        </w:rPr>
        <w:t>εργοστάσιο</w:t>
      </w:r>
    </w:p>
    <w:p w14:paraId="57528FC0">
      <w:pPr>
        <w:pStyle w:val="5"/>
        <w:widowControl w:val="0"/>
        <w:numPr>
          <w:numId w:val="0"/>
        </w:numPr>
        <w:tabs>
          <w:tab w:val="left" w:pos="1146"/>
        </w:tabs>
        <w:autoSpaceDE w:val="0"/>
        <w:autoSpaceDN w:val="0"/>
        <w:spacing w:before="244" w:after="0" w:line="240" w:lineRule="auto"/>
        <w:ind w:right="0" w:rightChars="0"/>
        <w:jc w:val="left"/>
        <w:outlineLvl w:val="4"/>
        <w:rPr>
          <w:spacing w:val="-2"/>
        </w:rPr>
      </w:pPr>
    </w:p>
    <w:p w14:paraId="349C9082">
      <w:pPr>
        <w:pStyle w:val="8"/>
        <w:spacing w:before="1" w:line="276" w:lineRule="auto"/>
        <w:ind w:left="426" w:right="565"/>
        <w:jc w:val="both"/>
      </w:pPr>
      <w:r>
        <w:t>Η λειτουργία της συγκαταλέγεται στις λιγότερο οικονομικά συμφέρουσες. Όμως εκεί που υπάρχει μεγάλο πρόβλημα είναι στο ότι η καύση</w:t>
      </w:r>
      <w:r>
        <w:rPr>
          <w:spacing w:val="40"/>
        </w:rPr>
        <w:t xml:space="preserve"> </w:t>
      </w:r>
      <w:r>
        <w:t>πετρελαίου ή γαιανθράκων για την λειτουργία της</w:t>
      </w:r>
      <w:r>
        <w:rPr>
          <w:spacing w:val="40"/>
        </w:rPr>
        <w:t xml:space="preserve"> </w:t>
      </w:r>
      <w:r>
        <w:t>μολύνει σε μέγιστο βαθμό το περιβάλλον.</w:t>
      </w:r>
    </w:p>
    <w:p w14:paraId="7FCF8B2B">
      <w:pPr>
        <w:pStyle w:val="5"/>
        <w:numPr>
          <w:ilvl w:val="0"/>
          <w:numId w:val="4"/>
        </w:numPr>
        <w:tabs>
          <w:tab w:val="left" w:pos="1146"/>
        </w:tabs>
        <w:spacing w:before="200" w:after="0" w:line="240" w:lineRule="auto"/>
        <w:ind w:left="1146" w:right="0" w:hanging="360"/>
        <w:jc w:val="left"/>
      </w:pPr>
      <w:r>
        <w:t>Υδροηλεκτρικό</w:t>
      </w:r>
      <w:r>
        <w:rPr>
          <w:spacing w:val="-2"/>
        </w:rPr>
        <w:t xml:space="preserve"> εργοστάσιο</w:t>
      </w:r>
    </w:p>
    <w:p w14:paraId="7CF2AF94">
      <w:pPr>
        <w:pStyle w:val="8"/>
        <w:spacing w:before="245" w:line="276" w:lineRule="auto"/>
        <w:ind w:left="426" w:right="562"/>
        <w:jc w:val="both"/>
      </w:pPr>
      <w:r>
        <w:t>Οικονομικά συμφέρουσα λύση για την παραγωγή ηλεκτρικής ενέργειας. Από οικολογικής πλευράς υπάρχουν ενστάσεις στην περίπτωση που η συλλογή του νερού γίνεται σε τεχνητή λίμνη. Η δημιουργία τεχνητής λίμνης πιθανόν να επηρεάζει το οικοσύστημα της περιοχής. Γενικά όμως είναι μια λύση που δεν επιβαρύνει το περιβάλλον και χρησιμοποιεί καθαρή</w:t>
      </w:r>
      <w:r>
        <w:rPr>
          <w:spacing w:val="40"/>
        </w:rPr>
        <w:t xml:space="preserve"> </w:t>
      </w:r>
      <w:r>
        <w:t>πρώτη ύλη.</w:t>
      </w:r>
    </w:p>
    <w:p w14:paraId="0B1B5D0D">
      <w:pPr>
        <w:pStyle w:val="5"/>
        <w:numPr>
          <w:ilvl w:val="0"/>
          <w:numId w:val="4"/>
        </w:numPr>
        <w:tabs>
          <w:tab w:val="left" w:pos="1146"/>
        </w:tabs>
        <w:spacing w:before="201" w:after="0" w:line="240" w:lineRule="auto"/>
        <w:ind w:left="1146" w:right="0" w:hanging="360"/>
        <w:jc w:val="left"/>
      </w:pPr>
      <w:r>
        <w:rPr>
          <w:spacing w:val="-2"/>
        </w:rPr>
        <w:t>Ανεμογεννήτριες</w:t>
      </w:r>
    </w:p>
    <w:p w14:paraId="56532007">
      <w:pPr>
        <w:pStyle w:val="8"/>
        <w:spacing w:before="243" w:line="276" w:lineRule="auto"/>
        <w:ind w:left="426" w:right="560"/>
        <w:jc w:val="both"/>
      </w:pPr>
      <w:r>
        <w:t>Οικονομικά συμφέρουσα λύση για την παραγωγή ηλεκτρικής ενέργειας. Για τη χρήση της απαιτείται ανανεώσιμη πηγή ενέργειας μηδενικού κόστους. Η λειτουργία της δεν επιβαρύνει οικολογικά το περιβάλλον.</w:t>
      </w:r>
    </w:p>
    <w:p w14:paraId="6E68009E">
      <w:pPr>
        <w:pStyle w:val="8"/>
        <w:spacing w:before="198"/>
        <w:ind w:left="426" w:right="568"/>
        <w:jc w:val="both"/>
        <w:rPr>
          <w:rFonts w:ascii="Verdana" w:hAnsi="Verdana"/>
        </w:rPr>
      </w:pPr>
      <w:r>
        <w:rPr>
          <w:rFonts w:ascii="Verdana" w:hAnsi="Verdana"/>
        </w:rPr>
        <w:t>Σχολίασε τη συμβολή των ηλεκτρογεννητριών στη διαμόρφωση του σημερινού τεχνολογικού πολιτισμού μας και στη βελτίωση της ποιότητας της ζωής μας.</w:t>
      </w:r>
    </w:p>
    <w:p w14:paraId="45ACE7FD">
      <w:pPr>
        <w:pStyle w:val="8"/>
        <w:rPr>
          <w:rFonts w:ascii="Verdana"/>
        </w:rPr>
      </w:pPr>
    </w:p>
    <w:p w14:paraId="71172B70">
      <w:pPr>
        <w:pStyle w:val="4"/>
        <w:spacing w:before="1"/>
      </w:pPr>
      <w:r>
        <w:rPr>
          <w:color w:val="FF0000"/>
          <w:spacing w:val="-2"/>
        </w:rPr>
        <w:t>ΑΠΑΝΤΗΣΗ</w:t>
      </w:r>
    </w:p>
    <w:p w14:paraId="539F5AEE">
      <w:pPr>
        <w:pStyle w:val="8"/>
        <w:spacing w:before="244"/>
        <w:ind w:left="426" w:right="565"/>
        <w:jc w:val="both"/>
      </w:pPr>
      <w:r>
        <w:t>Χωρίς</w:t>
      </w:r>
      <w:r>
        <w:rPr>
          <w:spacing w:val="80"/>
        </w:rPr>
        <w:t xml:space="preserve"> </w:t>
      </w:r>
      <w:r>
        <w:t>τις</w:t>
      </w:r>
      <w:r>
        <w:rPr>
          <w:spacing w:val="80"/>
        </w:rPr>
        <w:t xml:space="preserve"> </w:t>
      </w:r>
      <w:r>
        <w:t>γεννήτριες</w:t>
      </w:r>
      <w:r>
        <w:rPr>
          <w:spacing w:val="80"/>
        </w:rPr>
        <w:t xml:space="preserve"> </w:t>
      </w:r>
      <w:r>
        <w:t>δεν</w:t>
      </w:r>
      <w:r>
        <w:rPr>
          <w:spacing w:val="80"/>
        </w:rPr>
        <w:t xml:space="preserve"> </w:t>
      </w:r>
      <w:r>
        <w:t>θα</w:t>
      </w:r>
      <w:r>
        <w:rPr>
          <w:spacing w:val="80"/>
        </w:rPr>
        <w:t xml:space="preserve"> </w:t>
      </w:r>
      <w:r>
        <w:t>είχαμε</w:t>
      </w:r>
      <w:r>
        <w:rPr>
          <w:spacing w:val="80"/>
        </w:rPr>
        <w:t xml:space="preserve"> </w:t>
      </w:r>
      <w:r>
        <w:t>ηλεκτρική</w:t>
      </w:r>
      <w:r>
        <w:rPr>
          <w:spacing w:val="80"/>
        </w:rPr>
        <w:t xml:space="preserve"> </w:t>
      </w:r>
      <w:r>
        <w:t>ενέργεια</w:t>
      </w:r>
      <w:r>
        <w:rPr>
          <w:spacing w:val="80"/>
        </w:rPr>
        <w:t xml:space="preserve"> </w:t>
      </w:r>
      <w:r>
        <w:t>,δηλαδή</w:t>
      </w:r>
      <w:r>
        <w:rPr>
          <w:spacing w:val="80"/>
        </w:rPr>
        <w:t xml:space="preserve"> </w:t>
      </w:r>
      <w:r>
        <w:t>ηλεκτρικό</w:t>
      </w:r>
      <w:r>
        <w:rPr>
          <w:spacing w:val="80"/>
        </w:rPr>
        <w:t xml:space="preserve"> </w:t>
      </w:r>
      <w:r>
        <w:t>ρεύμα.</w:t>
      </w:r>
      <w:r>
        <w:rPr>
          <w:spacing w:val="40"/>
        </w:rPr>
        <w:t xml:space="preserve"> </w:t>
      </w:r>
      <w:r>
        <w:t>Όλος</w:t>
      </w:r>
      <w:r>
        <w:rPr>
          <w:spacing w:val="-1"/>
        </w:rPr>
        <w:t xml:space="preserve"> </w:t>
      </w:r>
      <w:r>
        <w:t>ο τεχνολογικός</w:t>
      </w:r>
      <w:r>
        <w:rPr>
          <w:spacing w:val="-1"/>
        </w:rPr>
        <w:t xml:space="preserve"> </w:t>
      </w:r>
      <w:r>
        <w:t>πολιτισμός της</w:t>
      </w:r>
      <w:r>
        <w:rPr>
          <w:spacing w:val="-1"/>
        </w:rPr>
        <w:t xml:space="preserve"> </w:t>
      </w:r>
      <w:r>
        <w:t>εποχή μας έχει</w:t>
      </w:r>
      <w:r>
        <w:rPr>
          <w:spacing w:val="-1"/>
        </w:rPr>
        <w:t xml:space="preserve"> </w:t>
      </w:r>
      <w:r>
        <w:t>στηριχθεί</w:t>
      </w:r>
      <w:r>
        <w:rPr>
          <w:spacing w:val="-1"/>
        </w:rPr>
        <w:t xml:space="preserve"> </w:t>
      </w:r>
      <w:r>
        <w:t>στην παραγωγή και</w:t>
      </w:r>
      <w:r>
        <w:rPr>
          <w:spacing w:val="-1"/>
        </w:rPr>
        <w:t xml:space="preserve"> </w:t>
      </w:r>
      <w:r>
        <w:t>κατανάλωση ηλεκτρικής ενέργειας. Η καθημερινή χρήση της έχει βελτιώσει στα μέγιστα την ποιότητα της ζωής μας.</w:t>
      </w:r>
    </w:p>
    <w:p w14:paraId="06469F14">
      <w:pPr>
        <w:pStyle w:val="8"/>
        <w:spacing w:before="243"/>
      </w:pPr>
    </w:p>
    <w:p w14:paraId="4493B040">
      <w:pPr>
        <w:pStyle w:val="8"/>
        <w:ind w:left="426" w:right="790"/>
        <w:rPr>
          <w:rFonts w:ascii="Verdana" w:hAnsi="Verdana"/>
        </w:rPr>
      </w:pPr>
      <w:r>
        <w:rPr>
          <w:rFonts w:ascii="Verdana" w:hAnsi="Verdana"/>
        </w:rPr>
        <w:t>Στις</w:t>
      </w:r>
      <w:r>
        <w:rPr>
          <w:rFonts w:ascii="Verdana" w:hAnsi="Verdana"/>
          <w:spacing w:val="-4"/>
        </w:rPr>
        <w:t xml:space="preserve"> </w:t>
      </w:r>
      <w:r>
        <w:rPr>
          <w:rFonts w:ascii="Verdana" w:hAnsi="Verdana"/>
        </w:rPr>
        <w:t>περισσότερες</w:t>
      </w:r>
      <w:r>
        <w:rPr>
          <w:rFonts w:ascii="Verdana" w:hAnsi="Verdana"/>
          <w:spacing w:val="-4"/>
        </w:rPr>
        <w:t xml:space="preserve"> </w:t>
      </w:r>
      <w:r>
        <w:rPr>
          <w:rFonts w:ascii="Verdana" w:hAnsi="Verdana"/>
        </w:rPr>
        <w:t>ηλεκτρογεννήτριες</w:t>
      </w:r>
      <w:r>
        <w:rPr>
          <w:rFonts w:ascii="Verdana" w:hAnsi="Verdana"/>
          <w:spacing w:val="-4"/>
        </w:rPr>
        <w:t xml:space="preserve"> </w:t>
      </w:r>
      <w:r>
        <w:rPr>
          <w:rFonts w:ascii="Verdana" w:hAnsi="Verdana"/>
        </w:rPr>
        <w:t>του</w:t>
      </w:r>
      <w:r>
        <w:rPr>
          <w:rFonts w:ascii="Verdana" w:hAnsi="Verdana"/>
          <w:spacing w:val="-5"/>
        </w:rPr>
        <w:t xml:space="preserve"> </w:t>
      </w:r>
      <w:r>
        <w:rPr>
          <w:rFonts w:ascii="Verdana" w:hAnsi="Verdana"/>
        </w:rPr>
        <w:t>εμπορίου,</w:t>
      </w:r>
      <w:r>
        <w:rPr>
          <w:rFonts w:ascii="Verdana" w:hAnsi="Verdana"/>
          <w:spacing w:val="-6"/>
        </w:rPr>
        <w:t xml:space="preserve"> </w:t>
      </w:r>
      <w:r>
        <w:rPr>
          <w:rFonts w:ascii="Verdana" w:hAnsi="Verdana"/>
        </w:rPr>
        <w:t>σε</w:t>
      </w:r>
      <w:r>
        <w:rPr>
          <w:rFonts w:ascii="Verdana" w:hAnsi="Verdana"/>
          <w:spacing w:val="-6"/>
        </w:rPr>
        <w:t xml:space="preserve"> </w:t>
      </w:r>
      <w:r>
        <w:rPr>
          <w:rFonts w:ascii="Verdana" w:hAnsi="Verdana"/>
        </w:rPr>
        <w:t>ειδικά</w:t>
      </w:r>
      <w:r>
        <w:rPr>
          <w:rFonts w:ascii="Verdana" w:hAnsi="Verdana"/>
          <w:spacing w:val="-5"/>
        </w:rPr>
        <w:t xml:space="preserve"> </w:t>
      </w:r>
      <w:r>
        <w:rPr>
          <w:rFonts w:ascii="Verdana" w:hAnsi="Verdana"/>
        </w:rPr>
        <w:t>μεταλλικά πλαίσια</w:t>
      </w:r>
      <w:r>
        <w:rPr>
          <w:rFonts w:ascii="Verdana" w:hAnsi="Verdana"/>
          <w:spacing w:val="-4"/>
        </w:rPr>
        <w:t xml:space="preserve"> </w:t>
      </w:r>
      <w:r>
        <w:rPr>
          <w:rFonts w:ascii="Verdana" w:hAnsi="Verdana"/>
        </w:rPr>
        <w:t>αναγράφονται</w:t>
      </w:r>
      <w:r>
        <w:rPr>
          <w:rFonts w:ascii="Verdana" w:hAnsi="Verdana"/>
          <w:spacing w:val="-6"/>
        </w:rPr>
        <w:t xml:space="preserve"> </w:t>
      </w:r>
      <w:r>
        <w:rPr>
          <w:rFonts w:ascii="Verdana" w:hAnsi="Verdana"/>
        </w:rPr>
        <w:t>τα</w:t>
      </w:r>
      <w:r>
        <w:rPr>
          <w:rFonts w:ascii="Verdana" w:hAnsi="Verdana"/>
          <w:spacing w:val="-5"/>
        </w:rPr>
        <w:t xml:space="preserve"> </w:t>
      </w:r>
      <w:r>
        <w:rPr>
          <w:rFonts w:ascii="Verdana" w:hAnsi="Verdana"/>
        </w:rPr>
        <w:t>χαρακτηριστικά</w:t>
      </w:r>
      <w:r>
        <w:rPr>
          <w:rFonts w:ascii="Verdana" w:hAnsi="Verdana"/>
          <w:spacing w:val="-6"/>
        </w:rPr>
        <w:t xml:space="preserve"> </w:t>
      </w:r>
      <w:r>
        <w:rPr>
          <w:rFonts w:ascii="Verdana" w:hAnsi="Verdana"/>
        </w:rPr>
        <w:t>στοιχεία</w:t>
      </w:r>
      <w:r>
        <w:rPr>
          <w:rFonts w:ascii="Verdana" w:hAnsi="Verdana"/>
          <w:spacing w:val="-6"/>
        </w:rPr>
        <w:t xml:space="preserve"> </w:t>
      </w:r>
      <w:r>
        <w:rPr>
          <w:rFonts w:ascii="Verdana" w:hAnsi="Verdana"/>
        </w:rPr>
        <w:t>της</w:t>
      </w:r>
      <w:r>
        <w:rPr>
          <w:rFonts w:ascii="Verdana" w:hAnsi="Verdana"/>
          <w:spacing w:val="-5"/>
        </w:rPr>
        <w:t xml:space="preserve"> </w:t>
      </w:r>
      <w:r>
        <w:rPr>
          <w:rFonts w:ascii="Verdana" w:hAnsi="Verdana"/>
        </w:rPr>
        <w:t>λειτουργίας</w:t>
      </w:r>
      <w:r>
        <w:rPr>
          <w:rFonts w:ascii="Verdana" w:hAnsi="Verdana"/>
          <w:spacing w:val="-5"/>
        </w:rPr>
        <w:t xml:space="preserve"> </w:t>
      </w:r>
      <w:r>
        <w:rPr>
          <w:rFonts w:ascii="Verdana" w:hAnsi="Verdana"/>
        </w:rPr>
        <w:t>τους. Πληροφορήσου, συζήτησε με τον/την καθηγητή/τριά σου και γράψε τι σημαίνουν, για παράδειγμα:</w:t>
      </w:r>
    </w:p>
    <w:p w14:paraId="4228F14A">
      <w:pPr>
        <w:pStyle w:val="8"/>
        <w:rPr>
          <w:rFonts w:ascii="Verdana"/>
        </w:rPr>
      </w:pPr>
    </w:p>
    <w:p w14:paraId="451A229F">
      <w:pPr>
        <w:pStyle w:val="8"/>
        <w:rPr>
          <w:rFonts w:ascii="Verdana"/>
        </w:rPr>
      </w:pPr>
    </w:p>
    <w:p w14:paraId="4569EEB1">
      <w:pPr>
        <w:pStyle w:val="8"/>
        <w:tabs>
          <w:tab w:val="left" w:pos="3072"/>
        </w:tabs>
        <w:ind w:left="426" w:right="2365"/>
        <w:rPr>
          <w:rFonts w:ascii="Verdana" w:hAnsi="Verdana"/>
        </w:rPr>
      </w:pPr>
      <w:r>
        <w:rPr>
          <w:rFonts w:ascii="Verdana" w:hAnsi="Verdana"/>
        </w:rPr>
        <w:t>3.600 RPM</w:t>
      </w:r>
      <w:r>
        <w:rPr>
          <w:rFonts w:ascii="Verdana" w:hAnsi="Verdana"/>
        </w:rPr>
        <w:tab/>
      </w:r>
      <w:r>
        <w:rPr>
          <w:rFonts w:ascii="Verdana" w:hAnsi="Verdana"/>
          <w:color w:val="C00000"/>
        </w:rPr>
        <w:t>(στροφές</w:t>
      </w:r>
      <w:r>
        <w:rPr>
          <w:rFonts w:ascii="Verdana" w:hAnsi="Verdana"/>
          <w:color w:val="C00000"/>
          <w:spacing w:val="-8"/>
        </w:rPr>
        <w:t xml:space="preserve"> </w:t>
      </w:r>
      <w:r>
        <w:rPr>
          <w:rFonts w:ascii="Verdana" w:hAnsi="Verdana"/>
          <w:color w:val="C00000"/>
        </w:rPr>
        <w:t>άξονα</w:t>
      </w:r>
      <w:r>
        <w:rPr>
          <w:rFonts w:ascii="Verdana" w:hAnsi="Verdana"/>
          <w:color w:val="C00000"/>
          <w:spacing w:val="-10"/>
        </w:rPr>
        <w:t xml:space="preserve"> </w:t>
      </w:r>
      <w:r>
        <w:rPr>
          <w:rFonts w:ascii="Verdana" w:hAnsi="Verdana"/>
          <w:color w:val="C00000"/>
        </w:rPr>
        <w:t>περιστροφής</w:t>
      </w:r>
      <w:r>
        <w:rPr>
          <w:rFonts w:ascii="Verdana" w:hAnsi="Verdana"/>
          <w:color w:val="C00000"/>
          <w:spacing w:val="-8"/>
        </w:rPr>
        <w:t xml:space="preserve"> </w:t>
      </w:r>
      <w:r>
        <w:rPr>
          <w:rFonts w:ascii="Verdana" w:hAnsi="Verdana"/>
          <w:color w:val="C00000"/>
        </w:rPr>
        <w:t>ανά</w:t>
      </w:r>
      <w:r>
        <w:rPr>
          <w:rFonts w:ascii="Verdana" w:hAnsi="Verdana"/>
          <w:color w:val="C00000"/>
          <w:spacing w:val="-10"/>
        </w:rPr>
        <w:t xml:space="preserve"> </w:t>
      </w:r>
      <w:r>
        <w:rPr>
          <w:rFonts w:ascii="Verdana" w:hAnsi="Verdana"/>
          <w:color w:val="C00000"/>
        </w:rPr>
        <w:t xml:space="preserve">λεπτό) </w:t>
      </w:r>
      <w:r>
        <w:rPr>
          <w:rFonts w:ascii="Verdana" w:hAnsi="Verdana"/>
        </w:rPr>
        <w:t>2 HP</w:t>
      </w:r>
      <w:r>
        <w:rPr>
          <w:rFonts w:ascii="Verdana" w:hAnsi="Verdana"/>
        </w:rPr>
        <w:tab/>
      </w:r>
      <w:r>
        <w:rPr>
          <w:rFonts w:ascii="Verdana" w:hAnsi="Verdana"/>
          <w:spacing w:val="-40"/>
        </w:rPr>
        <w:t xml:space="preserve"> </w:t>
      </w:r>
      <w:r>
        <w:rPr>
          <w:rFonts w:ascii="Verdana" w:hAnsi="Verdana"/>
          <w:color w:val="C00000"/>
        </w:rPr>
        <w:t>(ισχύς της γεννήτριας)</w:t>
      </w:r>
    </w:p>
    <w:p w14:paraId="2FE2AD7F">
      <w:pPr>
        <w:pStyle w:val="8"/>
        <w:tabs>
          <w:tab w:val="left" w:pos="3062"/>
        </w:tabs>
        <w:spacing w:line="259" w:lineRule="auto"/>
        <w:ind w:left="3098" w:right="895" w:hanging="2672"/>
        <w:rPr>
          <w:rFonts w:ascii="Verdana" w:hAnsi="Verdana"/>
        </w:rPr>
      </w:pPr>
      <w:r>
        <w:rPr>
          <w:rFonts w:ascii="Verdana" w:hAnsi="Verdana"/>
        </w:rPr>
        <w:t>120 V~ / 60 Hz</w:t>
      </w:r>
      <w:r>
        <w:rPr>
          <w:rFonts w:ascii="Verdana" w:hAnsi="Verdana"/>
        </w:rPr>
        <w:tab/>
      </w:r>
      <w:r>
        <w:rPr>
          <w:rFonts w:ascii="Verdana" w:hAnsi="Verdana"/>
          <w:color w:val="C00000"/>
        </w:rPr>
        <w:t>(</w:t>
      </w:r>
      <w:r>
        <w:rPr>
          <w:rFonts w:ascii="Verdana" w:hAnsi="Verdana"/>
          <w:color w:val="C00000"/>
          <w:spacing w:val="-6"/>
        </w:rPr>
        <w:t xml:space="preserve"> </w:t>
      </w:r>
      <w:r>
        <w:rPr>
          <w:rFonts w:ascii="Verdana" w:hAnsi="Verdana"/>
          <w:color w:val="C00000"/>
        </w:rPr>
        <w:t>120</w:t>
      </w:r>
      <w:r>
        <w:rPr>
          <w:rFonts w:ascii="Verdana" w:hAnsi="Verdana"/>
          <w:color w:val="C00000"/>
          <w:spacing w:val="-4"/>
        </w:rPr>
        <w:t xml:space="preserve"> </w:t>
      </w:r>
      <w:r>
        <w:rPr>
          <w:rFonts w:ascii="Verdana" w:hAnsi="Verdana"/>
          <w:color w:val="C00000"/>
        </w:rPr>
        <w:t>~</w:t>
      </w:r>
      <w:r>
        <w:rPr>
          <w:rFonts w:ascii="Verdana" w:hAnsi="Verdana"/>
          <w:color w:val="C00000"/>
          <w:spacing w:val="-4"/>
        </w:rPr>
        <w:t xml:space="preserve"> </w:t>
      </w:r>
      <w:r>
        <w:rPr>
          <w:rFonts w:ascii="Verdana" w:hAnsi="Verdana"/>
          <w:color w:val="C00000"/>
        </w:rPr>
        <w:t>ηλεκτρική</w:t>
      </w:r>
      <w:r>
        <w:rPr>
          <w:rFonts w:ascii="Verdana" w:hAnsi="Verdana"/>
          <w:color w:val="C00000"/>
          <w:spacing w:val="-4"/>
        </w:rPr>
        <w:t xml:space="preserve"> </w:t>
      </w:r>
      <w:r>
        <w:rPr>
          <w:rFonts w:ascii="Verdana" w:hAnsi="Verdana"/>
          <w:color w:val="C00000"/>
        </w:rPr>
        <w:t>τάση</w:t>
      </w:r>
      <w:r>
        <w:rPr>
          <w:rFonts w:ascii="Verdana" w:hAnsi="Verdana"/>
          <w:color w:val="C00000"/>
          <w:spacing w:val="-5"/>
        </w:rPr>
        <w:t xml:space="preserve"> </w:t>
      </w:r>
      <w:r>
        <w:rPr>
          <w:rFonts w:ascii="Verdana" w:hAnsi="Verdana"/>
          <w:color w:val="C00000"/>
        </w:rPr>
        <w:t>που</w:t>
      </w:r>
      <w:r>
        <w:rPr>
          <w:rFonts w:ascii="Verdana" w:hAnsi="Verdana"/>
          <w:color w:val="C00000"/>
          <w:spacing w:val="-5"/>
        </w:rPr>
        <w:t xml:space="preserve"> </w:t>
      </w:r>
      <w:r>
        <w:rPr>
          <w:rFonts w:ascii="Verdana" w:hAnsi="Verdana"/>
          <w:color w:val="C00000"/>
        </w:rPr>
        <w:t>δημιουργεί</w:t>
      </w:r>
      <w:r>
        <w:rPr>
          <w:rFonts w:ascii="Verdana" w:hAnsi="Verdana"/>
          <w:color w:val="C00000"/>
          <w:spacing w:val="-5"/>
        </w:rPr>
        <w:t xml:space="preserve"> </w:t>
      </w:r>
      <w:r>
        <w:rPr>
          <w:rFonts w:ascii="Verdana" w:hAnsi="Verdana"/>
          <w:color w:val="C00000"/>
        </w:rPr>
        <w:t>η</w:t>
      </w:r>
      <w:r>
        <w:rPr>
          <w:rFonts w:ascii="Verdana" w:hAnsi="Verdana"/>
          <w:color w:val="C00000"/>
          <w:spacing w:val="-3"/>
        </w:rPr>
        <w:t xml:space="preserve"> </w:t>
      </w:r>
      <w:r>
        <w:rPr>
          <w:rFonts w:ascii="Verdana" w:hAnsi="Verdana"/>
          <w:color w:val="C00000"/>
        </w:rPr>
        <w:t xml:space="preserve">γεννήτρια) (60Ηz Η συχνότητα του παραγόμενου ηλεκτρικού </w:t>
      </w:r>
      <w:r>
        <w:rPr>
          <w:rFonts w:ascii="Verdana" w:hAnsi="Verdana"/>
          <w:color w:val="C00000"/>
          <w:spacing w:val="-2"/>
        </w:rPr>
        <w:t>ρεύματος)</w:t>
      </w:r>
    </w:p>
    <w:p w14:paraId="0D9A1E6F">
      <w:pPr>
        <w:pStyle w:val="5"/>
        <w:widowControl w:val="0"/>
        <w:numPr>
          <w:numId w:val="0"/>
        </w:numPr>
        <w:tabs>
          <w:tab w:val="left" w:pos="1146"/>
        </w:tabs>
        <w:autoSpaceDE w:val="0"/>
        <w:autoSpaceDN w:val="0"/>
        <w:spacing w:before="244" w:after="0" w:line="240" w:lineRule="auto"/>
        <w:ind w:right="0" w:rightChars="0"/>
        <w:jc w:val="left"/>
        <w:outlineLvl w:val="4"/>
        <w:rPr>
          <w:spacing w:val="-2"/>
        </w:rPr>
        <w:sectPr>
          <w:headerReference r:id="rId7" w:type="default"/>
          <w:footerReference r:id="rId8" w:type="default"/>
          <w:pgSz w:w="11910" w:h="16840"/>
          <w:pgMar w:top="980" w:right="566" w:bottom="1760" w:left="992" w:header="756" w:footer="1568" w:gutter="0"/>
          <w:cols w:space="720" w:num="1"/>
        </w:sectPr>
      </w:pPr>
      <w:bookmarkStart w:id="0" w:name="_GoBack"/>
      <w:bookmarkEnd w:id="0"/>
    </w:p>
    <w:p w14:paraId="284B8B15">
      <w:pPr>
        <w:pStyle w:val="8"/>
        <w:spacing w:before="150"/>
        <w:rPr>
          <w:b/>
        </w:rPr>
      </w:pPr>
    </w:p>
    <w:sectPr>
      <w:pgSz w:w="11910" w:h="16840"/>
      <w:pgMar w:top="980" w:right="566" w:bottom="1760" w:left="992" w:header="756" w:footer="156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1"/>
    <w:family w:val="swiss"/>
    <w:pitch w:val="default"/>
    <w:sig w:usb0="A00006FF" w:usb1="4000205B" w:usb2="00000010" w:usb3="00000000" w:csb0="2000019F" w:csb1="00000000"/>
  </w:font>
  <w:font w:name="Cambria">
    <w:panose1 w:val="02040503050406030204"/>
    <w:charset w:val="01"/>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098D4">
    <w:pPr>
      <w:pStyle w:val="8"/>
      <w:spacing w:line="14" w:lineRule="auto"/>
      <w:rPr>
        <w:sz w:val="20"/>
      </w:rPr>
    </w:pPr>
    <w:r>
      <w:rPr>
        <w:sz w:val="20"/>
      </w:rPr>
      <mc:AlternateContent>
        <mc:Choice Requires="wps">
          <w:drawing>
            <wp:anchor distT="0" distB="0" distL="0" distR="0" simplePos="0" relativeHeight="251663360" behindDoc="1" locked="0" layoutInCell="1" allowOverlap="1">
              <wp:simplePos x="0" y="0"/>
              <wp:positionH relativeFrom="page">
                <wp:posOffset>882650</wp:posOffset>
              </wp:positionH>
              <wp:positionV relativeFrom="page">
                <wp:posOffset>9518650</wp:posOffset>
              </wp:positionV>
              <wp:extent cx="5978525" cy="56515"/>
              <wp:effectExtent l="0" t="0" r="0" b="0"/>
              <wp:wrapNone/>
              <wp:docPr id="13" name="Graphic 13"/>
              <wp:cNvGraphicFramePr/>
              <a:graphic xmlns:a="http://schemas.openxmlformats.org/drawingml/2006/main">
                <a:graphicData uri="http://schemas.microsoft.com/office/word/2010/wordprocessingShape">
                  <wps:wsp>
                    <wps:cNvSpPr/>
                    <wps:spPr>
                      <a:xfrm>
                        <a:off x="0" y="0"/>
                        <a:ext cx="5978525" cy="56515"/>
                      </a:xfrm>
                      <a:custGeom>
                        <a:avLst/>
                        <a:gdLst/>
                        <a:ahLst/>
                        <a:cxnLst/>
                        <a:rect l="l" t="t" r="r" b="b"/>
                        <a:pathLst>
                          <a:path w="5978525" h="56515">
                            <a:moveTo>
                              <a:pt x="5978017" y="47244"/>
                            </a:moveTo>
                            <a:lnTo>
                              <a:pt x="0" y="47244"/>
                            </a:lnTo>
                            <a:lnTo>
                              <a:pt x="0" y="56388"/>
                            </a:lnTo>
                            <a:lnTo>
                              <a:pt x="5978017" y="56388"/>
                            </a:lnTo>
                            <a:lnTo>
                              <a:pt x="5978017" y="47244"/>
                            </a:lnTo>
                            <a:close/>
                          </a:path>
                          <a:path w="5978525" h="56515">
                            <a:moveTo>
                              <a:pt x="5978017" y="0"/>
                            </a:moveTo>
                            <a:lnTo>
                              <a:pt x="0" y="0"/>
                            </a:lnTo>
                            <a:lnTo>
                              <a:pt x="0" y="38100"/>
                            </a:lnTo>
                            <a:lnTo>
                              <a:pt x="5978017" y="38100"/>
                            </a:lnTo>
                            <a:lnTo>
                              <a:pt x="5978017" y="0"/>
                            </a:lnTo>
                            <a:close/>
                          </a:path>
                        </a:pathLst>
                      </a:custGeom>
                      <a:solidFill>
                        <a:srgbClr val="612322"/>
                      </a:solidFill>
                    </wps:spPr>
                    <wps:bodyPr wrap="square" lIns="0" tIns="0" rIns="0" bIns="0" rtlCol="0">
                      <a:noAutofit/>
                    </wps:bodyPr>
                  </wps:wsp>
                </a:graphicData>
              </a:graphic>
            </wp:anchor>
          </w:drawing>
        </mc:Choice>
        <mc:Fallback>
          <w:pict>
            <v:shape id="Graphic 13" o:spid="_x0000_s1026" o:spt="100" style="position:absolute;left:0pt;margin-left:69.5pt;margin-top:749.5pt;height:4.45pt;width:470.75pt;mso-position-horizontal-relative:page;mso-position-vertical-relative:page;z-index:-251653120;mso-width-relative:page;mso-height-relative:page;" fillcolor="#612322" filled="t" stroked="f" coordsize="5978525,56515" o:gfxdata="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NyRtoAAAAOAQAADwAA&#10;AAAAAAABACAAAAAiAAAAZHJzL2Rvd25yZXYueG1sUEsBAhQAFAAAAAgAh07iQCFrABhNAgAA8QUA&#10;AA4AAAAAAAAAAQAgAAAAKQEAAGRycy9lMm9Eb2MueG1sUEsFBgAAAAAGAAYAWQEAAOgFAAAAAA==&#10;" path="m5978017,47244l0,47244,0,56388,5978017,56388,5978017,47244xem5978017,0l0,0,0,38100,5978017,38100,5978017,0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3360" behindDoc="1" locked="0" layoutInCell="1" allowOverlap="1">
              <wp:simplePos x="0" y="0"/>
              <wp:positionH relativeFrom="page">
                <wp:posOffset>887730</wp:posOffset>
              </wp:positionH>
              <wp:positionV relativeFrom="page">
                <wp:posOffset>9574530</wp:posOffset>
              </wp:positionV>
              <wp:extent cx="1135380" cy="204470"/>
              <wp:effectExtent l="0" t="0" r="0" b="0"/>
              <wp:wrapNone/>
              <wp:docPr id="14" name="Textbox 14"/>
              <wp:cNvGraphicFramePr/>
              <a:graphic xmlns:a="http://schemas.openxmlformats.org/drawingml/2006/main">
                <a:graphicData uri="http://schemas.microsoft.com/office/word/2010/wordprocessingShape">
                  <wps:wsp>
                    <wps:cNvSpPr txBox="1"/>
                    <wps:spPr>
                      <a:xfrm>
                        <a:off x="0" y="0"/>
                        <a:ext cx="1135380" cy="204470"/>
                      </a:xfrm>
                      <a:prstGeom prst="rect">
                        <a:avLst/>
                      </a:prstGeom>
                    </wps:spPr>
                    <wps:txbx>
                      <w:txbxContent>
                        <w:p w14:paraId="7EEB6846">
                          <w:pPr>
                            <w:pStyle w:val="8"/>
                            <w:spacing w:before="20"/>
                            <w:ind w:left="20"/>
                            <w:rPr>
                              <w:rFonts w:ascii="Cambria" w:hAnsi="Cambria"/>
                            </w:rPr>
                          </w:pPr>
                        </w:p>
                      </w:txbxContent>
                    </wps:txbx>
                    <wps:bodyPr wrap="square" lIns="0" tIns="0" rIns="0" bIns="0" rtlCol="0">
                      <a:noAutofit/>
                    </wps:bodyPr>
                  </wps:wsp>
                </a:graphicData>
              </a:graphic>
            </wp:anchor>
          </w:drawing>
        </mc:Choice>
        <mc:Fallback>
          <w:pict>
            <v:shape id="Textbox 14" o:spid="_x0000_s1026" o:spt="202" type="#_x0000_t202" style="position:absolute;left:0pt;margin-left:69.9pt;margin-top:753.9pt;height:16.1pt;width:89.4pt;mso-position-horizontal-relative:page;mso-position-vertical-relative:page;z-index:-251653120;mso-width-relative:page;mso-height-relative:page;" filled="f" stroked="f" coordsize="21600,21600" o:gfxdata="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SzTPW2gAAAA0BAAAPAAAAAAAAAAEAIAAAACIAAABkcnMvZG93bnJldi54bWxQSwECFAAUAAAA&#10;CACHTuJAWrsCcLMBAAB2AwAADgAAAAAAAAABACAAAAApAQAAZHJzL2Uyb0RvYy54bWxQSwUGAAAA&#10;AAYABgBZAQAATgUAAAAA&#10;">
              <v:fill on="f" focussize="0,0"/>
              <v:stroke on="f"/>
              <v:imagedata o:title=""/>
              <o:lock v:ext="edit" aspectratio="f"/>
              <v:textbox inset="0mm,0mm,0mm,0mm">
                <w:txbxContent>
                  <w:p w14:paraId="7EEB6846">
                    <w:pPr>
                      <w:pStyle w:val="8"/>
                      <w:spacing w:before="20"/>
                      <w:ind w:left="20"/>
                      <w:rPr>
                        <w:rFonts w:ascii="Cambria" w:hAnsi="Cambria"/>
                      </w:rPr>
                    </w:pPr>
                  </w:p>
                </w:txbxContent>
              </v:textbox>
            </v:shape>
          </w:pict>
        </mc:Fallback>
      </mc:AlternateContent>
    </w:r>
    <w:r>
      <w:rPr>
        <w:sz w:val="20"/>
      </w:rPr>
      <mc:AlternateContent>
        <mc:Choice Requires="wps">
          <w:drawing>
            <wp:anchor distT="0" distB="0" distL="0" distR="0" simplePos="0" relativeHeight="251664384" behindDoc="1" locked="0" layoutInCell="1" allowOverlap="1">
              <wp:simplePos x="0" y="0"/>
              <wp:positionH relativeFrom="page">
                <wp:posOffset>2279650</wp:posOffset>
              </wp:positionH>
              <wp:positionV relativeFrom="page">
                <wp:posOffset>9574530</wp:posOffset>
              </wp:positionV>
              <wp:extent cx="1936750" cy="204470"/>
              <wp:effectExtent l="0" t="0" r="0" b="0"/>
              <wp:wrapNone/>
              <wp:docPr id="15" name="Textbox 15"/>
              <wp:cNvGraphicFramePr/>
              <a:graphic xmlns:a="http://schemas.openxmlformats.org/drawingml/2006/main">
                <a:graphicData uri="http://schemas.microsoft.com/office/word/2010/wordprocessingShape">
                  <wps:wsp>
                    <wps:cNvSpPr txBox="1"/>
                    <wps:spPr>
                      <a:xfrm>
                        <a:off x="0" y="0"/>
                        <a:ext cx="1936750" cy="204470"/>
                      </a:xfrm>
                      <a:prstGeom prst="rect">
                        <a:avLst/>
                      </a:prstGeom>
                    </wps:spPr>
                    <wps:txbx>
                      <w:txbxContent>
                        <w:p w14:paraId="72A9AAB3">
                          <w:pPr>
                            <w:pStyle w:val="8"/>
                            <w:spacing w:before="20"/>
                            <w:ind w:left="20"/>
                            <w:rPr>
                              <w:rFonts w:ascii="Cambria" w:hAnsi="Cambria"/>
                            </w:rPr>
                          </w:pPr>
                        </w:p>
                      </w:txbxContent>
                    </wps:txbx>
                    <wps:bodyPr wrap="square" lIns="0" tIns="0" rIns="0" bIns="0" rtlCol="0">
                      <a:noAutofit/>
                    </wps:bodyPr>
                  </wps:wsp>
                </a:graphicData>
              </a:graphic>
            </wp:anchor>
          </w:drawing>
        </mc:Choice>
        <mc:Fallback>
          <w:pict>
            <v:shape id="Textbox 15" o:spid="_x0000_s1026" o:spt="202" type="#_x0000_t202" style="position:absolute;left:0pt;margin-left:179.5pt;margin-top:753.9pt;height:16.1pt;width:152.5pt;mso-position-horizontal-relative:page;mso-position-vertical-relative:page;z-index:-251652096;mso-width-relative:page;mso-height-relative:page;" filled="f" stroked="f" coordsize="21600,21600" o:gfxdata="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0/bx2QAAAA0BAAAPAAAAAAAAAAEAIAAAACIAAABkcnMvZG93bnJldi54bWxQSwECFAAUAAAA&#10;CACHTuJAR8R2b7QBAAB2AwAADgAAAAAAAAABACAAAAAoAQAAZHJzL2Uyb0RvYy54bWxQSwUGAAAA&#10;AAYABgBZAQAATgUAAAAA&#10;">
              <v:fill on="f" focussize="0,0"/>
              <v:stroke on="f"/>
              <v:imagedata o:title=""/>
              <o:lock v:ext="edit" aspectratio="f"/>
              <v:textbox inset="0mm,0mm,0mm,0mm">
                <w:txbxContent>
                  <w:p w14:paraId="72A9AAB3">
                    <w:pPr>
                      <w:pStyle w:val="8"/>
                      <w:spacing w:before="20"/>
                      <w:ind w:left="20"/>
                      <w:rPr>
                        <w:rFonts w:ascii="Cambria" w:hAnsi="Cambria"/>
                      </w:rPr>
                    </w:pPr>
                  </w:p>
                </w:txbxContent>
              </v:textbox>
            </v:shape>
          </w:pict>
        </mc:Fallback>
      </mc:AlternateContent>
    </w:r>
    <w:r>
      <w:rPr>
        <w:sz w:val="20"/>
      </w:rPr>
      <mc:AlternateContent>
        <mc:Choice Requires="wps">
          <w:drawing>
            <wp:anchor distT="0" distB="0" distL="0" distR="0" simplePos="0" relativeHeight="251664384" behindDoc="1" locked="0" layoutInCell="1" allowOverlap="1">
              <wp:simplePos x="0" y="0"/>
              <wp:positionH relativeFrom="page">
                <wp:posOffset>5525135</wp:posOffset>
              </wp:positionH>
              <wp:positionV relativeFrom="page">
                <wp:posOffset>9574530</wp:posOffset>
              </wp:positionV>
              <wp:extent cx="701040" cy="204470"/>
              <wp:effectExtent l="0" t="0" r="0" b="0"/>
              <wp:wrapNone/>
              <wp:docPr id="16" name="Textbox 16"/>
              <wp:cNvGraphicFramePr/>
              <a:graphic xmlns:a="http://schemas.openxmlformats.org/drawingml/2006/main">
                <a:graphicData uri="http://schemas.microsoft.com/office/word/2010/wordprocessingShape">
                  <wps:wsp>
                    <wps:cNvSpPr txBox="1"/>
                    <wps:spPr>
                      <a:xfrm>
                        <a:off x="0" y="0"/>
                        <a:ext cx="701040" cy="204470"/>
                      </a:xfrm>
                      <a:prstGeom prst="rect">
                        <a:avLst/>
                      </a:prstGeom>
                    </wps:spPr>
                    <wps:txbx>
                      <w:txbxContent>
                        <w:p w14:paraId="36BF4125">
                          <w:pPr>
                            <w:pStyle w:val="8"/>
                            <w:spacing w:before="20"/>
                            <w:ind w:left="20"/>
                            <w:rPr>
                              <w:rFonts w:ascii="Cambria" w:hAnsi="Cambria"/>
                            </w:rPr>
                          </w:pPr>
                          <w:r>
                            <w:rPr>
                              <w:rFonts w:ascii="Cambria" w:hAnsi="Cambria"/>
                              <w:color w:val="0E233D"/>
                            </w:rPr>
                            <w:t>Σελίδα</w:t>
                          </w:r>
                          <w:r>
                            <w:rPr>
                              <w:rFonts w:ascii="Cambria" w:hAnsi="Cambria"/>
                              <w:color w:val="0E233D"/>
                              <w:spacing w:val="-5"/>
                            </w:rPr>
                            <w:t xml:space="preserve"> </w:t>
                          </w:r>
                          <w:r>
                            <w:rPr>
                              <w:rFonts w:ascii="Cambria" w:hAnsi="Cambria"/>
                              <w:color w:val="0E233D"/>
                              <w:spacing w:val="-5"/>
                            </w:rPr>
                            <w:fldChar w:fldCharType="begin"/>
                          </w:r>
                          <w:r>
                            <w:rPr>
                              <w:rFonts w:ascii="Cambria" w:hAnsi="Cambria"/>
                              <w:color w:val="0E233D"/>
                              <w:spacing w:val="-5"/>
                            </w:rPr>
                            <w:instrText xml:space="preserve"> PAGE </w:instrText>
                          </w:r>
                          <w:r>
                            <w:rPr>
                              <w:rFonts w:ascii="Cambria" w:hAnsi="Cambria"/>
                              <w:color w:val="0E233D"/>
                              <w:spacing w:val="-5"/>
                            </w:rPr>
                            <w:fldChar w:fldCharType="separate"/>
                          </w:r>
                          <w:r>
                            <w:rPr>
                              <w:rFonts w:ascii="Cambria" w:hAnsi="Cambria"/>
                              <w:color w:val="0E233D"/>
                              <w:spacing w:val="-5"/>
                            </w:rPr>
                            <w:t>10</w:t>
                          </w:r>
                          <w:r>
                            <w:rPr>
                              <w:rFonts w:ascii="Cambria" w:hAnsi="Cambria"/>
                              <w:color w:val="0E233D"/>
                              <w:spacing w:val="-5"/>
                            </w:rPr>
                            <w:fldChar w:fldCharType="end"/>
                          </w:r>
                        </w:p>
                      </w:txbxContent>
                    </wps:txbx>
                    <wps:bodyPr wrap="square" lIns="0" tIns="0" rIns="0" bIns="0" rtlCol="0">
                      <a:noAutofit/>
                    </wps:bodyPr>
                  </wps:wsp>
                </a:graphicData>
              </a:graphic>
            </wp:anchor>
          </w:drawing>
        </mc:Choice>
        <mc:Fallback>
          <w:pict>
            <v:shape id="Textbox 16" o:spid="_x0000_s1026" o:spt="202" type="#_x0000_t202" style="position:absolute;left:0pt;margin-left:435.05pt;margin-top:753.9pt;height:16.1pt;width:55.2pt;mso-position-horizontal-relative:page;mso-position-vertical-relative:page;z-index:-251652096;mso-width-relative:page;mso-height-relative:page;" filled="f" stroked="f" coordsize="21600,21600" o:gfxdata="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3vyfnNoAAAANAQAADwAAAAAAAAABACAAAAAiAAAAZHJzL2Rvd25yZXYueG1sUEsBAhQAFAAAAAgA&#10;h07iQESeru6xAQAAdQMAAA4AAAAAAAAAAQAgAAAAKQEAAGRycy9lMm9Eb2MueG1sUEsFBgAAAAAG&#10;AAYAWQEAAEwFAAAAAA==&#10;">
              <v:fill on="f" focussize="0,0"/>
              <v:stroke on="f"/>
              <v:imagedata o:title=""/>
              <o:lock v:ext="edit" aspectratio="f"/>
              <v:textbox inset="0mm,0mm,0mm,0mm">
                <w:txbxContent>
                  <w:p w14:paraId="36BF4125">
                    <w:pPr>
                      <w:pStyle w:val="8"/>
                      <w:spacing w:before="20"/>
                      <w:ind w:left="20"/>
                      <w:rPr>
                        <w:rFonts w:ascii="Cambria" w:hAnsi="Cambria"/>
                      </w:rPr>
                    </w:pPr>
                    <w:r>
                      <w:rPr>
                        <w:rFonts w:ascii="Cambria" w:hAnsi="Cambria"/>
                        <w:color w:val="0E233D"/>
                      </w:rPr>
                      <w:t>Σελίδα</w:t>
                    </w:r>
                    <w:r>
                      <w:rPr>
                        <w:rFonts w:ascii="Cambria" w:hAnsi="Cambria"/>
                        <w:color w:val="0E233D"/>
                        <w:spacing w:val="-5"/>
                      </w:rPr>
                      <w:t xml:space="preserve"> </w:t>
                    </w:r>
                    <w:r>
                      <w:rPr>
                        <w:rFonts w:ascii="Cambria" w:hAnsi="Cambria"/>
                        <w:color w:val="0E233D"/>
                        <w:spacing w:val="-5"/>
                      </w:rPr>
                      <w:fldChar w:fldCharType="begin"/>
                    </w:r>
                    <w:r>
                      <w:rPr>
                        <w:rFonts w:ascii="Cambria" w:hAnsi="Cambria"/>
                        <w:color w:val="0E233D"/>
                        <w:spacing w:val="-5"/>
                      </w:rPr>
                      <w:instrText xml:space="preserve"> PAGE </w:instrText>
                    </w:r>
                    <w:r>
                      <w:rPr>
                        <w:rFonts w:ascii="Cambria" w:hAnsi="Cambria"/>
                        <w:color w:val="0E233D"/>
                        <w:spacing w:val="-5"/>
                      </w:rPr>
                      <w:fldChar w:fldCharType="separate"/>
                    </w:r>
                    <w:r>
                      <w:rPr>
                        <w:rFonts w:ascii="Cambria" w:hAnsi="Cambria"/>
                        <w:color w:val="0E233D"/>
                        <w:spacing w:val="-5"/>
                      </w:rPr>
                      <w:t>10</w:t>
                    </w:r>
                    <w:r>
                      <w:rPr>
                        <w:rFonts w:ascii="Cambria" w:hAnsi="Cambria"/>
                        <w:color w:val="0E233D"/>
                        <w:spacing w:val="-5"/>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136F6">
    <w:pPr>
      <w:pStyle w:val="8"/>
      <w:spacing w:line="14" w:lineRule="auto"/>
      <w:rPr>
        <w:sz w:val="20"/>
      </w:rPr>
    </w:pPr>
    <w:r>
      <w:rPr>
        <w:sz w:val="20"/>
      </w:rPr>
      <mc:AlternateContent>
        <mc:Choice Requires="wps">
          <w:drawing>
            <wp:anchor distT="0" distB="0" distL="0" distR="0" simplePos="0" relativeHeight="251666432" behindDoc="1" locked="0" layoutInCell="1" allowOverlap="1">
              <wp:simplePos x="0" y="0"/>
              <wp:positionH relativeFrom="page">
                <wp:posOffset>882650</wp:posOffset>
              </wp:positionH>
              <wp:positionV relativeFrom="page">
                <wp:posOffset>9518650</wp:posOffset>
              </wp:positionV>
              <wp:extent cx="5978525" cy="56515"/>
              <wp:effectExtent l="0" t="0" r="0" b="0"/>
              <wp:wrapNone/>
              <wp:docPr id="149" name="Graphic 149"/>
              <wp:cNvGraphicFramePr/>
              <a:graphic xmlns:a="http://schemas.openxmlformats.org/drawingml/2006/main">
                <a:graphicData uri="http://schemas.microsoft.com/office/word/2010/wordprocessingShape">
                  <wps:wsp>
                    <wps:cNvSpPr/>
                    <wps:spPr>
                      <a:xfrm>
                        <a:off x="0" y="0"/>
                        <a:ext cx="5978525" cy="56515"/>
                      </a:xfrm>
                      <a:custGeom>
                        <a:avLst/>
                        <a:gdLst/>
                        <a:ahLst/>
                        <a:cxnLst/>
                        <a:rect l="l" t="t" r="r" b="b"/>
                        <a:pathLst>
                          <a:path w="5978525" h="56515">
                            <a:moveTo>
                              <a:pt x="5978017" y="47244"/>
                            </a:moveTo>
                            <a:lnTo>
                              <a:pt x="0" y="47244"/>
                            </a:lnTo>
                            <a:lnTo>
                              <a:pt x="0" y="56388"/>
                            </a:lnTo>
                            <a:lnTo>
                              <a:pt x="5978017" y="56388"/>
                            </a:lnTo>
                            <a:lnTo>
                              <a:pt x="5978017" y="47244"/>
                            </a:lnTo>
                            <a:close/>
                          </a:path>
                          <a:path w="5978525" h="56515">
                            <a:moveTo>
                              <a:pt x="5978017" y="0"/>
                            </a:moveTo>
                            <a:lnTo>
                              <a:pt x="0" y="0"/>
                            </a:lnTo>
                            <a:lnTo>
                              <a:pt x="0" y="38100"/>
                            </a:lnTo>
                            <a:lnTo>
                              <a:pt x="5978017" y="38100"/>
                            </a:lnTo>
                            <a:lnTo>
                              <a:pt x="5978017" y="0"/>
                            </a:lnTo>
                            <a:close/>
                          </a:path>
                        </a:pathLst>
                      </a:custGeom>
                      <a:solidFill>
                        <a:srgbClr val="612322"/>
                      </a:solidFill>
                    </wps:spPr>
                    <wps:bodyPr wrap="square" lIns="0" tIns="0" rIns="0" bIns="0" rtlCol="0">
                      <a:noAutofit/>
                    </wps:bodyPr>
                  </wps:wsp>
                </a:graphicData>
              </a:graphic>
            </wp:anchor>
          </w:drawing>
        </mc:Choice>
        <mc:Fallback>
          <w:pict>
            <v:shape id="Graphic 149" o:spid="_x0000_s1026" o:spt="100" style="position:absolute;left:0pt;margin-left:69.5pt;margin-top:749.5pt;height:4.45pt;width:470.75pt;mso-position-horizontal-relative:page;mso-position-vertical-relative:page;z-index:-251650048;mso-width-relative:page;mso-height-relative:page;" fillcolor="#612322" filled="t" stroked="f" coordsize="5978525,56515" o:gfxdata="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pTckbaAAAADgEAAA8A&#10;AAAAAAAAAQAgAAAAIgAAAGRycy9kb3ducmV2LnhtbFBLAQIUABQAAAAIAIdO4kAcGo7tTgIAAPMF&#10;AAAOAAAAAAAAAAEAIAAAACkBAABkcnMvZTJvRG9jLnhtbFBLBQYAAAAABgAGAFkBAADpBQAAAAA=&#10;" path="m5978017,47244l0,47244,0,56388,5978017,56388,5978017,47244xem5978017,0l0,0,0,38100,5978017,38100,5978017,0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6432" behindDoc="1" locked="0" layoutInCell="1" allowOverlap="1">
              <wp:simplePos x="0" y="0"/>
              <wp:positionH relativeFrom="page">
                <wp:posOffset>887730</wp:posOffset>
              </wp:positionH>
              <wp:positionV relativeFrom="page">
                <wp:posOffset>9574530</wp:posOffset>
              </wp:positionV>
              <wp:extent cx="1135380" cy="204470"/>
              <wp:effectExtent l="0" t="0" r="0" b="0"/>
              <wp:wrapNone/>
              <wp:docPr id="150" name="Textbox 150"/>
              <wp:cNvGraphicFramePr/>
              <a:graphic xmlns:a="http://schemas.openxmlformats.org/drawingml/2006/main">
                <a:graphicData uri="http://schemas.microsoft.com/office/word/2010/wordprocessingShape">
                  <wps:wsp>
                    <wps:cNvSpPr txBox="1"/>
                    <wps:spPr>
                      <a:xfrm>
                        <a:off x="0" y="0"/>
                        <a:ext cx="1135380" cy="204470"/>
                      </a:xfrm>
                      <a:prstGeom prst="rect">
                        <a:avLst/>
                      </a:prstGeom>
                    </wps:spPr>
                    <wps:txbx>
                      <w:txbxContent>
                        <w:p w14:paraId="074EF431">
                          <w:pPr>
                            <w:pStyle w:val="8"/>
                            <w:spacing w:before="20"/>
                            <w:ind w:left="20"/>
                            <w:rPr>
                              <w:rFonts w:ascii="Cambria" w:hAnsi="Cambria"/>
                            </w:rPr>
                          </w:pPr>
                        </w:p>
                      </w:txbxContent>
                    </wps:txbx>
                    <wps:bodyPr wrap="square" lIns="0" tIns="0" rIns="0" bIns="0" rtlCol="0">
                      <a:noAutofit/>
                    </wps:bodyPr>
                  </wps:wsp>
                </a:graphicData>
              </a:graphic>
            </wp:anchor>
          </w:drawing>
        </mc:Choice>
        <mc:Fallback>
          <w:pict>
            <v:shape id="Textbox 150" o:spid="_x0000_s1026" o:spt="202" type="#_x0000_t202" style="position:absolute;left:0pt;margin-left:69.9pt;margin-top:753.9pt;height:16.1pt;width:89.4pt;mso-position-horizontal-relative:page;mso-position-vertical-relative:page;z-index:-251650048;mso-width-relative:page;mso-height-relative:page;" filled="f" stroked="f" coordsize="21600,21600" o:gfxdata="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SzTPW2gAAAA0BAAAPAAAAAAAAAAEAIAAAACIAAABkcnMvZG93bnJldi54bWxQSwECFAAUAAAA&#10;CACHTuJArtG4K7MBAAB4AwAADgAAAAAAAAABACAAAAApAQAAZHJzL2Uyb0RvYy54bWxQSwUGAAAA&#10;AAYABgBZAQAATgUAAAAA&#10;">
              <v:fill on="f" focussize="0,0"/>
              <v:stroke on="f"/>
              <v:imagedata o:title=""/>
              <o:lock v:ext="edit" aspectratio="f"/>
              <v:textbox inset="0mm,0mm,0mm,0mm">
                <w:txbxContent>
                  <w:p w14:paraId="074EF431">
                    <w:pPr>
                      <w:pStyle w:val="8"/>
                      <w:spacing w:before="20"/>
                      <w:ind w:left="20"/>
                      <w:rPr>
                        <w:rFonts w:ascii="Cambria" w:hAnsi="Cambria"/>
                      </w:rPr>
                    </w:pPr>
                  </w:p>
                </w:txbxContent>
              </v:textbox>
            </v:shape>
          </w:pict>
        </mc:Fallback>
      </mc:AlternateContent>
    </w:r>
    <w:r>
      <w:rPr>
        <w:sz w:val="20"/>
      </w:rPr>
      <mc:AlternateContent>
        <mc:Choice Requires="wps">
          <w:drawing>
            <wp:anchor distT="0" distB="0" distL="0" distR="0" simplePos="0" relativeHeight="251667456" behindDoc="1" locked="0" layoutInCell="1" allowOverlap="1">
              <wp:simplePos x="0" y="0"/>
              <wp:positionH relativeFrom="page">
                <wp:posOffset>2279650</wp:posOffset>
              </wp:positionH>
              <wp:positionV relativeFrom="page">
                <wp:posOffset>9574530</wp:posOffset>
              </wp:positionV>
              <wp:extent cx="1936750" cy="204470"/>
              <wp:effectExtent l="0" t="0" r="0" b="0"/>
              <wp:wrapNone/>
              <wp:docPr id="151" name="Textbox 151"/>
              <wp:cNvGraphicFramePr/>
              <a:graphic xmlns:a="http://schemas.openxmlformats.org/drawingml/2006/main">
                <a:graphicData uri="http://schemas.microsoft.com/office/word/2010/wordprocessingShape">
                  <wps:wsp>
                    <wps:cNvSpPr txBox="1"/>
                    <wps:spPr>
                      <a:xfrm>
                        <a:off x="0" y="0"/>
                        <a:ext cx="1936750" cy="204470"/>
                      </a:xfrm>
                      <a:prstGeom prst="rect">
                        <a:avLst/>
                      </a:prstGeom>
                    </wps:spPr>
                    <wps:txbx>
                      <w:txbxContent>
                        <w:p w14:paraId="677B6333">
                          <w:pPr>
                            <w:pStyle w:val="8"/>
                            <w:spacing w:before="20"/>
                            <w:ind w:left="20"/>
                            <w:rPr>
                              <w:rFonts w:ascii="Cambria" w:hAnsi="Cambria"/>
                            </w:rPr>
                          </w:pPr>
                        </w:p>
                      </w:txbxContent>
                    </wps:txbx>
                    <wps:bodyPr wrap="square" lIns="0" tIns="0" rIns="0" bIns="0" rtlCol="0">
                      <a:noAutofit/>
                    </wps:bodyPr>
                  </wps:wsp>
                </a:graphicData>
              </a:graphic>
            </wp:anchor>
          </w:drawing>
        </mc:Choice>
        <mc:Fallback>
          <w:pict>
            <v:shape id="Textbox 151" o:spid="_x0000_s1026" o:spt="202" type="#_x0000_t202" style="position:absolute;left:0pt;margin-left:179.5pt;margin-top:753.9pt;height:16.1pt;width:152.5pt;mso-position-horizontal-relative:page;mso-position-vertical-relative:page;z-index:-251649024;mso-width-relative:page;mso-height-relative:page;" filled="f" stroked="f" coordsize="21600,21600" o:gfxdata="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9P28dkAAAANAQAADwAAAAAAAAABACAAAAAiAAAAZHJzL2Rvd25yZXYueG1sUEsBAhQAFAAA&#10;AAgAh07iQOPyXu+1AQAAeAMAAA4AAAAAAAAAAQAgAAAAKAEAAGRycy9lMm9Eb2MueG1sUEsFBgAA&#10;AAAGAAYAWQEAAE8FAAAAAA==&#10;">
              <v:fill on="f" focussize="0,0"/>
              <v:stroke on="f"/>
              <v:imagedata o:title=""/>
              <o:lock v:ext="edit" aspectratio="f"/>
              <v:textbox inset="0mm,0mm,0mm,0mm">
                <w:txbxContent>
                  <w:p w14:paraId="677B6333">
                    <w:pPr>
                      <w:pStyle w:val="8"/>
                      <w:spacing w:before="20"/>
                      <w:ind w:left="20"/>
                      <w:rPr>
                        <w:rFonts w:ascii="Cambria" w:hAnsi="Cambria"/>
                      </w:rPr>
                    </w:pPr>
                  </w:p>
                </w:txbxContent>
              </v:textbox>
            </v:shape>
          </w:pict>
        </mc:Fallback>
      </mc:AlternateContent>
    </w:r>
    <w:r>
      <w:rPr>
        <w:sz w:val="20"/>
      </w:rPr>
      <mc:AlternateContent>
        <mc:Choice Requires="wps">
          <w:drawing>
            <wp:anchor distT="0" distB="0" distL="0" distR="0" simplePos="0" relativeHeight="251667456" behindDoc="1" locked="0" layoutInCell="1" allowOverlap="1">
              <wp:simplePos x="0" y="0"/>
              <wp:positionH relativeFrom="page">
                <wp:posOffset>5440680</wp:posOffset>
              </wp:positionH>
              <wp:positionV relativeFrom="page">
                <wp:posOffset>9574530</wp:posOffset>
              </wp:positionV>
              <wp:extent cx="784860" cy="204470"/>
              <wp:effectExtent l="0" t="0" r="0" b="0"/>
              <wp:wrapNone/>
              <wp:docPr id="152" name="Textbox 152"/>
              <wp:cNvGraphicFramePr/>
              <a:graphic xmlns:a="http://schemas.openxmlformats.org/drawingml/2006/main">
                <a:graphicData uri="http://schemas.microsoft.com/office/word/2010/wordprocessingShape">
                  <wps:wsp>
                    <wps:cNvSpPr txBox="1"/>
                    <wps:spPr>
                      <a:xfrm>
                        <a:off x="0" y="0"/>
                        <a:ext cx="784860" cy="204470"/>
                      </a:xfrm>
                      <a:prstGeom prst="rect">
                        <a:avLst/>
                      </a:prstGeom>
                    </wps:spPr>
                    <wps:txbx>
                      <w:txbxContent>
                        <w:p w14:paraId="3E4A4797">
                          <w:pPr>
                            <w:pStyle w:val="8"/>
                            <w:spacing w:before="20"/>
                            <w:ind w:left="20"/>
                            <w:rPr>
                              <w:rFonts w:ascii="Cambria" w:hAnsi="Cambria"/>
                            </w:rPr>
                          </w:pPr>
                          <w:r>
                            <w:rPr>
                              <w:rFonts w:ascii="Cambria" w:hAnsi="Cambria"/>
                              <w:color w:val="0E233D"/>
                            </w:rPr>
                            <w:t>Σελίδα</w:t>
                          </w:r>
                          <w:r>
                            <w:rPr>
                              <w:rFonts w:ascii="Cambria" w:hAnsi="Cambria"/>
                              <w:color w:val="0E233D"/>
                              <w:spacing w:val="-4"/>
                            </w:rPr>
                            <w:t xml:space="preserve"> </w:t>
                          </w:r>
                          <w:r>
                            <w:rPr>
                              <w:rFonts w:ascii="Cambria" w:hAnsi="Cambria"/>
                              <w:color w:val="0E233D"/>
                              <w:spacing w:val="-5"/>
                            </w:rPr>
                            <w:fldChar w:fldCharType="begin"/>
                          </w:r>
                          <w:r>
                            <w:rPr>
                              <w:rFonts w:ascii="Cambria" w:hAnsi="Cambria"/>
                              <w:color w:val="0E233D"/>
                              <w:spacing w:val="-5"/>
                            </w:rPr>
                            <w:instrText xml:space="preserve"> PAGE </w:instrText>
                          </w:r>
                          <w:r>
                            <w:rPr>
                              <w:rFonts w:ascii="Cambria" w:hAnsi="Cambria"/>
                              <w:color w:val="0E233D"/>
                              <w:spacing w:val="-5"/>
                            </w:rPr>
                            <w:fldChar w:fldCharType="separate"/>
                          </w:r>
                          <w:r>
                            <w:rPr>
                              <w:rFonts w:ascii="Cambria" w:hAnsi="Cambria"/>
                              <w:color w:val="0E233D"/>
                              <w:spacing w:val="-5"/>
                            </w:rPr>
                            <w:t>100</w:t>
                          </w:r>
                          <w:r>
                            <w:rPr>
                              <w:rFonts w:ascii="Cambria" w:hAnsi="Cambria"/>
                              <w:color w:val="0E233D"/>
                              <w:spacing w:val="-5"/>
                            </w:rPr>
                            <w:fldChar w:fldCharType="end"/>
                          </w:r>
                        </w:p>
                      </w:txbxContent>
                    </wps:txbx>
                    <wps:bodyPr wrap="square" lIns="0" tIns="0" rIns="0" bIns="0" rtlCol="0">
                      <a:noAutofit/>
                    </wps:bodyPr>
                  </wps:wsp>
                </a:graphicData>
              </a:graphic>
            </wp:anchor>
          </w:drawing>
        </mc:Choice>
        <mc:Fallback>
          <w:pict>
            <v:shape id="Textbox 152" o:spid="_x0000_s1026" o:spt="202" type="#_x0000_t202" style="position:absolute;left:0pt;margin-left:428.4pt;margin-top:753.9pt;height:16.1pt;width:61.8pt;mso-position-horizontal-relative:page;mso-position-vertical-relative:page;z-index:-251649024;mso-width-relative:page;mso-height-relative:page;" filled="f" stroked="f" coordsize="21600,21600" o:gfxdata="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Mcvay2gAAAA0BAAAPAAAAAAAAAAEAIAAAACIAAABkcnMvZG93bnJldi54bWxQSwECFAAUAAAA&#10;CACHTuJA81rpRLMBAAB3AwAADgAAAAAAAAABACAAAAApAQAAZHJzL2Uyb0RvYy54bWxQSwUGAAAA&#10;AAYABgBZAQAATgUAAAAA&#10;">
              <v:fill on="f" focussize="0,0"/>
              <v:stroke on="f"/>
              <v:imagedata o:title=""/>
              <o:lock v:ext="edit" aspectratio="f"/>
              <v:textbox inset="0mm,0mm,0mm,0mm">
                <w:txbxContent>
                  <w:p w14:paraId="3E4A4797">
                    <w:pPr>
                      <w:pStyle w:val="8"/>
                      <w:spacing w:before="20"/>
                      <w:ind w:left="20"/>
                      <w:rPr>
                        <w:rFonts w:ascii="Cambria" w:hAnsi="Cambria"/>
                      </w:rPr>
                    </w:pPr>
                    <w:r>
                      <w:rPr>
                        <w:rFonts w:ascii="Cambria" w:hAnsi="Cambria"/>
                        <w:color w:val="0E233D"/>
                      </w:rPr>
                      <w:t>Σελίδα</w:t>
                    </w:r>
                    <w:r>
                      <w:rPr>
                        <w:rFonts w:ascii="Cambria" w:hAnsi="Cambria"/>
                        <w:color w:val="0E233D"/>
                        <w:spacing w:val="-4"/>
                      </w:rPr>
                      <w:t xml:space="preserve"> </w:t>
                    </w:r>
                    <w:r>
                      <w:rPr>
                        <w:rFonts w:ascii="Cambria" w:hAnsi="Cambria"/>
                        <w:color w:val="0E233D"/>
                        <w:spacing w:val="-5"/>
                      </w:rPr>
                      <w:fldChar w:fldCharType="begin"/>
                    </w:r>
                    <w:r>
                      <w:rPr>
                        <w:rFonts w:ascii="Cambria" w:hAnsi="Cambria"/>
                        <w:color w:val="0E233D"/>
                        <w:spacing w:val="-5"/>
                      </w:rPr>
                      <w:instrText xml:space="preserve"> PAGE </w:instrText>
                    </w:r>
                    <w:r>
                      <w:rPr>
                        <w:rFonts w:ascii="Cambria" w:hAnsi="Cambria"/>
                        <w:color w:val="0E233D"/>
                        <w:spacing w:val="-5"/>
                      </w:rPr>
                      <w:fldChar w:fldCharType="separate"/>
                    </w:r>
                    <w:r>
                      <w:rPr>
                        <w:rFonts w:ascii="Cambria" w:hAnsi="Cambria"/>
                        <w:color w:val="0E233D"/>
                        <w:spacing w:val="-5"/>
                      </w:rPr>
                      <w:t>100</w:t>
                    </w:r>
                    <w:r>
                      <w:rPr>
                        <w:rFonts w:ascii="Cambria" w:hAnsi="Cambria"/>
                        <w:color w:val="0E233D"/>
                        <w:spacing w:val="-5"/>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BF021">
    <w:pPr>
      <w:pStyle w:val="8"/>
      <w:spacing w:line="14" w:lineRule="auto"/>
      <w:rPr>
        <w:sz w:val="20"/>
      </w:rPr>
    </w:pPr>
    <w:r>
      <w:rPr>
        <w:sz w:val="20"/>
      </w:rPr>
      <mc:AlternateContent>
        <mc:Choice Requires="wps">
          <w:drawing>
            <wp:anchor distT="0" distB="0" distL="0" distR="0" simplePos="0" relativeHeight="251662336" behindDoc="1" locked="0" layoutInCell="1" allowOverlap="1">
              <wp:simplePos x="0" y="0"/>
              <wp:positionH relativeFrom="page">
                <wp:posOffset>887730</wp:posOffset>
              </wp:positionH>
              <wp:positionV relativeFrom="page">
                <wp:posOffset>466725</wp:posOffset>
              </wp:positionV>
              <wp:extent cx="2457450" cy="177800"/>
              <wp:effectExtent l="0" t="0" r="0" b="0"/>
              <wp:wrapNone/>
              <wp:docPr id="12" name="Textbox 12"/>
              <wp:cNvGraphicFramePr/>
              <a:graphic xmlns:a="http://schemas.openxmlformats.org/drawingml/2006/main">
                <a:graphicData uri="http://schemas.microsoft.com/office/word/2010/wordprocessingShape">
                  <wps:wsp>
                    <wps:cNvSpPr txBox="1"/>
                    <wps:spPr>
                      <a:xfrm>
                        <a:off x="0" y="0"/>
                        <a:ext cx="2457450" cy="177800"/>
                      </a:xfrm>
                      <a:prstGeom prst="rect">
                        <a:avLst/>
                      </a:prstGeom>
                    </wps:spPr>
                    <wps:txbx>
                      <w:txbxContent>
                        <w:p w14:paraId="3B734736">
                          <w:pPr>
                            <w:spacing w:before="0" w:line="264" w:lineRule="exact"/>
                            <w:ind w:left="20" w:right="0" w:firstLine="0"/>
                            <w:jc w:val="left"/>
                            <w:rPr>
                              <w:b/>
                              <w:i/>
                              <w:sz w:val="24"/>
                            </w:rPr>
                          </w:pPr>
                          <w:r>
                            <w:rPr>
                              <w:b/>
                              <w:i/>
                              <w:color w:val="0E233D"/>
                              <w:sz w:val="24"/>
                            </w:rPr>
                            <w:t>Η</w:t>
                          </w:r>
                          <w:r>
                            <w:rPr>
                              <w:b/>
                              <w:i/>
                              <w:color w:val="0E233D"/>
                              <w:spacing w:val="-3"/>
                              <w:sz w:val="24"/>
                            </w:rPr>
                            <w:t xml:space="preserve"> </w:t>
                          </w:r>
                          <w:r>
                            <w:rPr>
                              <w:b/>
                              <w:i/>
                              <w:color w:val="0E233D"/>
                              <w:sz w:val="24"/>
                            </w:rPr>
                            <w:t>Φυσική</w:t>
                          </w:r>
                          <w:r>
                            <w:rPr>
                              <w:b/>
                              <w:i/>
                              <w:color w:val="0E233D"/>
                              <w:spacing w:val="-4"/>
                              <w:sz w:val="24"/>
                            </w:rPr>
                            <w:t xml:space="preserve"> </w:t>
                          </w:r>
                          <w:r>
                            <w:rPr>
                              <w:b/>
                              <w:i/>
                              <w:color w:val="0E233D"/>
                              <w:sz w:val="24"/>
                            </w:rPr>
                            <w:t>με</w:t>
                          </w:r>
                          <w:r>
                            <w:rPr>
                              <w:b/>
                              <w:i/>
                              <w:color w:val="0E233D"/>
                              <w:spacing w:val="-1"/>
                              <w:sz w:val="24"/>
                            </w:rPr>
                            <w:t xml:space="preserve"> </w:t>
                          </w:r>
                          <w:r>
                            <w:rPr>
                              <w:b/>
                              <w:i/>
                              <w:color w:val="0E233D"/>
                              <w:sz w:val="24"/>
                            </w:rPr>
                            <w:t>Πειράματα</w:t>
                          </w:r>
                          <w:r>
                            <w:rPr>
                              <w:b/>
                              <w:i/>
                              <w:color w:val="0E233D"/>
                              <w:spacing w:val="51"/>
                              <w:sz w:val="24"/>
                            </w:rPr>
                            <w:t xml:space="preserve"> </w:t>
                          </w:r>
                          <w:r>
                            <w:rPr>
                              <w:b/>
                              <w:i/>
                              <w:color w:val="0E233D"/>
                              <w:spacing w:val="-2"/>
                              <w:sz w:val="24"/>
                            </w:rPr>
                            <w:t>Α΄Γυμνασίου</w:t>
                          </w:r>
                        </w:p>
                      </w:txbxContent>
                    </wps:txbx>
                    <wps:bodyPr wrap="square" lIns="0" tIns="0" rIns="0" bIns="0" rtlCol="0">
                      <a:noAutofit/>
                    </wps:bodyPr>
                  </wps:wsp>
                </a:graphicData>
              </a:graphic>
            </wp:anchor>
          </w:drawing>
        </mc:Choice>
        <mc:Fallback>
          <w:pict>
            <v:shape id="Textbox 12" o:spid="_x0000_s1026" o:spt="202" type="#_x0000_t202" style="position:absolute;left:0pt;margin-left:69.9pt;margin-top:36.75pt;height:14pt;width:193.5pt;mso-position-horizontal-relative:page;mso-position-vertical-relative:page;z-index:-251654144;mso-width-relative:page;mso-height-relative:page;" filled="f" stroked="f" coordsize="21600,21600" o:gfxdata="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3pUdNgAAAAKAQAADwAAAAAAAAABACAAAAAiAAAAZHJzL2Rvd25yZXYueG1sUEsBAhQAFAAAAAgA&#10;h07iQNY3iByzAQAAdgMAAA4AAAAAAAAAAQAgAAAAJwEAAGRycy9lMm9Eb2MueG1sUEsFBgAAAAAG&#10;AAYAWQEAAEwFAAAAAA==&#10;">
              <v:fill on="f" focussize="0,0"/>
              <v:stroke on="f"/>
              <v:imagedata o:title=""/>
              <o:lock v:ext="edit" aspectratio="f"/>
              <v:textbox inset="0mm,0mm,0mm,0mm">
                <w:txbxContent>
                  <w:p w14:paraId="3B734736">
                    <w:pPr>
                      <w:spacing w:before="0" w:line="264" w:lineRule="exact"/>
                      <w:ind w:left="20" w:right="0" w:firstLine="0"/>
                      <w:jc w:val="left"/>
                      <w:rPr>
                        <w:b/>
                        <w:i/>
                        <w:sz w:val="24"/>
                      </w:rPr>
                    </w:pPr>
                    <w:r>
                      <w:rPr>
                        <w:b/>
                        <w:i/>
                        <w:color w:val="0E233D"/>
                        <w:sz w:val="24"/>
                      </w:rPr>
                      <w:t>Η</w:t>
                    </w:r>
                    <w:r>
                      <w:rPr>
                        <w:b/>
                        <w:i/>
                        <w:color w:val="0E233D"/>
                        <w:spacing w:val="-3"/>
                        <w:sz w:val="24"/>
                      </w:rPr>
                      <w:t xml:space="preserve"> </w:t>
                    </w:r>
                    <w:r>
                      <w:rPr>
                        <w:b/>
                        <w:i/>
                        <w:color w:val="0E233D"/>
                        <w:sz w:val="24"/>
                      </w:rPr>
                      <w:t>Φυσική</w:t>
                    </w:r>
                    <w:r>
                      <w:rPr>
                        <w:b/>
                        <w:i/>
                        <w:color w:val="0E233D"/>
                        <w:spacing w:val="-4"/>
                        <w:sz w:val="24"/>
                      </w:rPr>
                      <w:t xml:space="preserve"> </w:t>
                    </w:r>
                    <w:r>
                      <w:rPr>
                        <w:b/>
                        <w:i/>
                        <w:color w:val="0E233D"/>
                        <w:sz w:val="24"/>
                      </w:rPr>
                      <w:t>με</w:t>
                    </w:r>
                    <w:r>
                      <w:rPr>
                        <w:b/>
                        <w:i/>
                        <w:color w:val="0E233D"/>
                        <w:spacing w:val="-1"/>
                        <w:sz w:val="24"/>
                      </w:rPr>
                      <w:t xml:space="preserve"> </w:t>
                    </w:r>
                    <w:r>
                      <w:rPr>
                        <w:b/>
                        <w:i/>
                        <w:color w:val="0E233D"/>
                        <w:sz w:val="24"/>
                      </w:rPr>
                      <w:t>Πειράματα</w:t>
                    </w:r>
                    <w:r>
                      <w:rPr>
                        <w:b/>
                        <w:i/>
                        <w:color w:val="0E233D"/>
                        <w:spacing w:val="51"/>
                        <w:sz w:val="24"/>
                      </w:rPr>
                      <w:t xml:space="preserve"> </w:t>
                    </w:r>
                    <w:r>
                      <w:rPr>
                        <w:b/>
                        <w:i/>
                        <w:color w:val="0E233D"/>
                        <w:spacing w:val="-2"/>
                        <w:sz w:val="24"/>
                      </w:rPr>
                      <w:t>Α΄Γυμνασίου</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EAE6D">
    <w:pPr>
      <w:pStyle w:val="8"/>
      <w:spacing w:line="14" w:lineRule="auto"/>
      <w:rPr>
        <w:sz w:val="20"/>
      </w:rPr>
    </w:pPr>
    <w:r>
      <w:rPr>
        <w:sz w:val="20"/>
      </w:rPr>
      <mc:AlternateContent>
        <mc:Choice Requires="wps">
          <w:drawing>
            <wp:anchor distT="0" distB="0" distL="0" distR="0" simplePos="0" relativeHeight="251665408" behindDoc="1" locked="0" layoutInCell="1" allowOverlap="1">
              <wp:simplePos x="0" y="0"/>
              <wp:positionH relativeFrom="page">
                <wp:posOffset>887730</wp:posOffset>
              </wp:positionH>
              <wp:positionV relativeFrom="page">
                <wp:posOffset>466725</wp:posOffset>
              </wp:positionV>
              <wp:extent cx="2457450" cy="177800"/>
              <wp:effectExtent l="0" t="0" r="0" b="0"/>
              <wp:wrapNone/>
              <wp:docPr id="148" name="Textbox 148"/>
              <wp:cNvGraphicFramePr/>
              <a:graphic xmlns:a="http://schemas.openxmlformats.org/drawingml/2006/main">
                <a:graphicData uri="http://schemas.microsoft.com/office/word/2010/wordprocessingShape">
                  <wps:wsp>
                    <wps:cNvSpPr txBox="1"/>
                    <wps:spPr>
                      <a:xfrm>
                        <a:off x="0" y="0"/>
                        <a:ext cx="2457450" cy="177800"/>
                      </a:xfrm>
                      <a:prstGeom prst="rect">
                        <a:avLst/>
                      </a:prstGeom>
                    </wps:spPr>
                    <wps:txbx>
                      <w:txbxContent>
                        <w:p w14:paraId="22B44A7D">
                          <w:pPr>
                            <w:spacing w:before="0" w:line="264" w:lineRule="exact"/>
                            <w:ind w:left="20" w:right="0" w:firstLine="0"/>
                            <w:jc w:val="left"/>
                            <w:rPr>
                              <w:b/>
                              <w:i/>
                              <w:sz w:val="24"/>
                            </w:rPr>
                          </w:pPr>
                          <w:r>
                            <w:rPr>
                              <w:b/>
                              <w:i/>
                              <w:color w:val="0E233D"/>
                              <w:sz w:val="24"/>
                            </w:rPr>
                            <w:t>Η</w:t>
                          </w:r>
                          <w:r>
                            <w:rPr>
                              <w:b/>
                              <w:i/>
                              <w:color w:val="0E233D"/>
                              <w:spacing w:val="-3"/>
                              <w:sz w:val="24"/>
                            </w:rPr>
                            <w:t xml:space="preserve"> </w:t>
                          </w:r>
                          <w:r>
                            <w:rPr>
                              <w:b/>
                              <w:i/>
                              <w:color w:val="0E233D"/>
                              <w:sz w:val="24"/>
                            </w:rPr>
                            <w:t>Φυσική</w:t>
                          </w:r>
                          <w:r>
                            <w:rPr>
                              <w:b/>
                              <w:i/>
                              <w:color w:val="0E233D"/>
                              <w:spacing w:val="-4"/>
                              <w:sz w:val="24"/>
                            </w:rPr>
                            <w:t xml:space="preserve"> </w:t>
                          </w:r>
                          <w:r>
                            <w:rPr>
                              <w:b/>
                              <w:i/>
                              <w:color w:val="0E233D"/>
                              <w:sz w:val="24"/>
                            </w:rPr>
                            <w:t>με</w:t>
                          </w:r>
                          <w:r>
                            <w:rPr>
                              <w:b/>
                              <w:i/>
                              <w:color w:val="0E233D"/>
                              <w:spacing w:val="-1"/>
                              <w:sz w:val="24"/>
                            </w:rPr>
                            <w:t xml:space="preserve"> </w:t>
                          </w:r>
                          <w:r>
                            <w:rPr>
                              <w:b/>
                              <w:i/>
                              <w:color w:val="0E233D"/>
                              <w:sz w:val="24"/>
                            </w:rPr>
                            <w:t>Πειράματα</w:t>
                          </w:r>
                          <w:r>
                            <w:rPr>
                              <w:b/>
                              <w:i/>
                              <w:color w:val="0E233D"/>
                              <w:spacing w:val="51"/>
                              <w:sz w:val="24"/>
                            </w:rPr>
                            <w:t xml:space="preserve"> </w:t>
                          </w:r>
                          <w:r>
                            <w:rPr>
                              <w:b/>
                              <w:i/>
                              <w:color w:val="0E233D"/>
                              <w:spacing w:val="-2"/>
                              <w:sz w:val="24"/>
                            </w:rPr>
                            <w:t>Α΄Γυμνασίου</w:t>
                          </w:r>
                        </w:p>
                      </w:txbxContent>
                    </wps:txbx>
                    <wps:bodyPr wrap="square" lIns="0" tIns="0" rIns="0" bIns="0" rtlCol="0">
                      <a:noAutofit/>
                    </wps:bodyPr>
                  </wps:wsp>
                </a:graphicData>
              </a:graphic>
            </wp:anchor>
          </w:drawing>
        </mc:Choice>
        <mc:Fallback>
          <w:pict>
            <v:shape id="Textbox 148" o:spid="_x0000_s1026" o:spt="202" type="#_x0000_t202" style="position:absolute;left:0pt;margin-left:69.9pt;margin-top:36.75pt;height:14pt;width:193.5pt;mso-position-horizontal-relative:page;mso-position-vertical-relative:page;z-index:-251651072;mso-width-relative:page;mso-height-relative:page;" filled="f" stroked="f" coordsize="21600,21600" o:gfxdata="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t6VHTYAAAACgEAAA8AAAAAAAAAAQAgAAAAIgAAAGRycy9kb3ducmV2LnhtbFBLAQIUABQAAAAI&#10;AIdO4kBnApKLtAEAAHgDAAAOAAAAAAAAAAEAIAAAACcBAABkcnMvZTJvRG9jLnhtbFBLBQYAAAAA&#10;BgAGAFkBAABNBQAAAAA=&#10;">
              <v:fill on="f" focussize="0,0"/>
              <v:stroke on="f"/>
              <v:imagedata o:title=""/>
              <o:lock v:ext="edit" aspectratio="f"/>
              <v:textbox inset="0mm,0mm,0mm,0mm">
                <w:txbxContent>
                  <w:p w14:paraId="22B44A7D">
                    <w:pPr>
                      <w:spacing w:before="0" w:line="264" w:lineRule="exact"/>
                      <w:ind w:left="20" w:right="0" w:firstLine="0"/>
                      <w:jc w:val="left"/>
                      <w:rPr>
                        <w:b/>
                        <w:i/>
                        <w:sz w:val="24"/>
                      </w:rPr>
                    </w:pPr>
                    <w:r>
                      <w:rPr>
                        <w:b/>
                        <w:i/>
                        <w:color w:val="0E233D"/>
                        <w:sz w:val="24"/>
                      </w:rPr>
                      <w:t>Η</w:t>
                    </w:r>
                    <w:r>
                      <w:rPr>
                        <w:b/>
                        <w:i/>
                        <w:color w:val="0E233D"/>
                        <w:spacing w:val="-3"/>
                        <w:sz w:val="24"/>
                      </w:rPr>
                      <w:t xml:space="preserve"> </w:t>
                    </w:r>
                    <w:r>
                      <w:rPr>
                        <w:b/>
                        <w:i/>
                        <w:color w:val="0E233D"/>
                        <w:sz w:val="24"/>
                      </w:rPr>
                      <w:t>Φυσική</w:t>
                    </w:r>
                    <w:r>
                      <w:rPr>
                        <w:b/>
                        <w:i/>
                        <w:color w:val="0E233D"/>
                        <w:spacing w:val="-4"/>
                        <w:sz w:val="24"/>
                      </w:rPr>
                      <w:t xml:space="preserve"> </w:t>
                    </w:r>
                    <w:r>
                      <w:rPr>
                        <w:b/>
                        <w:i/>
                        <w:color w:val="0E233D"/>
                        <w:sz w:val="24"/>
                      </w:rPr>
                      <w:t>με</w:t>
                    </w:r>
                    <w:r>
                      <w:rPr>
                        <w:b/>
                        <w:i/>
                        <w:color w:val="0E233D"/>
                        <w:spacing w:val="-1"/>
                        <w:sz w:val="24"/>
                      </w:rPr>
                      <w:t xml:space="preserve"> </w:t>
                    </w:r>
                    <w:r>
                      <w:rPr>
                        <w:b/>
                        <w:i/>
                        <w:color w:val="0E233D"/>
                        <w:sz w:val="24"/>
                      </w:rPr>
                      <w:t>Πειράματα</w:t>
                    </w:r>
                    <w:r>
                      <w:rPr>
                        <w:b/>
                        <w:i/>
                        <w:color w:val="0E233D"/>
                        <w:spacing w:val="51"/>
                        <w:sz w:val="24"/>
                      </w:rPr>
                      <w:t xml:space="preserve"> </w:t>
                    </w:r>
                    <w:r>
                      <w:rPr>
                        <w:b/>
                        <w:i/>
                        <w:color w:val="0E233D"/>
                        <w:spacing w:val="-2"/>
                        <w:sz w:val="24"/>
                      </w:rPr>
                      <w:t>Α΄Γυμνασίου</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0"/>
      <w:numFmt w:val="bullet"/>
      <w:lvlText w:val=""/>
      <w:lvlJc w:val="left"/>
      <w:pPr>
        <w:ind w:left="1146" w:hanging="360"/>
      </w:pPr>
      <w:rPr>
        <w:rFonts w:hint="default" w:ascii="Symbol" w:hAnsi="Symbol" w:eastAsia="Symbol" w:cs="Symbol"/>
        <w:b w:val="0"/>
        <w:bCs w:val="0"/>
        <w:i w:val="0"/>
        <w:iCs w:val="0"/>
        <w:spacing w:val="0"/>
        <w:w w:val="100"/>
        <w:sz w:val="24"/>
        <w:szCs w:val="24"/>
        <w:lang w:val="el-GR" w:eastAsia="en-US" w:bidi="ar-SA"/>
      </w:rPr>
    </w:lvl>
    <w:lvl w:ilvl="1" w:tentative="0">
      <w:start w:val="0"/>
      <w:numFmt w:val="bullet"/>
      <w:lvlText w:val="•"/>
      <w:lvlJc w:val="left"/>
      <w:pPr>
        <w:ind w:left="2060" w:hanging="360"/>
      </w:pPr>
      <w:rPr>
        <w:rFonts w:hint="default"/>
        <w:lang w:val="el-GR" w:eastAsia="en-US" w:bidi="ar-SA"/>
      </w:rPr>
    </w:lvl>
    <w:lvl w:ilvl="2" w:tentative="0">
      <w:start w:val="0"/>
      <w:numFmt w:val="bullet"/>
      <w:lvlText w:val="•"/>
      <w:lvlJc w:val="left"/>
      <w:pPr>
        <w:ind w:left="2981" w:hanging="360"/>
      </w:pPr>
      <w:rPr>
        <w:rFonts w:hint="default"/>
        <w:lang w:val="el-GR" w:eastAsia="en-US" w:bidi="ar-SA"/>
      </w:rPr>
    </w:lvl>
    <w:lvl w:ilvl="3" w:tentative="0">
      <w:start w:val="0"/>
      <w:numFmt w:val="bullet"/>
      <w:lvlText w:val="•"/>
      <w:lvlJc w:val="left"/>
      <w:pPr>
        <w:ind w:left="3902" w:hanging="360"/>
      </w:pPr>
      <w:rPr>
        <w:rFonts w:hint="default"/>
        <w:lang w:val="el-GR" w:eastAsia="en-US" w:bidi="ar-SA"/>
      </w:rPr>
    </w:lvl>
    <w:lvl w:ilvl="4" w:tentative="0">
      <w:start w:val="0"/>
      <w:numFmt w:val="bullet"/>
      <w:lvlText w:val="•"/>
      <w:lvlJc w:val="left"/>
      <w:pPr>
        <w:ind w:left="4823" w:hanging="360"/>
      </w:pPr>
      <w:rPr>
        <w:rFonts w:hint="default"/>
        <w:lang w:val="el-GR" w:eastAsia="en-US" w:bidi="ar-SA"/>
      </w:rPr>
    </w:lvl>
    <w:lvl w:ilvl="5" w:tentative="0">
      <w:start w:val="0"/>
      <w:numFmt w:val="bullet"/>
      <w:lvlText w:val="•"/>
      <w:lvlJc w:val="left"/>
      <w:pPr>
        <w:ind w:left="5744" w:hanging="360"/>
      </w:pPr>
      <w:rPr>
        <w:rFonts w:hint="default"/>
        <w:lang w:val="el-GR" w:eastAsia="en-US" w:bidi="ar-SA"/>
      </w:rPr>
    </w:lvl>
    <w:lvl w:ilvl="6" w:tentative="0">
      <w:start w:val="0"/>
      <w:numFmt w:val="bullet"/>
      <w:lvlText w:val="•"/>
      <w:lvlJc w:val="left"/>
      <w:pPr>
        <w:ind w:left="6665" w:hanging="360"/>
      </w:pPr>
      <w:rPr>
        <w:rFonts w:hint="default"/>
        <w:lang w:val="el-GR" w:eastAsia="en-US" w:bidi="ar-SA"/>
      </w:rPr>
    </w:lvl>
    <w:lvl w:ilvl="7" w:tentative="0">
      <w:start w:val="0"/>
      <w:numFmt w:val="bullet"/>
      <w:lvlText w:val="•"/>
      <w:lvlJc w:val="left"/>
      <w:pPr>
        <w:ind w:left="7585" w:hanging="360"/>
      </w:pPr>
      <w:rPr>
        <w:rFonts w:hint="default"/>
        <w:lang w:val="el-GR" w:eastAsia="en-US" w:bidi="ar-SA"/>
      </w:rPr>
    </w:lvl>
    <w:lvl w:ilvl="8" w:tentative="0">
      <w:start w:val="0"/>
      <w:numFmt w:val="bullet"/>
      <w:lvlText w:val="•"/>
      <w:lvlJc w:val="left"/>
      <w:pPr>
        <w:ind w:left="8506" w:hanging="360"/>
      </w:pPr>
      <w:rPr>
        <w:rFonts w:hint="default"/>
        <w:lang w:val="el-GR" w:eastAsia="en-US" w:bidi="ar-SA"/>
      </w:rPr>
    </w:lvl>
  </w:abstractNum>
  <w:abstractNum w:abstractNumId="1">
    <w:nsid w:val="CF092B84"/>
    <w:multiLevelType w:val="multilevel"/>
    <w:tmpl w:val="CF092B84"/>
    <w:lvl w:ilvl="0" w:tentative="0">
      <w:start w:val="0"/>
      <w:numFmt w:val="bullet"/>
      <w:lvlText w:val=""/>
      <w:lvlJc w:val="left"/>
      <w:pPr>
        <w:ind w:left="1146" w:hanging="360"/>
      </w:pPr>
      <w:rPr>
        <w:rFonts w:hint="default" w:ascii="Symbol" w:hAnsi="Symbol" w:eastAsia="Symbol" w:cs="Symbol"/>
        <w:b w:val="0"/>
        <w:bCs w:val="0"/>
        <w:i w:val="0"/>
        <w:iCs w:val="0"/>
        <w:spacing w:val="0"/>
        <w:w w:val="100"/>
        <w:sz w:val="24"/>
        <w:szCs w:val="24"/>
        <w:lang w:val="el-GR" w:eastAsia="en-US" w:bidi="ar-SA"/>
      </w:rPr>
    </w:lvl>
    <w:lvl w:ilvl="1" w:tentative="0">
      <w:start w:val="0"/>
      <w:numFmt w:val="bullet"/>
      <w:lvlText w:val="•"/>
      <w:lvlJc w:val="left"/>
      <w:pPr>
        <w:ind w:left="2060" w:hanging="360"/>
      </w:pPr>
      <w:rPr>
        <w:rFonts w:hint="default"/>
        <w:lang w:val="el-GR" w:eastAsia="en-US" w:bidi="ar-SA"/>
      </w:rPr>
    </w:lvl>
    <w:lvl w:ilvl="2" w:tentative="0">
      <w:start w:val="0"/>
      <w:numFmt w:val="bullet"/>
      <w:lvlText w:val="•"/>
      <w:lvlJc w:val="left"/>
      <w:pPr>
        <w:ind w:left="2981" w:hanging="360"/>
      </w:pPr>
      <w:rPr>
        <w:rFonts w:hint="default"/>
        <w:lang w:val="el-GR" w:eastAsia="en-US" w:bidi="ar-SA"/>
      </w:rPr>
    </w:lvl>
    <w:lvl w:ilvl="3" w:tentative="0">
      <w:start w:val="0"/>
      <w:numFmt w:val="bullet"/>
      <w:lvlText w:val="•"/>
      <w:lvlJc w:val="left"/>
      <w:pPr>
        <w:ind w:left="3902" w:hanging="360"/>
      </w:pPr>
      <w:rPr>
        <w:rFonts w:hint="default"/>
        <w:lang w:val="el-GR" w:eastAsia="en-US" w:bidi="ar-SA"/>
      </w:rPr>
    </w:lvl>
    <w:lvl w:ilvl="4" w:tentative="0">
      <w:start w:val="0"/>
      <w:numFmt w:val="bullet"/>
      <w:lvlText w:val="•"/>
      <w:lvlJc w:val="left"/>
      <w:pPr>
        <w:ind w:left="4823" w:hanging="360"/>
      </w:pPr>
      <w:rPr>
        <w:rFonts w:hint="default"/>
        <w:lang w:val="el-GR" w:eastAsia="en-US" w:bidi="ar-SA"/>
      </w:rPr>
    </w:lvl>
    <w:lvl w:ilvl="5" w:tentative="0">
      <w:start w:val="0"/>
      <w:numFmt w:val="bullet"/>
      <w:lvlText w:val="•"/>
      <w:lvlJc w:val="left"/>
      <w:pPr>
        <w:ind w:left="5744" w:hanging="360"/>
      </w:pPr>
      <w:rPr>
        <w:rFonts w:hint="default"/>
        <w:lang w:val="el-GR" w:eastAsia="en-US" w:bidi="ar-SA"/>
      </w:rPr>
    </w:lvl>
    <w:lvl w:ilvl="6" w:tentative="0">
      <w:start w:val="0"/>
      <w:numFmt w:val="bullet"/>
      <w:lvlText w:val="•"/>
      <w:lvlJc w:val="left"/>
      <w:pPr>
        <w:ind w:left="6665" w:hanging="360"/>
      </w:pPr>
      <w:rPr>
        <w:rFonts w:hint="default"/>
        <w:lang w:val="el-GR" w:eastAsia="en-US" w:bidi="ar-SA"/>
      </w:rPr>
    </w:lvl>
    <w:lvl w:ilvl="7" w:tentative="0">
      <w:start w:val="0"/>
      <w:numFmt w:val="bullet"/>
      <w:lvlText w:val="•"/>
      <w:lvlJc w:val="left"/>
      <w:pPr>
        <w:ind w:left="7585" w:hanging="360"/>
      </w:pPr>
      <w:rPr>
        <w:rFonts w:hint="default"/>
        <w:lang w:val="el-GR" w:eastAsia="en-US" w:bidi="ar-SA"/>
      </w:rPr>
    </w:lvl>
    <w:lvl w:ilvl="8" w:tentative="0">
      <w:start w:val="0"/>
      <w:numFmt w:val="bullet"/>
      <w:lvlText w:val="•"/>
      <w:lvlJc w:val="left"/>
      <w:pPr>
        <w:ind w:left="8506" w:hanging="360"/>
      </w:pPr>
      <w:rPr>
        <w:rFonts w:hint="default"/>
        <w:lang w:val="el-GR" w:eastAsia="en-US" w:bidi="ar-SA"/>
      </w:rPr>
    </w:lvl>
  </w:abstractNum>
  <w:abstractNum w:abstractNumId="2">
    <w:nsid w:val="0053208E"/>
    <w:multiLevelType w:val="multilevel"/>
    <w:tmpl w:val="0053208E"/>
    <w:lvl w:ilvl="0" w:tentative="0">
      <w:start w:val="0"/>
      <w:numFmt w:val="bullet"/>
      <w:lvlText w:val=""/>
      <w:lvlJc w:val="left"/>
      <w:pPr>
        <w:ind w:left="1146" w:hanging="360"/>
      </w:pPr>
      <w:rPr>
        <w:rFonts w:hint="default" w:ascii="Wingdings" w:hAnsi="Wingdings" w:eastAsia="Wingdings" w:cs="Wingdings"/>
        <w:b w:val="0"/>
        <w:bCs w:val="0"/>
        <w:i w:val="0"/>
        <w:iCs w:val="0"/>
        <w:spacing w:val="0"/>
        <w:w w:val="100"/>
        <w:sz w:val="24"/>
        <w:szCs w:val="24"/>
        <w:lang w:val="el-GR" w:eastAsia="en-US" w:bidi="ar-SA"/>
      </w:rPr>
    </w:lvl>
    <w:lvl w:ilvl="1" w:tentative="0">
      <w:start w:val="0"/>
      <w:numFmt w:val="bullet"/>
      <w:lvlText w:val="•"/>
      <w:lvlJc w:val="left"/>
      <w:pPr>
        <w:ind w:left="2060" w:hanging="360"/>
      </w:pPr>
      <w:rPr>
        <w:rFonts w:hint="default"/>
        <w:lang w:val="el-GR" w:eastAsia="en-US" w:bidi="ar-SA"/>
      </w:rPr>
    </w:lvl>
    <w:lvl w:ilvl="2" w:tentative="0">
      <w:start w:val="0"/>
      <w:numFmt w:val="bullet"/>
      <w:lvlText w:val="•"/>
      <w:lvlJc w:val="left"/>
      <w:pPr>
        <w:ind w:left="2981" w:hanging="360"/>
      </w:pPr>
      <w:rPr>
        <w:rFonts w:hint="default"/>
        <w:lang w:val="el-GR" w:eastAsia="en-US" w:bidi="ar-SA"/>
      </w:rPr>
    </w:lvl>
    <w:lvl w:ilvl="3" w:tentative="0">
      <w:start w:val="0"/>
      <w:numFmt w:val="bullet"/>
      <w:lvlText w:val="•"/>
      <w:lvlJc w:val="left"/>
      <w:pPr>
        <w:ind w:left="3902" w:hanging="360"/>
      </w:pPr>
      <w:rPr>
        <w:rFonts w:hint="default"/>
        <w:lang w:val="el-GR" w:eastAsia="en-US" w:bidi="ar-SA"/>
      </w:rPr>
    </w:lvl>
    <w:lvl w:ilvl="4" w:tentative="0">
      <w:start w:val="0"/>
      <w:numFmt w:val="bullet"/>
      <w:lvlText w:val="•"/>
      <w:lvlJc w:val="left"/>
      <w:pPr>
        <w:ind w:left="4823" w:hanging="360"/>
      </w:pPr>
      <w:rPr>
        <w:rFonts w:hint="default"/>
        <w:lang w:val="el-GR" w:eastAsia="en-US" w:bidi="ar-SA"/>
      </w:rPr>
    </w:lvl>
    <w:lvl w:ilvl="5" w:tentative="0">
      <w:start w:val="0"/>
      <w:numFmt w:val="bullet"/>
      <w:lvlText w:val="•"/>
      <w:lvlJc w:val="left"/>
      <w:pPr>
        <w:ind w:left="5744" w:hanging="360"/>
      </w:pPr>
      <w:rPr>
        <w:rFonts w:hint="default"/>
        <w:lang w:val="el-GR" w:eastAsia="en-US" w:bidi="ar-SA"/>
      </w:rPr>
    </w:lvl>
    <w:lvl w:ilvl="6" w:tentative="0">
      <w:start w:val="0"/>
      <w:numFmt w:val="bullet"/>
      <w:lvlText w:val="•"/>
      <w:lvlJc w:val="left"/>
      <w:pPr>
        <w:ind w:left="6665" w:hanging="360"/>
      </w:pPr>
      <w:rPr>
        <w:rFonts w:hint="default"/>
        <w:lang w:val="el-GR" w:eastAsia="en-US" w:bidi="ar-SA"/>
      </w:rPr>
    </w:lvl>
    <w:lvl w:ilvl="7" w:tentative="0">
      <w:start w:val="0"/>
      <w:numFmt w:val="bullet"/>
      <w:lvlText w:val="•"/>
      <w:lvlJc w:val="left"/>
      <w:pPr>
        <w:ind w:left="7585" w:hanging="360"/>
      </w:pPr>
      <w:rPr>
        <w:rFonts w:hint="default"/>
        <w:lang w:val="el-GR" w:eastAsia="en-US" w:bidi="ar-SA"/>
      </w:rPr>
    </w:lvl>
    <w:lvl w:ilvl="8" w:tentative="0">
      <w:start w:val="0"/>
      <w:numFmt w:val="bullet"/>
      <w:lvlText w:val="•"/>
      <w:lvlJc w:val="left"/>
      <w:pPr>
        <w:ind w:left="8506" w:hanging="360"/>
      </w:pPr>
      <w:rPr>
        <w:rFonts w:hint="default"/>
        <w:lang w:val="el-GR" w:eastAsia="en-US" w:bidi="ar-SA"/>
      </w:rPr>
    </w:lvl>
  </w:abstractNum>
  <w:abstractNum w:abstractNumId="3">
    <w:nsid w:val="59ADCABA"/>
    <w:multiLevelType w:val="multilevel"/>
    <w:tmpl w:val="59ADCABA"/>
    <w:lvl w:ilvl="0" w:tentative="0">
      <w:start w:val="1"/>
      <w:numFmt w:val="decimal"/>
      <w:lvlText w:val="%1."/>
      <w:lvlJc w:val="left"/>
      <w:pPr>
        <w:ind w:left="426" w:hanging="184"/>
        <w:jc w:val="left"/>
      </w:pPr>
      <w:rPr>
        <w:rFonts w:hint="default" w:ascii="Calibri" w:hAnsi="Calibri" w:eastAsia="Calibri" w:cs="Calibri"/>
        <w:b w:val="0"/>
        <w:bCs w:val="0"/>
        <w:i w:val="0"/>
        <w:iCs w:val="0"/>
        <w:spacing w:val="-1"/>
        <w:w w:val="97"/>
        <w:sz w:val="22"/>
        <w:szCs w:val="22"/>
        <w:lang w:val="el-GR" w:eastAsia="en-US" w:bidi="ar-SA"/>
      </w:rPr>
    </w:lvl>
    <w:lvl w:ilvl="1" w:tentative="0">
      <w:start w:val="0"/>
      <w:numFmt w:val="bullet"/>
      <w:lvlText w:val=""/>
      <w:lvlJc w:val="left"/>
      <w:pPr>
        <w:ind w:left="1146" w:hanging="360"/>
      </w:pPr>
      <w:rPr>
        <w:rFonts w:hint="default" w:ascii="Wingdings" w:hAnsi="Wingdings" w:eastAsia="Wingdings" w:cs="Wingdings"/>
        <w:spacing w:val="0"/>
        <w:w w:val="100"/>
        <w:lang w:val="el-GR" w:eastAsia="en-US" w:bidi="ar-SA"/>
      </w:rPr>
    </w:lvl>
    <w:lvl w:ilvl="2" w:tentative="0">
      <w:start w:val="0"/>
      <w:numFmt w:val="bullet"/>
      <w:lvlText w:val="•"/>
      <w:lvlJc w:val="left"/>
      <w:pPr>
        <w:ind w:left="2163" w:hanging="360"/>
      </w:pPr>
      <w:rPr>
        <w:rFonts w:hint="default"/>
        <w:lang w:val="el-GR" w:eastAsia="en-US" w:bidi="ar-SA"/>
      </w:rPr>
    </w:lvl>
    <w:lvl w:ilvl="3" w:tentative="0">
      <w:start w:val="0"/>
      <w:numFmt w:val="bullet"/>
      <w:lvlText w:val="•"/>
      <w:lvlJc w:val="left"/>
      <w:pPr>
        <w:ind w:left="3186" w:hanging="360"/>
      </w:pPr>
      <w:rPr>
        <w:rFonts w:hint="default"/>
        <w:lang w:val="el-GR" w:eastAsia="en-US" w:bidi="ar-SA"/>
      </w:rPr>
    </w:lvl>
    <w:lvl w:ilvl="4" w:tentative="0">
      <w:start w:val="0"/>
      <w:numFmt w:val="bullet"/>
      <w:lvlText w:val="•"/>
      <w:lvlJc w:val="left"/>
      <w:pPr>
        <w:ind w:left="4209" w:hanging="360"/>
      </w:pPr>
      <w:rPr>
        <w:rFonts w:hint="default"/>
        <w:lang w:val="el-GR" w:eastAsia="en-US" w:bidi="ar-SA"/>
      </w:rPr>
    </w:lvl>
    <w:lvl w:ilvl="5" w:tentative="0">
      <w:start w:val="0"/>
      <w:numFmt w:val="bullet"/>
      <w:lvlText w:val="•"/>
      <w:lvlJc w:val="left"/>
      <w:pPr>
        <w:ind w:left="5232" w:hanging="360"/>
      </w:pPr>
      <w:rPr>
        <w:rFonts w:hint="default"/>
        <w:lang w:val="el-GR" w:eastAsia="en-US" w:bidi="ar-SA"/>
      </w:rPr>
    </w:lvl>
    <w:lvl w:ilvl="6" w:tentative="0">
      <w:start w:val="0"/>
      <w:numFmt w:val="bullet"/>
      <w:lvlText w:val="•"/>
      <w:lvlJc w:val="left"/>
      <w:pPr>
        <w:ind w:left="6255" w:hanging="360"/>
      </w:pPr>
      <w:rPr>
        <w:rFonts w:hint="default"/>
        <w:lang w:val="el-GR" w:eastAsia="en-US" w:bidi="ar-SA"/>
      </w:rPr>
    </w:lvl>
    <w:lvl w:ilvl="7" w:tentative="0">
      <w:start w:val="0"/>
      <w:numFmt w:val="bullet"/>
      <w:lvlText w:val="•"/>
      <w:lvlJc w:val="left"/>
      <w:pPr>
        <w:ind w:left="7278" w:hanging="360"/>
      </w:pPr>
      <w:rPr>
        <w:rFonts w:hint="default"/>
        <w:lang w:val="el-GR" w:eastAsia="en-US" w:bidi="ar-SA"/>
      </w:rPr>
    </w:lvl>
    <w:lvl w:ilvl="8" w:tentative="0">
      <w:start w:val="0"/>
      <w:numFmt w:val="bullet"/>
      <w:lvlText w:val="•"/>
      <w:lvlJc w:val="left"/>
      <w:pPr>
        <w:ind w:left="8302" w:hanging="360"/>
      </w:pPr>
      <w:rPr>
        <w:rFonts w:hint="default"/>
        <w:lang w:val="el-GR"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B004F18"/>
    <w:rsid w:val="4C217491"/>
    <w:rsid w:val="5F67745F"/>
    <w:rsid w:val="698A22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el-GR" w:eastAsia="en-US" w:bidi="ar-SA"/>
    </w:rPr>
  </w:style>
  <w:style w:type="paragraph" w:styleId="2">
    <w:name w:val="heading 1"/>
    <w:basedOn w:val="1"/>
    <w:qFormat/>
    <w:uiPriority w:val="1"/>
    <w:pPr>
      <w:ind w:left="2567" w:hanging="1736"/>
      <w:outlineLvl w:val="1"/>
    </w:pPr>
    <w:rPr>
      <w:rFonts w:ascii="Calibri" w:hAnsi="Calibri" w:eastAsia="Calibri" w:cs="Calibri"/>
      <w:b/>
      <w:bCs/>
      <w:sz w:val="72"/>
      <w:szCs w:val="72"/>
      <w:lang w:val="el-GR" w:eastAsia="en-US" w:bidi="ar-SA"/>
    </w:rPr>
  </w:style>
  <w:style w:type="paragraph" w:styleId="3">
    <w:name w:val="heading 2"/>
    <w:basedOn w:val="1"/>
    <w:qFormat/>
    <w:uiPriority w:val="1"/>
    <w:pPr>
      <w:spacing w:before="616"/>
      <w:ind w:left="501"/>
      <w:outlineLvl w:val="2"/>
    </w:pPr>
    <w:rPr>
      <w:rFonts w:ascii="Calibri" w:hAnsi="Calibri" w:eastAsia="Calibri" w:cs="Calibri"/>
      <w:b/>
      <w:bCs/>
      <w:sz w:val="52"/>
      <w:szCs w:val="52"/>
      <w:lang w:val="el-GR" w:eastAsia="en-US" w:bidi="ar-SA"/>
    </w:rPr>
  </w:style>
  <w:style w:type="paragraph" w:styleId="4">
    <w:name w:val="heading 3"/>
    <w:basedOn w:val="1"/>
    <w:qFormat/>
    <w:uiPriority w:val="1"/>
    <w:pPr>
      <w:ind w:left="426"/>
      <w:outlineLvl w:val="3"/>
    </w:pPr>
    <w:rPr>
      <w:rFonts w:ascii="Calibri" w:hAnsi="Calibri" w:eastAsia="Calibri" w:cs="Calibri"/>
      <w:b/>
      <w:bCs/>
      <w:sz w:val="24"/>
      <w:szCs w:val="24"/>
      <w:lang w:val="el-GR" w:eastAsia="en-US" w:bidi="ar-SA"/>
    </w:rPr>
  </w:style>
  <w:style w:type="paragraph" w:styleId="5">
    <w:name w:val="heading 4"/>
    <w:basedOn w:val="1"/>
    <w:qFormat/>
    <w:uiPriority w:val="1"/>
    <w:pPr>
      <w:spacing w:before="200"/>
      <w:ind w:left="426"/>
      <w:outlineLvl w:val="4"/>
    </w:pPr>
    <w:rPr>
      <w:rFonts w:ascii="Calibri" w:hAnsi="Calibri" w:eastAsia="Calibri" w:cs="Calibri"/>
      <w:b/>
      <w:bCs/>
      <w:sz w:val="24"/>
      <w:szCs w:val="24"/>
      <w:lang w:val="el-GR" w:eastAsia="en-US" w:bidi="ar-SA"/>
    </w:rPr>
  </w:style>
  <w:style w:type="character" w:default="1" w:styleId="6">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8">
    <w:name w:val="Body Text"/>
    <w:basedOn w:val="1"/>
    <w:qFormat/>
    <w:uiPriority w:val="1"/>
    <w:rPr>
      <w:rFonts w:ascii="Calibri" w:hAnsi="Calibri" w:eastAsia="Calibri" w:cs="Calibri"/>
      <w:sz w:val="24"/>
      <w:szCs w:val="24"/>
      <w:lang w:val="el-GR" w:eastAsia="en-US" w:bidi="ar-SA"/>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01"/>
      <w:ind w:left="1146" w:hanging="360"/>
    </w:pPr>
    <w:rPr>
      <w:rFonts w:ascii="Calibri" w:hAnsi="Calibri" w:eastAsia="Calibri" w:cs="Calibri"/>
      <w:lang w:val="el-GR" w:eastAsia="en-US" w:bidi="ar-SA"/>
    </w:rPr>
  </w:style>
  <w:style w:type="paragraph" w:customStyle="1" w:styleId="11">
    <w:name w:val="Table Paragraph"/>
    <w:basedOn w:val="1"/>
    <w:qFormat/>
    <w:uiPriority w:val="1"/>
    <w:pPr>
      <w:ind w:left="11"/>
      <w:jc w:val="center"/>
    </w:pPr>
    <w:rPr>
      <w:rFonts w:ascii="Calibri" w:hAnsi="Calibri" w:eastAsia="Calibri" w:cs="Calibri"/>
      <w:lang w:val="el-GR"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TotalTime>0</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2025-02-18T19:35:00Z</dcterms:created>
  <dc:creator>User</dc:creator>
  <cp:lastModifiedBy>evagg</cp:lastModifiedBy>
  <dcterms:modified xsi:type="dcterms:W3CDTF">2025-02-18T19:49:40Z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2014-05-10T00:00:00Z</vt:filetime>
  </property>
  <property fmtid="{D5CDD505-2E9C-101B-9397-08002B2CF9AE}" pid="3" name="Creator">
    <vt:lpwstr>Microsoft® Word 2010</vt:lpwstr>
  </property>
  <property fmtid="{D5CDD505-2E9C-101B-9397-08002B2CF9AE}" pid="4" name="LastSaved">
    <vt:filetime>2025-02-18T00:00:00Z</vt:filetime>
  </property>
  <property fmtid="{D5CDD505-2E9C-101B-9397-08002B2CF9AE}" pid="5" name="Producer">
    <vt:lpwstr>Microsoft® Word 2010</vt:lpwstr>
  </property>
  <property fmtid="{D5CDD505-2E9C-101B-9397-08002B2CF9AE}" pid="6" name="KSOProductBuildVer">
    <vt:lpwstr>1033-12.2.0.19805</vt:lpwstr>
  </property>
  <property fmtid="{D5CDD505-2E9C-101B-9397-08002B2CF9AE}" pid="7" name="ICV">
    <vt:lpwstr>367582CF062C4D7091E020EB9EB2FCB1_13</vt:lpwstr>
  </property>
</Properties>
</file>