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Φύλλο Εργασίας – Η Ιεραποστολή στην Ορθόδοξη Εκκλησία</w:t>
      </w:r>
    </w:p>
    <w:p>
      <w:pPr>
        <w:pStyle w:val="Heading2"/>
      </w:pPr>
      <w:r>
        <w:t>Μέρος Α: Συμπλήρωσε τα κενά</w:t>
      </w:r>
    </w:p>
    <w:p>
      <w:r>
        <w:t>1. Η ιεραποστολή είναι η αποστολή κηρύκων για τη διάδοση του ________.</w:t>
      </w:r>
    </w:p>
    <w:p>
      <w:r>
        <w:t>2. Πρώτοι ιεραπόστολοι θεωρούνται οι ________ του Χριστού.</w:t>
      </w:r>
    </w:p>
    <w:p>
      <w:r>
        <w:t>3. Η Ορθόδοξη Εκκλησία τονίζει ότι η ιεραποστολή πρέπει να γίνεται με ________ και σεβασμό.</w:t>
      </w:r>
    </w:p>
    <w:p>
      <w:pPr>
        <w:pStyle w:val="Heading2"/>
      </w:pPr>
      <w:r>
        <w:t>Μέρος Β: Σύντομες Ερωτήσεις</w:t>
      </w:r>
    </w:p>
    <w:p>
      <w:r>
        <w:t>1. Ποιοι ανέπτυξαν έντονη ιεραποστολική δράση κατά την Ιστορία;</w:t>
      </w:r>
    </w:p>
    <w:p>
      <w:r>
        <w:t>2. Ποιο ήταν το έργο των Κυρίλλου και Μεθοδίου;</w:t>
      </w:r>
    </w:p>
    <w:p>
      <w:r>
        <w:t>3. Τι υπογραμμίζει η Σύνοδος της Κρήτης (2016) σχετικά με τη σύγχρονη ιεραποστολή;</w:t>
      </w:r>
    </w:p>
    <w:p>
      <w:pPr>
        <w:pStyle w:val="Heading2"/>
      </w:pPr>
      <w:r>
        <w:t>Μέρος Γ: Ανάλυση Εικόνων</w:t>
      </w:r>
    </w:p>
    <w:p>
      <w:r>
        <w:t>Παρατήρησε τις εικόνες που θα σου δείξει ο/η καθηγητής/τρια.</w:t>
      </w:r>
    </w:p>
    <w:p>
      <w:r>
        <w:t>Γράψε για καθεμία από αυτές μία σύντομη πρόταση που να εξηγεί τι δείχνει και πώς συνδέεται με την ιεραποστολή.</w:t>
      </w:r>
    </w:p>
    <w:p>
      <w:pPr>
        <w:pStyle w:val="Heading2"/>
      </w:pPr>
      <w:r>
        <w:t>Μέρος Δ: Μικρή Σύνθεση</w:t>
      </w:r>
    </w:p>
    <w:p>
      <w:r>
        <w:t>Σε 5–6 γραμμές εξήγησε γιατί η ιεραποστολή πρέπει να γίνεται με σεβασμό προς την πολιτιστική ταυτότητα των λαών.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