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1134" w14:textId="5113E489" w:rsidR="00E9594D" w:rsidRPr="00E9594D" w:rsidRDefault="00E9594D" w:rsidP="00E9594D">
      <w:pPr>
        <w:rPr>
          <w:lang w:val="el-GR"/>
        </w:rPr>
      </w:pPr>
      <w:r w:rsidRPr="00E9594D">
        <w:rPr>
          <w:lang w:val="el-GR"/>
        </w:rPr>
        <w:t>Αντιστοίχισε κάθε πρόταση με το κατάλληλο ύφος στη δεξιά στήλη.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778"/>
        <w:gridCol w:w="3078"/>
      </w:tblGrid>
      <w:tr w:rsidR="00E9594D" w14:paraId="65B5699C" w14:textId="77777777" w:rsidTr="00786744">
        <w:tc>
          <w:tcPr>
            <w:tcW w:w="5778" w:type="dxa"/>
          </w:tcPr>
          <w:p w14:paraId="75DD426B" w14:textId="7652B5F1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E9594D">
              <w:rPr>
                <w:lang w:val="el-GR"/>
              </w:rPr>
              <w:t xml:space="preserve">. </w:t>
            </w:r>
            <w:r w:rsidR="00E9594D" w:rsidRPr="00E9594D">
              <w:rPr>
                <w:lang w:val="el-GR"/>
              </w:rPr>
              <w:t>Η παρούσα έρευνα αποδεικνύει τη συσχέτιση μεταξύ των δύο μεταβλητών.</w:t>
            </w:r>
          </w:p>
        </w:tc>
        <w:tc>
          <w:tcPr>
            <w:tcW w:w="3078" w:type="dxa"/>
          </w:tcPr>
          <w:p w14:paraId="4449FE81" w14:textId="4359432F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Α. εξομολογητικό</w:t>
            </w:r>
          </w:p>
        </w:tc>
      </w:tr>
      <w:tr w:rsidR="00E9594D" w14:paraId="4E22C52E" w14:textId="77777777" w:rsidTr="00786744">
        <w:tc>
          <w:tcPr>
            <w:tcW w:w="5778" w:type="dxa"/>
          </w:tcPr>
          <w:p w14:paraId="7BA18233" w14:textId="482E0071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E9594D">
              <w:rPr>
                <w:lang w:val="el-GR"/>
              </w:rPr>
              <w:t xml:space="preserve">. </w:t>
            </w:r>
            <w:r w:rsidR="00E9594D" w:rsidRPr="00E9594D">
              <w:rPr>
                <w:lang w:val="el-GR"/>
              </w:rPr>
              <w:t>Α, μάλιστα… γιατί φυσικά εσύ τα ξέρεις πάντα όλα, έτσι δεν είναι;</w:t>
            </w:r>
          </w:p>
        </w:tc>
        <w:tc>
          <w:tcPr>
            <w:tcW w:w="3078" w:type="dxa"/>
          </w:tcPr>
          <w:p w14:paraId="7E0CDA61" w14:textId="76ECA670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Β. οικείο</w:t>
            </w:r>
            <w:r w:rsidR="00786744">
              <w:rPr>
                <w:lang w:val="el-GR"/>
              </w:rPr>
              <w:t>/φιλικό</w:t>
            </w:r>
          </w:p>
        </w:tc>
      </w:tr>
      <w:tr w:rsidR="00E9594D" w14:paraId="6475510E" w14:textId="77777777" w:rsidTr="00786744">
        <w:tc>
          <w:tcPr>
            <w:tcW w:w="5778" w:type="dxa"/>
          </w:tcPr>
          <w:p w14:paraId="26F35EFD" w14:textId="0566A6A1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E9594D">
              <w:rPr>
                <w:lang w:val="el-GR"/>
              </w:rPr>
              <w:t xml:space="preserve">. </w:t>
            </w:r>
            <w:r w:rsidR="00E9594D" w:rsidRPr="00E9594D">
              <w:rPr>
                <w:lang w:val="el-GR"/>
              </w:rPr>
              <w:t>Να θυμάσαι: η υπομονή και η προσπάθεια αργά ή γρήγορα ανταμείβονται.</w:t>
            </w:r>
          </w:p>
        </w:tc>
        <w:tc>
          <w:tcPr>
            <w:tcW w:w="3078" w:type="dxa"/>
          </w:tcPr>
          <w:p w14:paraId="618FCB40" w14:textId="73FDCC22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Γ. λαϊκό</w:t>
            </w:r>
          </w:p>
        </w:tc>
      </w:tr>
      <w:tr w:rsidR="00E9594D" w14:paraId="3C27FD44" w14:textId="77777777" w:rsidTr="00786744">
        <w:tc>
          <w:tcPr>
            <w:tcW w:w="5778" w:type="dxa"/>
          </w:tcPr>
          <w:p w14:paraId="03B37B21" w14:textId="500AA6E4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4</w:t>
            </w:r>
            <w:r w:rsidR="00E9594D">
              <w:rPr>
                <w:lang w:val="el-GR"/>
              </w:rPr>
              <w:t xml:space="preserve">. </w:t>
            </w:r>
            <w:r w:rsidR="00E9594D" w:rsidRPr="00E9594D">
              <w:rPr>
                <w:lang w:val="el-GR"/>
              </w:rPr>
              <w:t>Άσε ρε φίλε, πάλι την πάτησα με το λεωφορείο… έφυγε μπροστά στα μάτια μου!</w:t>
            </w:r>
          </w:p>
        </w:tc>
        <w:tc>
          <w:tcPr>
            <w:tcW w:w="3078" w:type="dxa"/>
          </w:tcPr>
          <w:p w14:paraId="178749D4" w14:textId="726F8B54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 xml:space="preserve">Δ. </w:t>
            </w:r>
            <w:r w:rsidR="00786744">
              <w:rPr>
                <w:lang w:val="el-GR"/>
              </w:rPr>
              <w:t>καταγγελτικό</w:t>
            </w:r>
          </w:p>
        </w:tc>
      </w:tr>
      <w:tr w:rsidR="00E9594D" w14:paraId="0DF4AE75" w14:textId="77777777" w:rsidTr="00786744">
        <w:tc>
          <w:tcPr>
            <w:tcW w:w="5778" w:type="dxa"/>
          </w:tcPr>
          <w:p w14:paraId="652BFCD5" w14:textId="0732BF79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  <w:r w:rsidR="00E9594D">
              <w:rPr>
                <w:lang w:val="el-GR"/>
              </w:rPr>
              <w:t xml:space="preserve">. </w:t>
            </w:r>
            <w:r w:rsidR="00E9594D" w:rsidRPr="00E9594D">
              <w:rPr>
                <w:lang w:val="el-GR"/>
              </w:rPr>
              <w:t>Κοίτα να δεις πού μας καταντήσανε… ούτε για ψωμί δεν φτάνουν τα λεφτά πια!</w:t>
            </w:r>
          </w:p>
        </w:tc>
        <w:tc>
          <w:tcPr>
            <w:tcW w:w="3078" w:type="dxa"/>
          </w:tcPr>
          <w:p w14:paraId="638F5D21" w14:textId="12FAD6BC" w:rsidR="00E9594D" w:rsidRDefault="00786744" w:rsidP="00E9594D">
            <w:pPr>
              <w:rPr>
                <w:lang w:val="el-GR"/>
              </w:rPr>
            </w:pPr>
            <w:r>
              <w:rPr>
                <w:lang w:val="el-GR"/>
              </w:rPr>
              <w:t>Ε. λόγιο</w:t>
            </w:r>
          </w:p>
        </w:tc>
      </w:tr>
      <w:tr w:rsidR="00E9594D" w14:paraId="32E8E92A" w14:textId="77777777" w:rsidTr="00786744">
        <w:tc>
          <w:tcPr>
            <w:tcW w:w="5778" w:type="dxa"/>
          </w:tcPr>
          <w:p w14:paraId="7ED56E74" w14:textId="1AD3D71E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6</w:t>
            </w:r>
            <w:r w:rsidR="00E9594D">
              <w:rPr>
                <w:lang w:val="el-GR"/>
              </w:rPr>
              <w:t xml:space="preserve">. </w:t>
            </w:r>
            <w:r w:rsidR="00E9594D" w:rsidRPr="00E9594D">
              <w:rPr>
                <w:lang w:val="el-GR"/>
              </w:rPr>
              <w:t>Η δίαιτά μου πάει τέλεια—έχω χάσει ήδη τρεις μέρες προσπαθώντας να την ξεκινήσω!</w:t>
            </w:r>
          </w:p>
        </w:tc>
        <w:tc>
          <w:tcPr>
            <w:tcW w:w="3078" w:type="dxa"/>
          </w:tcPr>
          <w:p w14:paraId="5CFB61EF" w14:textId="3D52E5ED" w:rsidR="00E9594D" w:rsidRDefault="00786744" w:rsidP="00E9594D">
            <w:pPr>
              <w:rPr>
                <w:lang w:val="el-GR"/>
              </w:rPr>
            </w:pPr>
            <w:r>
              <w:rPr>
                <w:lang w:val="el-GR"/>
              </w:rPr>
              <w:t>ΣΤ. επιστημονικό</w:t>
            </w:r>
          </w:p>
        </w:tc>
      </w:tr>
      <w:tr w:rsidR="00E9594D" w14:paraId="74CAD5F9" w14:textId="77777777" w:rsidTr="00786744">
        <w:tc>
          <w:tcPr>
            <w:tcW w:w="5778" w:type="dxa"/>
          </w:tcPr>
          <w:p w14:paraId="2C45B3D8" w14:textId="5CE66CC5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  <w:r w:rsidR="00E9594D">
              <w:rPr>
                <w:lang w:val="el-GR"/>
              </w:rPr>
              <w:t xml:space="preserve">. </w:t>
            </w:r>
            <w:r w:rsidR="00E9594D" w:rsidRPr="00E9594D">
              <w:rPr>
                <w:lang w:val="el-GR"/>
              </w:rPr>
              <w:t>Οι πράξεις τους καταπατούν κάθε έννοια δικαιοσύνης· δεν μπορούμε να μένουμε απαθείς μπροστά σε τέτοια κατάφωρη παραβίαση!</w:t>
            </w:r>
          </w:p>
        </w:tc>
        <w:tc>
          <w:tcPr>
            <w:tcW w:w="3078" w:type="dxa"/>
          </w:tcPr>
          <w:p w14:paraId="0911392B" w14:textId="2A74D842" w:rsidR="00E9594D" w:rsidRDefault="00786744" w:rsidP="00E9594D">
            <w:pPr>
              <w:rPr>
                <w:lang w:val="el-GR"/>
              </w:rPr>
            </w:pPr>
            <w:r>
              <w:rPr>
                <w:lang w:val="el-GR"/>
              </w:rPr>
              <w:t>Ζ. επίσημο</w:t>
            </w:r>
          </w:p>
        </w:tc>
      </w:tr>
      <w:tr w:rsidR="00E9594D" w14:paraId="51BFAACE" w14:textId="77777777" w:rsidTr="00786744">
        <w:tc>
          <w:tcPr>
            <w:tcW w:w="5778" w:type="dxa"/>
          </w:tcPr>
          <w:p w14:paraId="247FA9DE" w14:textId="683B9FB1" w:rsidR="00E9594D" w:rsidRDefault="005138F5" w:rsidP="00E9594D">
            <w:pPr>
              <w:rPr>
                <w:lang w:val="el-GR"/>
              </w:rPr>
            </w:pPr>
            <w:r>
              <w:rPr>
                <w:lang w:val="el-GR"/>
              </w:rPr>
              <w:t>8.</w:t>
            </w:r>
            <w:r w:rsidRPr="005138F5">
              <w:rPr>
                <w:lang w:val="el-GR"/>
              </w:rPr>
              <w:t xml:space="preserve"> Παρακαλείστε να υποβάλετε την αίτηση εντός της προβλεπόμενης προθεσμίας.</w:t>
            </w:r>
          </w:p>
        </w:tc>
        <w:tc>
          <w:tcPr>
            <w:tcW w:w="3078" w:type="dxa"/>
          </w:tcPr>
          <w:p w14:paraId="50A47F97" w14:textId="42DBDEE6" w:rsidR="00E9594D" w:rsidRDefault="00786744" w:rsidP="00E9594D">
            <w:pPr>
              <w:rPr>
                <w:lang w:val="el-GR"/>
              </w:rPr>
            </w:pPr>
            <w:r>
              <w:rPr>
                <w:lang w:val="el-GR"/>
              </w:rPr>
              <w:t>Η. ειρωνικό/σαρκαστικό</w:t>
            </w:r>
          </w:p>
        </w:tc>
      </w:tr>
      <w:tr w:rsidR="00E9594D" w14:paraId="34FF3390" w14:textId="77777777" w:rsidTr="00786744">
        <w:tc>
          <w:tcPr>
            <w:tcW w:w="5778" w:type="dxa"/>
          </w:tcPr>
          <w:p w14:paraId="410890B4" w14:textId="4D4BA851" w:rsidR="00E9594D" w:rsidRDefault="005138F5" w:rsidP="005138F5">
            <w:pPr>
              <w:rPr>
                <w:lang w:val="el-GR"/>
              </w:rPr>
            </w:pPr>
            <w:r>
              <w:rPr>
                <w:lang w:val="el-GR"/>
              </w:rPr>
              <w:t>9.</w:t>
            </w:r>
            <w:r w:rsidRPr="005138F5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w:r w:rsidRPr="005138F5">
              <w:rPr>
                <w:lang w:val="el-GR"/>
              </w:rPr>
              <w:t>Δεν μπορώ πια να το κρατάω μέσα μου… φοβάμαι πως απομακρυνθήκαμε χωρίς να το καταλάβουμε.</w:t>
            </w:r>
          </w:p>
        </w:tc>
        <w:tc>
          <w:tcPr>
            <w:tcW w:w="3078" w:type="dxa"/>
          </w:tcPr>
          <w:p w14:paraId="00A42A80" w14:textId="454931CF" w:rsidR="00E9594D" w:rsidRDefault="00786744" w:rsidP="00E9594D">
            <w:pPr>
              <w:rPr>
                <w:lang w:val="el-GR"/>
              </w:rPr>
            </w:pPr>
            <w:r>
              <w:rPr>
                <w:lang w:val="el-GR"/>
              </w:rPr>
              <w:t>Θ. διδακτικό/συμβουλευτικό</w:t>
            </w:r>
          </w:p>
        </w:tc>
      </w:tr>
      <w:tr w:rsidR="00E9594D" w14:paraId="420CA5D8" w14:textId="77777777" w:rsidTr="00786744">
        <w:tc>
          <w:tcPr>
            <w:tcW w:w="5778" w:type="dxa"/>
          </w:tcPr>
          <w:p w14:paraId="3D69E498" w14:textId="0A01D097" w:rsidR="00E9594D" w:rsidRPr="005138F5" w:rsidRDefault="005138F5" w:rsidP="005138F5">
            <w:pPr>
              <w:rPr>
                <w:lang w:val="el-GR"/>
              </w:rPr>
            </w:pPr>
            <w:r>
              <w:rPr>
                <w:lang w:val="el-GR"/>
              </w:rPr>
              <w:t xml:space="preserve">10. </w:t>
            </w:r>
            <w:r w:rsidRPr="005138F5">
              <w:rPr>
                <w:lang w:val="el-GR"/>
              </w:rPr>
              <w:t>Η αρετή, ως θεμέλιο</w:t>
            </w:r>
            <w:r>
              <w:rPr>
                <w:lang w:val="el-GR"/>
              </w:rPr>
              <w:t xml:space="preserve"> </w:t>
            </w:r>
            <w:r w:rsidRPr="005138F5">
              <w:rPr>
                <w:lang w:val="el-GR"/>
              </w:rPr>
              <w:t>του ευ ζην, αναδεικνύει τον άνθρωπο σε φορέα ηθικού μεγαλείου.</w:t>
            </w:r>
          </w:p>
        </w:tc>
        <w:tc>
          <w:tcPr>
            <w:tcW w:w="3078" w:type="dxa"/>
          </w:tcPr>
          <w:p w14:paraId="227372ED" w14:textId="4B65C1B4" w:rsidR="00E9594D" w:rsidRDefault="00786744" w:rsidP="00E9594D">
            <w:pPr>
              <w:rPr>
                <w:lang w:val="el-GR"/>
              </w:rPr>
            </w:pPr>
            <w:r>
              <w:rPr>
                <w:lang w:val="el-GR"/>
              </w:rPr>
              <w:t>Ι. χιουμοριστικό</w:t>
            </w:r>
          </w:p>
        </w:tc>
      </w:tr>
    </w:tbl>
    <w:p w14:paraId="41C0C7FD" w14:textId="77777777" w:rsidR="00E9594D" w:rsidRPr="00E9594D" w:rsidRDefault="00E9594D" w:rsidP="00E9594D">
      <w:pPr>
        <w:rPr>
          <w:lang w:val="el-GR"/>
        </w:rPr>
      </w:pPr>
    </w:p>
    <w:sectPr w:rsidR="00E9594D" w:rsidRPr="00E959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2D11FA"/>
    <w:multiLevelType w:val="multilevel"/>
    <w:tmpl w:val="CC50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089966">
    <w:abstractNumId w:val="8"/>
  </w:num>
  <w:num w:numId="2" w16cid:durableId="923341369">
    <w:abstractNumId w:val="6"/>
  </w:num>
  <w:num w:numId="3" w16cid:durableId="262610663">
    <w:abstractNumId w:val="5"/>
  </w:num>
  <w:num w:numId="4" w16cid:durableId="415326451">
    <w:abstractNumId w:val="4"/>
  </w:num>
  <w:num w:numId="5" w16cid:durableId="1872834742">
    <w:abstractNumId w:val="7"/>
  </w:num>
  <w:num w:numId="6" w16cid:durableId="999962592">
    <w:abstractNumId w:val="3"/>
  </w:num>
  <w:num w:numId="7" w16cid:durableId="713312965">
    <w:abstractNumId w:val="2"/>
  </w:num>
  <w:num w:numId="8" w16cid:durableId="1315842097">
    <w:abstractNumId w:val="1"/>
  </w:num>
  <w:num w:numId="9" w16cid:durableId="550003527">
    <w:abstractNumId w:val="0"/>
  </w:num>
  <w:num w:numId="10" w16cid:durableId="57077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38F5"/>
    <w:rsid w:val="005C22A5"/>
    <w:rsid w:val="005D3108"/>
    <w:rsid w:val="00786744"/>
    <w:rsid w:val="00842ACD"/>
    <w:rsid w:val="009F2685"/>
    <w:rsid w:val="00AA1D8D"/>
    <w:rsid w:val="00B47730"/>
    <w:rsid w:val="00C96CC8"/>
    <w:rsid w:val="00CB0664"/>
    <w:rsid w:val="00E95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F2A6A"/>
  <w14:defaultImageDpi w14:val="300"/>
  <w15:docId w15:val="{EB6BF56A-C2EC-45FD-B7E0-2228B6B5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Γιάννης Βαγγελοκώστας</cp:lastModifiedBy>
  <cp:revision>5</cp:revision>
  <dcterms:created xsi:type="dcterms:W3CDTF">2013-12-23T23:15:00Z</dcterms:created>
  <dcterms:modified xsi:type="dcterms:W3CDTF">2026-02-26T22:43:00Z</dcterms:modified>
  <cp:category/>
</cp:coreProperties>
</file>