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42EF" w14:textId="77777777" w:rsidR="006402A9" w:rsidRPr="00C019E0" w:rsidRDefault="00000000">
      <w:pPr>
        <w:pStyle w:val="a8"/>
        <w:rPr>
          <w:lang w:val="el-GR"/>
        </w:rPr>
      </w:pPr>
      <w:r w:rsidRPr="00C019E0">
        <w:rPr>
          <w:lang w:val="el-GR"/>
        </w:rPr>
        <w:t xml:space="preserve">Φύλλο Εργασίας: Δημιουργία Ελληνικής Σημαίας στο </w:t>
      </w:r>
      <w:r>
        <w:t>Tinkercad</w:t>
      </w:r>
    </w:p>
    <w:p w14:paraId="6B57B313" w14:textId="77777777" w:rsidR="006402A9" w:rsidRPr="00C019E0" w:rsidRDefault="00000000">
      <w:pPr>
        <w:pStyle w:val="1"/>
        <w:rPr>
          <w:lang w:val="el-GR"/>
        </w:rPr>
      </w:pPr>
      <w:r w:rsidRPr="00C019E0">
        <w:rPr>
          <w:lang w:val="el-GR"/>
        </w:rPr>
        <w:t>Στόχος</w:t>
      </w:r>
    </w:p>
    <w:p w14:paraId="1E7DC2F6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>Να δημιουργήσεις μια 3</w:t>
      </w:r>
      <w:r>
        <w:t>D</w:t>
      </w:r>
      <w:r w:rsidRPr="00C019E0">
        <w:rPr>
          <w:lang w:val="el-GR"/>
        </w:rPr>
        <w:t xml:space="preserve"> ελληνική σημαία χρησιμοποιώντας το </w:t>
      </w:r>
      <w:r>
        <w:t>Tinkercad</w:t>
      </w:r>
      <w:r w:rsidRPr="00C019E0">
        <w:rPr>
          <w:lang w:val="el-GR"/>
        </w:rPr>
        <w:t>.</w:t>
      </w:r>
    </w:p>
    <w:p w14:paraId="59AD0FF0" w14:textId="77777777" w:rsidR="006402A9" w:rsidRPr="00C019E0" w:rsidRDefault="00000000">
      <w:pPr>
        <w:pStyle w:val="1"/>
        <w:rPr>
          <w:lang w:val="el-GR"/>
        </w:rPr>
      </w:pPr>
      <w:r w:rsidRPr="00C019E0">
        <w:rPr>
          <w:lang w:val="el-GR"/>
        </w:rPr>
        <w:t>Οδηγίες</w:t>
      </w:r>
    </w:p>
    <w:p w14:paraId="5F494958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 xml:space="preserve">1. Άνοιξε το </w:t>
      </w:r>
      <w:r>
        <w:t>Tinkercad</w:t>
      </w:r>
      <w:r w:rsidRPr="00C019E0">
        <w:rPr>
          <w:lang w:val="el-GR"/>
        </w:rPr>
        <w:t xml:space="preserve"> και δημιούργησε νέο σχέδιο.</w:t>
      </w:r>
    </w:p>
    <w:p w14:paraId="198FA909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>2. Σύρε ένα κουτί (</w:t>
      </w:r>
      <w:r>
        <w:t>Box</w:t>
      </w:r>
      <w:r w:rsidRPr="00C019E0">
        <w:rPr>
          <w:lang w:val="el-GR"/>
        </w:rPr>
        <w:t xml:space="preserve">) και όρισε διαστάσεις 90 </w:t>
      </w:r>
      <w:r>
        <w:t>x</w:t>
      </w:r>
      <w:r w:rsidRPr="00C019E0">
        <w:rPr>
          <w:lang w:val="el-GR"/>
        </w:rPr>
        <w:t xml:space="preserve"> 60 </w:t>
      </w:r>
      <w:r>
        <w:t>x</w:t>
      </w:r>
      <w:r w:rsidRPr="00C019E0">
        <w:rPr>
          <w:lang w:val="el-GR"/>
        </w:rPr>
        <w:t xml:space="preserve"> 2 </w:t>
      </w:r>
      <w:r>
        <w:t>mm</w:t>
      </w:r>
      <w:r w:rsidRPr="00C019E0">
        <w:rPr>
          <w:lang w:val="el-GR"/>
        </w:rPr>
        <w:t>.</w:t>
      </w:r>
    </w:p>
    <w:p w14:paraId="37547F9C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 xml:space="preserve">3. Δημιούργησε 9 οριζόντιες λωρίδες ύψους περίπου 6.7 </w:t>
      </w:r>
      <w:r>
        <w:t>mm</w:t>
      </w:r>
      <w:r w:rsidRPr="00C019E0">
        <w:rPr>
          <w:lang w:val="el-GR"/>
        </w:rPr>
        <w:t>.</w:t>
      </w:r>
    </w:p>
    <w:p w14:paraId="3FB04622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>4. Χρωμάτισε τις λωρίδες εναλλάξ μπλε και άσπρο, ξεκινώντας από μπλε.</w:t>
      </w:r>
    </w:p>
    <w:p w14:paraId="687F649C" w14:textId="529D21CB" w:rsidR="006402A9" w:rsidRPr="00C019E0" w:rsidRDefault="00000000">
      <w:pPr>
        <w:rPr>
          <w:lang w:val="el-GR"/>
        </w:rPr>
      </w:pPr>
      <w:r w:rsidRPr="00C019E0">
        <w:rPr>
          <w:lang w:val="el-GR"/>
        </w:rPr>
        <w:t xml:space="preserve">5. Δημιούργησε ένα μπλε τετράγωνο 30 </w:t>
      </w:r>
      <w:r>
        <w:t>x</w:t>
      </w:r>
      <w:r w:rsidRPr="00C019E0">
        <w:rPr>
          <w:lang w:val="el-GR"/>
        </w:rPr>
        <w:t xml:space="preserve"> 30 </w:t>
      </w:r>
      <w:r w:rsidR="00C019E0">
        <w:t>x</w:t>
      </w:r>
      <w:r w:rsidR="00C019E0" w:rsidRPr="00C019E0">
        <w:rPr>
          <w:lang w:val="el-GR"/>
        </w:rPr>
        <w:t xml:space="preserve"> </w:t>
      </w:r>
      <w:r w:rsidR="00C019E0" w:rsidRPr="00C019E0">
        <w:rPr>
          <w:lang w:val="el-GR"/>
        </w:rPr>
        <w:t xml:space="preserve">2 </w:t>
      </w:r>
      <w:r>
        <w:t>mm</w:t>
      </w:r>
      <w:r w:rsidRPr="00C019E0">
        <w:rPr>
          <w:lang w:val="el-GR"/>
        </w:rPr>
        <w:t xml:space="preserve"> στην πάνω αριστερή γωνία.</w:t>
      </w:r>
    </w:p>
    <w:p w14:paraId="7A43A1D7" w14:textId="2DA66489" w:rsidR="006402A9" w:rsidRPr="00C019E0" w:rsidRDefault="00000000" w:rsidP="00C019E0">
      <w:pPr>
        <w:rPr>
          <w:lang w:val="el-GR"/>
        </w:rPr>
      </w:pPr>
      <w:r w:rsidRPr="00C019E0">
        <w:rPr>
          <w:lang w:val="el-GR"/>
        </w:rPr>
        <w:t>6. Πρόσθεσε έναν λευκό σταυρό μέσα στο τετράγωνο</w:t>
      </w:r>
      <w:r w:rsidR="00C019E0" w:rsidRPr="00C019E0">
        <w:rPr>
          <w:lang w:val="el-GR"/>
        </w:rPr>
        <w:t xml:space="preserve"> </w:t>
      </w:r>
      <w:r w:rsidR="00C019E0" w:rsidRPr="00C019E0">
        <w:rPr>
          <w:lang w:val="el-GR"/>
        </w:rPr>
        <w:t>Length: 6 mm</w:t>
      </w:r>
      <w:r w:rsidR="00C019E0" w:rsidRPr="00C019E0">
        <w:rPr>
          <w:lang w:val="el-GR"/>
        </w:rPr>
        <w:t xml:space="preserve">, </w:t>
      </w:r>
      <w:r w:rsidR="00C019E0" w:rsidRPr="00C019E0">
        <w:rPr>
          <w:lang w:val="el-GR"/>
        </w:rPr>
        <w:t xml:space="preserve">Width: 30 mm </w:t>
      </w:r>
      <w:r w:rsidR="00C019E0" w:rsidRPr="00C019E0">
        <w:rPr>
          <w:lang w:val="el-GR"/>
        </w:rPr>
        <w:t xml:space="preserve">, </w:t>
      </w:r>
      <w:r w:rsidR="00C019E0" w:rsidRPr="00C019E0">
        <w:rPr>
          <w:lang w:val="el-GR"/>
        </w:rPr>
        <w:t>Height: 2 mm</w:t>
      </w:r>
      <w:r w:rsidR="00C019E0" w:rsidRPr="00C019E0">
        <w:rPr>
          <w:lang w:val="el-GR"/>
        </w:rPr>
        <w:t xml:space="preserve">, </w:t>
      </w:r>
      <w:r w:rsidR="00C019E0" w:rsidRPr="00C019E0">
        <w:rPr>
          <w:lang w:val="el-GR"/>
        </w:rPr>
        <w:t>Χρώμα: Άσπρο</w:t>
      </w:r>
    </w:p>
    <w:p w14:paraId="0FA4A7E6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 xml:space="preserve">7. Χρησιμοποίησε </w:t>
      </w:r>
      <w:r>
        <w:t>Align</w:t>
      </w:r>
      <w:r w:rsidRPr="00C019E0">
        <w:rPr>
          <w:lang w:val="el-GR"/>
        </w:rPr>
        <w:t xml:space="preserve"> για σωστή στοίχιση.</w:t>
      </w:r>
    </w:p>
    <w:p w14:paraId="3AC9E085" w14:textId="77777777" w:rsidR="006402A9" w:rsidRPr="00C019E0" w:rsidRDefault="00000000">
      <w:pPr>
        <w:rPr>
          <w:lang w:val="el-GR"/>
        </w:rPr>
      </w:pPr>
      <w:r w:rsidRPr="00C019E0">
        <w:rPr>
          <w:lang w:val="el-GR"/>
        </w:rPr>
        <w:t>8. Ομαδοποίησε όλα τα αντικείμενα (</w:t>
      </w:r>
      <w:r>
        <w:t>Group</w:t>
      </w:r>
      <w:r w:rsidRPr="00C019E0">
        <w:rPr>
          <w:lang w:val="el-GR"/>
        </w:rPr>
        <w:t>).</w:t>
      </w:r>
    </w:p>
    <w:p w14:paraId="4C3CD4EE" w14:textId="77777777" w:rsidR="006402A9" w:rsidRPr="00C019E0" w:rsidRDefault="00000000">
      <w:pPr>
        <w:pStyle w:val="1"/>
        <w:rPr>
          <w:lang w:val="el-GR"/>
        </w:rPr>
      </w:pPr>
      <w:r w:rsidRPr="00C019E0">
        <w:rPr>
          <w:lang w:val="el-GR"/>
        </w:rPr>
        <w:t>Δραστηριότητα Επέκτασης</w:t>
      </w:r>
    </w:p>
    <w:p w14:paraId="54C17C89" w14:textId="11046BA8" w:rsidR="006402A9" w:rsidRDefault="00000000">
      <w:pPr>
        <w:rPr>
          <w:lang w:val="el-GR"/>
        </w:rPr>
      </w:pPr>
      <w:r w:rsidRPr="00C019E0">
        <w:rPr>
          <w:lang w:val="el-GR"/>
        </w:rPr>
        <w:t xml:space="preserve">Δημιούργησε </w:t>
      </w:r>
      <w:r w:rsidR="00C019E0">
        <w:rPr>
          <w:lang w:val="el-GR"/>
        </w:rPr>
        <w:t>από κάτω την επιγραφή «25</w:t>
      </w:r>
      <w:r w:rsidR="00C019E0" w:rsidRPr="00C019E0">
        <w:rPr>
          <w:vertAlign w:val="superscript"/>
          <w:lang w:val="el-GR"/>
        </w:rPr>
        <w:t>η</w:t>
      </w:r>
      <w:r w:rsidR="00C019E0">
        <w:rPr>
          <w:lang w:val="el-GR"/>
        </w:rPr>
        <w:t xml:space="preserve"> Μαρτίου»</w:t>
      </w:r>
    </w:p>
    <w:p w14:paraId="2CE17B04" w14:textId="77777777" w:rsidR="002A1B34" w:rsidRDefault="002A1B34">
      <w:pPr>
        <w:rPr>
          <w:lang w:val="el-GR"/>
        </w:rPr>
      </w:pPr>
    </w:p>
    <w:p w14:paraId="62E92256" w14:textId="48FA2DED" w:rsidR="002A1B34" w:rsidRPr="00C019E0" w:rsidRDefault="002A1B34">
      <w:pPr>
        <w:rPr>
          <w:lang w:val="el-GR"/>
        </w:rPr>
      </w:pPr>
      <w:r w:rsidRPr="002A1B34">
        <w:rPr>
          <w:lang w:val="el-GR"/>
        </w:rPr>
        <w:drawing>
          <wp:inline distT="0" distB="0" distL="0" distR="0" wp14:anchorId="40C0B810" wp14:editId="52182887">
            <wp:extent cx="4784090" cy="2011680"/>
            <wp:effectExtent l="0" t="0" r="0" b="7620"/>
            <wp:docPr id="74364970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49701" name=""/>
                    <pic:cNvPicPr/>
                  </pic:nvPicPr>
                  <pic:blipFill rotWithShape="1">
                    <a:blip r:embed="rId6"/>
                    <a:srcRect l="30833" t="46536" r="43056" b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94" cy="2011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1B34" w:rsidRPr="00C019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500124">
    <w:abstractNumId w:val="8"/>
  </w:num>
  <w:num w:numId="2" w16cid:durableId="1284268224">
    <w:abstractNumId w:val="6"/>
  </w:num>
  <w:num w:numId="3" w16cid:durableId="589974550">
    <w:abstractNumId w:val="5"/>
  </w:num>
  <w:num w:numId="4" w16cid:durableId="1839534388">
    <w:abstractNumId w:val="4"/>
  </w:num>
  <w:num w:numId="5" w16cid:durableId="823281376">
    <w:abstractNumId w:val="7"/>
  </w:num>
  <w:num w:numId="6" w16cid:durableId="446895273">
    <w:abstractNumId w:val="3"/>
  </w:num>
  <w:num w:numId="7" w16cid:durableId="6295355">
    <w:abstractNumId w:val="2"/>
  </w:num>
  <w:num w:numId="8" w16cid:durableId="740253604">
    <w:abstractNumId w:val="1"/>
  </w:num>
  <w:num w:numId="9" w16cid:durableId="19599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1B34"/>
    <w:rsid w:val="0030551D"/>
    <w:rsid w:val="00326F90"/>
    <w:rsid w:val="006402A9"/>
    <w:rsid w:val="00AA1D8D"/>
    <w:rsid w:val="00B47730"/>
    <w:rsid w:val="00C019E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77BA2"/>
  <w14:defaultImageDpi w14:val="300"/>
  <w15:docId w15:val="{7F6ED44F-9582-4F46-AC49-E82436D6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ΑΝΑΣΤΑΣΙΑ-ΜΑΡΙΑ ΜΠΕΡΚ</cp:lastModifiedBy>
  <cp:revision>3</cp:revision>
  <dcterms:created xsi:type="dcterms:W3CDTF">2013-12-23T23:15:00Z</dcterms:created>
  <dcterms:modified xsi:type="dcterms:W3CDTF">2026-03-22T22:04:00Z</dcterms:modified>
  <cp:category/>
</cp:coreProperties>
</file>