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480" w:after="0"/>
        <w:rPr/>
      </w:pPr>
      <w:r>
        <w:rPr/>
        <w:t>Φύλλο Εργασίας</w:t>
      </w:r>
    </w:p>
    <w:p>
      <w:pPr>
        <w:pStyle w:val="2"/>
        <w:rPr/>
      </w:pPr>
      <w:r>
        <w:rPr/>
        <w:t>Θέμα: Μοντέλο Οντοτήτων-Συσχετίσεων</w:t>
      </w:r>
    </w:p>
    <w:p>
      <w:pPr>
        <w:pStyle w:val="3"/>
        <w:spacing w:before="200" w:after="283"/>
        <w:rPr/>
      </w:pPr>
      <w:r>
        <w:rPr>
          <w:rStyle w:val="Style6"/>
          <w:b/>
        </w:rPr>
        <w:t>Άσκηση 1: Βιβλιοθήκη</w:t>
      </w:r>
    </w:p>
    <w:p>
      <w:pPr>
        <w:pStyle w:val="Style9"/>
        <w:rPr/>
      </w:pPr>
      <w:r>
        <w:rPr/>
        <w:t xml:space="preserve">Μια σχολική βιβλιοθήκη θέλει να οργανώσει τα βιβλία της. Κάθε βιβλίο έχει </w:t>
      </w:r>
      <w:r>
        <w:rPr>
          <w:rStyle w:val="Style6"/>
        </w:rPr>
        <w:t>τίτλο</w:t>
      </w:r>
      <w:r>
        <w:rPr/>
        <w:t xml:space="preserve">, </w:t>
      </w:r>
      <w:r>
        <w:rPr>
          <w:rStyle w:val="Style6"/>
        </w:rPr>
        <w:t>συγγραφέα</w:t>
      </w:r>
      <w:r>
        <w:rPr/>
        <w:t xml:space="preserve"> και </w:t>
      </w:r>
      <w:r>
        <w:rPr>
          <w:rStyle w:val="Style6"/>
        </w:rPr>
        <w:t>ISBN</w:t>
      </w:r>
      <w:r>
        <w:rPr/>
        <w:t xml:space="preserve">. Οι μαθητές μπορούν να δανείζονται βιβλία. Κάθε μαθητής έχει </w:t>
      </w:r>
      <w:r>
        <w:rPr>
          <w:rStyle w:val="Style6"/>
        </w:rPr>
        <w:t>όνομα</w:t>
      </w:r>
      <w:r>
        <w:rPr/>
        <w:t xml:space="preserve">, </w:t>
      </w:r>
      <w:r>
        <w:rPr>
          <w:rStyle w:val="Style6"/>
        </w:rPr>
        <w:t>αριθμό μητρώου</w:t>
      </w:r>
      <w:r>
        <w:rPr/>
        <w:t xml:space="preserve"> και </w:t>
      </w:r>
      <w:r>
        <w:rPr>
          <w:rStyle w:val="Style6"/>
        </w:rPr>
        <w:t>τάξη</w:t>
      </w:r>
      <w:r>
        <w:rPr/>
        <w:t>.</w:t>
      </w:r>
    </w:p>
    <w:p>
      <w:pPr>
        <w:pStyle w:val="Style9"/>
        <w:rPr/>
      </w:pPr>
      <w:r>
        <w:rPr/>
        <w:t xml:space="preserve">👉 </w:t>
      </w:r>
      <w:r>
        <w:rPr>
          <w:rStyle w:val="Style6"/>
        </w:rPr>
        <w:t>Ζητούμενα:</w:t>
      </w:r>
    </w:p>
    <w:p>
      <w:pPr>
        <w:pStyle w:val="Style9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9" w:hanging="283"/>
        <w:rPr/>
      </w:pPr>
      <w:r>
        <w:rPr/>
        <w:t>Εντοπίστε τις οντότητες και τις ιδιότητές τους.</w:t>
      </w:r>
    </w:p>
    <w:p>
      <w:pPr>
        <w:pStyle w:val="Style9"/>
        <w:numPr>
          <w:ilvl w:val="0"/>
          <w:numId w:val="7"/>
        </w:numPr>
        <w:tabs>
          <w:tab w:val="clear" w:pos="720"/>
          <w:tab w:val="left" w:pos="0" w:leader="none"/>
        </w:tabs>
        <w:ind w:left="709" w:hanging="283"/>
        <w:rPr/>
      </w:pPr>
      <w:r>
        <w:rPr/>
        <w:t>Σχεδιάστε ένα διάγραμμα Οντοτήτων-Συσχετίσεων που να περιλαμβάνει τις σχέσεις μεταξύ μαθητών και βιβλίων.</w:t>
      </w:r>
    </w:p>
    <w:p>
      <w:pPr>
        <w:pStyle w:val="Style20"/>
        <w:rPr/>
      </w:pPr>
      <w:r>
        <w:rPr/>
      </w:r>
    </w:p>
    <w:p>
      <w:pPr>
        <w:pStyle w:val="3"/>
        <w:spacing w:before="200" w:after="283"/>
        <w:rPr/>
      </w:pPr>
      <w:r>
        <w:rPr>
          <w:rStyle w:val="Style6"/>
          <w:b/>
        </w:rPr>
        <w:t>Άσκηση 2: Πανεπιστημιακό Μάθημα</w:t>
      </w:r>
    </w:p>
    <w:p>
      <w:pPr>
        <w:pStyle w:val="Style9"/>
        <w:rPr/>
      </w:pPr>
      <w:r>
        <w:rPr/>
        <w:t xml:space="preserve">Ένα πανεπιστήμιο καταγράφει πληροφορίες για τα μαθήματά του. Κάθε μάθημα έχει </w:t>
      </w:r>
      <w:r>
        <w:rPr>
          <w:rStyle w:val="Style6"/>
        </w:rPr>
        <w:t>κωδικό</w:t>
      </w:r>
      <w:r>
        <w:rPr/>
        <w:t xml:space="preserve">, </w:t>
      </w:r>
      <w:r>
        <w:rPr>
          <w:rStyle w:val="Style6"/>
        </w:rPr>
        <w:t>τίτλο</w:t>
      </w:r>
      <w:r>
        <w:rPr/>
        <w:t xml:space="preserve"> και </w:t>
      </w:r>
      <w:r>
        <w:rPr>
          <w:rStyle w:val="Style6"/>
        </w:rPr>
        <w:t>ECTS μονάδες</w:t>
      </w:r>
      <w:r>
        <w:rPr/>
        <w:t xml:space="preserve">. Οι καθηγητές διδάσκουν ένα ή περισσότερα μαθήματα. Κάθε καθηγητής έχει </w:t>
      </w:r>
      <w:r>
        <w:rPr>
          <w:rStyle w:val="Style6"/>
        </w:rPr>
        <w:t>όνομα</w:t>
      </w:r>
      <w:r>
        <w:rPr/>
        <w:t xml:space="preserve">, </w:t>
      </w:r>
      <w:r>
        <w:rPr>
          <w:rStyle w:val="Style6"/>
        </w:rPr>
        <w:t>ΑΦΜ</w:t>
      </w:r>
      <w:r>
        <w:rPr/>
        <w:t xml:space="preserve"> και </w:t>
      </w:r>
      <w:r>
        <w:rPr>
          <w:rStyle w:val="Style6"/>
        </w:rPr>
        <w:t>τμήμα</w:t>
      </w:r>
      <w:r>
        <w:rPr/>
        <w:t xml:space="preserve"> στο οποίο ανήκει.</w:t>
      </w:r>
    </w:p>
    <w:p>
      <w:pPr>
        <w:pStyle w:val="Style9"/>
        <w:rPr/>
      </w:pPr>
      <w:r>
        <w:rPr/>
        <w:t xml:space="preserve">👉 </w:t>
      </w:r>
      <w:r>
        <w:rPr>
          <w:rStyle w:val="Style6"/>
        </w:rPr>
        <w:t>Ζητούμενα:</w:t>
      </w:r>
    </w:p>
    <w:p>
      <w:pPr>
        <w:pStyle w:val="Style9"/>
        <w:numPr>
          <w:ilvl w:val="0"/>
          <w:numId w:val="8"/>
        </w:numPr>
        <w:tabs>
          <w:tab w:val="clear" w:pos="720"/>
          <w:tab w:val="left" w:pos="0" w:leader="none"/>
        </w:tabs>
        <w:spacing w:before="0" w:after="0"/>
        <w:ind w:left="709" w:hanging="283"/>
        <w:rPr/>
      </w:pPr>
      <w:r>
        <w:rPr/>
        <w:t>Αναγνωρίστε τις οντότητες, τα γνωρίσματά τους και τις συσχετίσεις.</w:t>
      </w:r>
    </w:p>
    <w:p>
      <w:pPr>
        <w:pStyle w:val="Style9"/>
        <w:numPr>
          <w:ilvl w:val="0"/>
          <w:numId w:val="8"/>
        </w:numPr>
        <w:tabs>
          <w:tab w:val="clear" w:pos="720"/>
          <w:tab w:val="left" w:pos="0" w:leader="none"/>
        </w:tabs>
        <w:ind w:left="709" w:hanging="283"/>
        <w:rPr/>
      </w:pPr>
      <w:r>
        <w:rPr/>
        <w:t>Σχεδιάστε το διάγραμμα Οντοτήτων-Συσχετίσεων.</w:t>
      </w:r>
    </w:p>
    <w:p>
      <w:pPr>
        <w:pStyle w:val="Style20"/>
        <w:rPr/>
      </w:pPr>
      <w:r>
        <w:rPr/>
      </w:r>
    </w:p>
    <w:p>
      <w:pPr>
        <w:pStyle w:val="3"/>
        <w:spacing w:before="200" w:after="283"/>
        <w:rPr/>
      </w:pPr>
      <w:r>
        <w:rPr>
          <w:rStyle w:val="Style6"/>
          <w:b/>
        </w:rPr>
        <w:t>Άσκηση 3: Κατάστημα Ηλεκτρονικών Ειδών</w:t>
      </w:r>
    </w:p>
    <w:p>
      <w:pPr>
        <w:pStyle w:val="Style9"/>
        <w:rPr/>
      </w:pPr>
      <w:r>
        <w:rPr/>
        <w:t xml:space="preserve">Ένα κατάστημα που πουλάει ηλεκτρονικά είδη θέλει να οργανώσει τα δεδομένα του. Κάθε προϊόν έχει </w:t>
      </w:r>
      <w:r>
        <w:rPr>
          <w:rStyle w:val="Style6"/>
        </w:rPr>
        <w:t>κωδικό προϊόντος</w:t>
      </w:r>
      <w:r>
        <w:rPr/>
        <w:t xml:space="preserve">, </w:t>
      </w:r>
      <w:r>
        <w:rPr>
          <w:rStyle w:val="Style6"/>
        </w:rPr>
        <w:t>όνομα</w:t>
      </w:r>
      <w:r>
        <w:rPr/>
        <w:t xml:space="preserve">, </w:t>
      </w:r>
      <w:r>
        <w:rPr>
          <w:rStyle w:val="Style6"/>
        </w:rPr>
        <w:t>τιμή</w:t>
      </w:r>
      <w:r>
        <w:rPr/>
        <w:t xml:space="preserve"> και </w:t>
      </w:r>
      <w:r>
        <w:rPr>
          <w:rStyle w:val="Style6"/>
        </w:rPr>
        <w:t>κατηγορία</w:t>
      </w:r>
      <w:r>
        <w:rPr/>
        <w:t xml:space="preserve"> (π.χ. κινητό, laptop). Κάθε πελάτης έχει </w:t>
      </w:r>
      <w:r>
        <w:rPr>
          <w:rStyle w:val="Style6"/>
        </w:rPr>
        <w:t>όνομα</w:t>
      </w:r>
      <w:r>
        <w:rPr/>
        <w:t xml:space="preserve">, </w:t>
      </w:r>
      <w:r>
        <w:rPr>
          <w:rStyle w:val="Style6"/>
        </w:rPr>
        <w:t>τηλέφωνο</w:t>
      </w:r>
      <w:r>
        <w:rPr/>
        <w:t xml:space="preserve"> και μπορεί να κάνει </w:t>
      </w:r>
      <w:r>
        <w:rPr>
          <w:rStyle w:val="Style6"/>
        </w:rPr>
        <w:t>παραγγελίες</w:t>
      </w:r>
      <w:r>
        <w:rPr/>
        <w:t xml:space="preserve">. Μια παραγγελία περιλαμβάνει </w:t>
      </w:r>
      <w:r>
        <w:rPr>
          <w:rStyle w:val="Style6"/>
        </w:rPr>
        <w:t>ημερομηνία</w:t>
      </w:r>
      <w:r>
        <w:rPr/>
        <w:t xml:space="preserve">, </w:t>
      </w:r>
      <w:r>
        <w:rPr>
          <w:rStyle w:val="Style6"/>
        </w:rPr>
        <w:t>ποσότητα</w:t>
      </w:r>
      <w:r>
        <w:rPr/>
        <w:t xml:space="preserve"> προϊόντων και τον </w:t>
      </w:r>
      <w:r>
        <w:rPr>
          <w:rStyle w:val="Style6"/>
        </w:rPr>
        <w:t>πελάτη</w:t>
      </w:r>
      <w:r>
        <w:rPr/>
        <w:t xml:space="preserve"> που την έκανε.</w:t>
      </w:r>
    </w:p>
    <w:p>
      <w:pPr>
        <w:pStyle w:val="Style9"/>
        <w:rPr/>
      </w:pPr>
      <w:r>
        <w:rPr/>
        <w:t xml:space="preserve">👉 </w:t>
      </w:r>
      <w:r>
        <w:rPr>
          <w:rStyle w:val="Style6"/>
        </w:rPr>
        <w:t>Ζητούμενα:</w:t>
      </w:r>
    </w:p>
    <w:p>
      <w:pPr>
        <w:pStyle w:val="Style9"/>
        <w:numPr>
          <w:ilvl w:val="0"/>
          <w:numId w:val="9"/>
        </w:numPr>
        <w:tabs>
          <w:tab w:val="clear" w:pos="720"/>
          <w:tab w:val="left" w:pos="0" w:leader="none"/>
        </w:tabs>
        <w:spacing w:before="0" w:after="0"/>
        <w:ind w:left="709" w:hanging="283"/>
        <w:rPr/>
      </w:pPr>
      <w:r>
        <w:rPr/>
        <w:t>Αναγνωρίστε τις οντότητες και τις σχέσεις τους.</w:t>
      </w:r>
    </w:p>
    <w:p>
      <w:pPr>
        <w:pStyle w:val="Style9"/>
        <w:numPr>
          <w:ilvl w:val="0"/>
          <w:numId w:val="9"/>
        </w:numPr>
        <w:tabs>
          <w:tab w:val="clear" w:pos="720"/>
          <w:tab w:val="left" w:pos="0" w:leader="none"/>
        </w:tabs>
        <w:ind w:left="709" w:hanging="283"/>
        <w:rPr/>
      </w:pPr>
      <w:r>
        <w:rPr/>
        <w:t>Σχεδιάστε ένα διάγραμμα Οντοτήτων-Συσχετίσεων που να δείχνει πώς συνδέονται οι πελάτες με τις παραγγελίες και τα προϊόντα.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5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Style6">
    <w:name w:val="Strong"/>
    <w:qFormat/>
    <w:rPr>
      <w:b/>
      <w:bCs/>
    </w:rPr>
  </w:style>
  <w:style w:type="character" w:styleId="Style7">
    <w:name w:val="Χαρακτήρες αρίθμησης"/>
    <w:qFormat/>
    <w:rPr/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Style10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3">
    <w:name w:val="Κεφαλίδα και υποσέλιδο"/>
    <w:basedOn w:val="Normal"/>
    <w:qFormat/>
    <w:pPr/>
    <w:rPr/>
  </w:style>
  <w:style w:type="paragraph" w:styleId="Style14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5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16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7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1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1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Style18">
    <w:name w:val="Index Heading"/>
    <w:basedOn w:val="Style8"/>
    <w:pPr/>
    <w:rPr/>
  </w:style>
  <w:style w:type="paragraph" w:styleId="Style19">
    <w:name w:val="TOC Heading"/>
    <w:basedOn w:val="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Style20">
    <w:name w:val="Οριζόντια γραμμή"/>
    <w:basedOn w:val="Normal"/>
    <w:next w:val="Style9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1</Pages>
  <Words>195</Words>
  <Characters>1175</Characters>
  <CharactersWithSpaces>1347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2025-02-25T23:16:20Z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