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ΦΥΛΛΑ ΕΡΓΑΣΙΑΣ: ΣΧΕΔΙΑΣΜΟΣ ΚΑΙ ΔΙΑΧΕΙΡΙΣΗ ΔΕΔΟΜΕΝΩΝ</w:t>
      </w:r>
    </w:p>
    <w:p>
      <w:pPr>
        <w:pStyle w:val="Heading2"/>
      </w:pPr>
      <w:r>
        <w:t>ΦΥΛΛΟ ΕΡΓΑΣΙΑΣ 1: ΣΧΕΔΙΑΣΗ ΧΕΙΡΟΓΡΑΦΙΚΟΥ ΠΡΟΒΛΗΜΑΤΟΣ</w:t>
      </w:r>
    </w:p>
    <w:p>
      <w:r>
        <w:br/>
        <w:t>Σκοπός: Αναγνώριση προβλημάτων στον χειρογραφικό σχεδιασμό.</w:t>
        <w:br/>
        <w:br/>
        <w:t>1. Εισαγωγή στην Εργασία:</w:t>
        <w:br/>
        <w:t xml:space="preserve">   Σχεδιάστε χειρογραφικά ένα μαθητολόγιο. Το μαθητολόγιο πρέπει να περιλαμβάνει τουλάχιστον:</w:t>
        <w:br/>
        <w:t xml:space="preserve">   - Ονοματεπώνυμο μαθητών</w:t>
        <w:br/>
        <w:t xml:space="preserve">   - Ημερομηνία γέννησης</w:t>
        <w:br/>
        <w:t xml:space="preserve">   - Τμήμα και βαθμολογία</w:t>
        <w:br/>
        <w:br/>
        <w:t>2. Καταγραφή Προβλημάτων:</w:t>
        <w:br/>
        <w:t xml:space="preserve">   Απαντήστε στις παρακάτω ερωτήσεις:</w:t>
        <w:br/>
        <w:t xml:space="preserve">   - Ποιες δυσκολίες παρατηρήσατε κατά τον σχεδιασμό του μαθητολογίου;</w:t>
        <w:br/>
        <w:t xml:space="preserve">   - Τι θα μπορούσε να γίνει πιο αποδοτικό;</w:t>
        <w:br/>
        <w:br/>
        <w:t>3. Συζήτηση:</w:t>
        <w:br/>
        <w:t xml:space="preserve">   Συνεργαστείτε με τους συμμαθητές σας και ανταλλάξτε ιδέες για τα παραπάνω προβλήματα.</w:t>
        <w:br/>
      </w:r>
    </w:p>
    <w:p>
      <w:pPr>
        <w:pStyle w:val="Heading2"/>
      </w:pPr>
      <w:r>
        <w:t>ΦΥΛΛΟ ΕΡΓΑΣΙΑΣ 2: ΨΗΦΙΑΚΗ ΠΡΟΣΕΓΓΙΣΗ ΤΟΥ ΠΡΟΒΛΗΜΑΤΟΣ</w:t>
      </w:r>
    </w:p>
    <w:p>
      <w:r>
        <w:br/>
        <w:t>Σκοπός: Δημιουργία ψηφιακής λύσης μέσω συνεργασίας και καταιγισμού ιδεών.</w:t>
        <w:br/>
        <w:br/>
        <w:t>1. Συζήτηση σε Ομάδες:</w:t>
        <w:br/>
        <w:t xml:space="preserve">   - Ποια εργαλεία μπορούν να χρησιμοποιηθούν για την καταγραφή μαθητολογίου;</w:t>
        <w:br/>
        <w:t xml:space="preserve">   - Τι πλεονεκτήματα έχουν τα ψηφιακά εργαλεία σε σχέση με τα χειρογραφικά;</w:t>
        <w:br/>
        <w:br/>
        <w:t>2. Σχεδίαση Ψηφιακής Λύσης:</w:t>
        <w:br/>
        <w:t xml:space="preserve">   - Δημιουργήστε ένα σχέδιο ψηφιακού μαθητολογίου με πεδία όπως:</w:t>
        <w:br/>
        <w:t xml:space="preserve">     - Ονοματεπώνυμο</w:t>
        <w:br/>
        <w:t xml:space="preserve">     - Ημερομηνία γέννησης</w:t>
        <w:br/>
        <w:t xml:space="preserve">     - Τμήμα</w:t>
        <w:br/>
        <w:t xml:space="preserve">     - Βαθμολογία</w:t>
        <w:br/>
        <w:br/>
        <w:t>3. Παρουσίαση:</w:t>
        <w:br/>
        <w:t xml:space="preserve">   Ετοιμάστε μια μικρή παρουσίαση για να δείξετε πώς θα χρησιμοποιήσετε το ψηφιακό μαθητολόγιο.</w:t>
        <w:br/>
      </w:r>
    </w:p>
    <w:p>
      <w:pPr>
        <w:pStyle w:val="Heading2"/>
      </w:pPr>
      <w:r>
        <w:t>ΦΥΛΛΟ ΕΡΓΑΣΙΑΣ 3: ΔΙΑΧΕΙΡΙΣΗ ΔΕΔΟΜΕΝΩΝ ΜΕ CSV ΚΑΙ ΕΦΑΡΜΟΓΕΣ</w:t>
      </w:r>
    </w:p>
    <w:p>
      <w:r>
        <w:br/>
        <w:t>Σκοπός: Χρήση και ανάλυση δεδομένων μέσω διαφορετικών ψηφιακών εργαλείων.</w:t>
        <w:br/>
        <w:br/>
        <w:t>1. Δημιουργία Αρχείου CSV:</w:t>
        <w:br/>
        <w:t xml:space="preserve">   - Εισαγάγετε τα δεδομένα του μαθητολογίου σε ένα αρχείο CSV.</w:t>
        <w:br/>
        <w:br/>
        <w:t>2. Διαχείριση Δεδομένων με Υπολογιστικό Φύλλο:</w:t>
        <w:br/>
        <w:t xml:space="preserve">   - Εισαγάγετε το αρχείο CSV σε ένα υπολογιστικό φύλλο (π.χ., Excel ή Google Sheets).</w:t>
        <w:br/>
        <w:t xml:space="preserve">   - Χρησιμοποιήστε φίλτρα για να αναζητήσετε δεδομένα (π.χ., μαθητές με βαθμολογία &gt;18).</w:t>
        <w:br/>
        <w:br/>
        <w:t>3. Δημιουργία Απλού Προγράμματος Αναζήτησης:</w:t>
        <w:br/>
        <w:t xml:space="preserve">   - Χρησιμοποιήστε απλό κώδικα σε Python για αναζήτηση στο αρχείο CSV. Παράδειγμα:</w:t>
        <w:br/>
        <w:br/>
        <w:t xml:space="preserve">     import csv</w:t>
        <w:br/>
        <w:br/>
        <w:t xml:space="preserve">     with open('mathitologio.csv', mode='r', encoding='utf-8') as file:</w:t>
        <w:br/>
        <w:t xml:space="preserve">         reader = csv.DictReader(file)</w:t>
        <w:br/>
        <w:t xml:space="preserve">         for row in reader:</w:t>
        <w:br/>
        <w:t xml:space="preserve">             if int(row['Βαθμολογία']) &gt; 18:</w:t>
        <w:br/>
        <w:t xml:space="preserve">                 print(row)</w:t>
        <w:br/>
        <w:br/>
        <w:t>4. Συζήτηση και Αξιολόγηση:</w:t>
        <w:br/>
        <w:t xml:space="preserve">   - Ποια από τις παραπάνω μεθόδους σας φάνηκε πιο εύκολη;</w:t>
        <w:br/>
        <w:t xml:space="preserve">   - Ποια είχε τα καλύτερα αποτελέσματα;</w:t>
        <w:br/>
      </w:r>
    </w:p>
    <w:p>
      <w:pPr>
        <w:pStyle w:val="Heading2"/>
      </w:pPr>
      <w:r>
        <w:t>ΦΥΛΛΟ ΕΡΓΑΣΙΑΣ 4: ΣΥΓΚΡΙΤΙΚΗ ΑΞΙΟΛΟΓΗΣΗ ΠΡΟΣΕΓΓΙΣΕΩΝ</w:t>
      </w:r>
    </w:p>
    <w:p>
      <w:r>
        <w:br/>
        <w:t>Σκοπός: Αξιολόγηση διαφορετικών τρόπων διαχείρισης δεδομένων.</w:t>
        <w:br/>
        <w:br/>
        <w:t>1. Συμπληρώστε τον Πίνακα Αξιολόγησης:</w:t>
        <w:br/>
        <w:br/>
        <w:t>| Μέθοδος                 | Δυσκολία Χρήσης | Ακρίβεια | Ευχρηστία | Σχόλια         |</w:t>
        <w:br/>
        <w:t>|-------------------------|----------------|----------|-----------|----------------|</w:t>
        <w:br/>
        <w:t>| Χειρογραφικό Μαθητολόγιο |                |          |           |                |</w:t>
        <w:br/>
        <w:t>| CSV με Προγραμματισμό   |                |          |           |                |</w:t>
        <w:br/>
        <w:t>| Υπολογιστικό Φύλλο      |                |          |           |                |</w:t>
        <w:br/>
        <w:br/>
        <w:t>2. Προτάσεις Βελτίωσης:</w:t>
        <w:br/>
        <w:t xml:space="preserve">   - Προτείνετε πώς θα μπορούσαν να βελτιωθούν οι προσεγγίσεις.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