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377F" w14:textId="77777777" w:rsidR="00E5456F" w:rsidRPr="008A66BA" w:rsidRDefault="00000000">
      <w:pPr>
        <w:pStyle w:val="a8"/>
        <w:rPr>
          <w:lang w:val="el-GR"/>
        </w:rPr>
      </w:pPr>
      <w:r w:rsidRPr="008A66BA">
        <w:rPr>
          <w:lang w:val="el-GR"/>
        </w:rPr>
        <w:t xml:space="preserve">Φύλλο Εργασίας: Η Λογική Πύλη </w:t>
      </w:r>
      <w:r>
        <w:t>OR</w:t>
      </w:r>
    </w:p>
    <w:p w14:paraId="17AAE452" w14:textId="7C78C06E" w:rsidR="00E5456F" w:rsidRPr="008A66BA" w:rsidRDefault="00000000">
      <w:pPr>
        <w:rPr>
          <w:lang w:val="el-GR"/>
        </w:rPr>
      </w:pPr>
      <w:r w:rsidRPr="008A66BA">
        <w:rPr>
          <w:b/>
          <w:lang w:val="el-GR"/>
        </w:rPr>
        <w:t xml:space="preserve">Μάθημα: </w:t>
      </w:r>
      <w:r w:rsidR="00F842B1">
        <w:rPr>
          <w:lang w:val="el-GR"/>
        </w:rPr>
        <w:t>Αρχές Ηλεκτρολογίας-Ηλεκτρονικής</w:t>
      </w:r>
      <w:r w:rsidRPr="008A66BA">
        <w:rPr>
          <w:lang w:val="el-GR"/>
        </w:rPr>
        <w:br/>
      </w:r>
      <w:r w:rsidRPr="008A66BA">
        <w:rPr>
          <w:b/>
          <w:lang w:val="el-GR"/>
        </w:rPr>
        <w:t xml:space="preserve">Τάξη: </w:t>
      </w:r>
      <w:r w:rsidRPr="008A66BA">
        <w:rPr>
          <w:lang w:val="el-GR"/>
        </w:rPr>
        <w:t>Α΄ ΕΠΑΛ</w:t>
      </w:r>
      <w:r w:rsidRPr="008A66BA">
        <w:rPr>
          <w:lang w:val="el-GR"/>
        </w:rPr>
        <w:br/>
        <w:t>Όνομα μαθητή/</w:t>
      </w:r>
      <w:proofErr w:type="spellStart"/>
      <w:r w:rsidRPr="008A66BA">
        <w:rPr>
          <w:lang w:val="el-GR"/>
        </w:rPr>
        <w:t>τριας</w:t>
      </w:r>
      <w:proofErr w:type="spellEnd"/>
      <w:r w:rsidRPr="008A66BA">
        <w:rPr>
          <w:lang w:val="el-GR"/>
        </w:rPr>
        <w:t>: ______________________</w:t>
      </w:r>
      <w:r w:rsidRPr="008A66BA">
        <w:rPr>
          <w:lang w:val="el-GR"/>
        </w:rPr>
        <w:br/>
        <w:t>Ημερομηνία: ______________________</w:t>
      </w:r>
    </w:p>
    <w:p w14:paraId="3AD6F124" w14:textId="72ED65FF" w:rsidR="003261C1" w:rsidRPr="003261C1" w:rsidRDefault="00000000" w:rsidP="003261C1">
      <w:pPr>
        <w:pStyle w:val="1"/>
        <w:rPr>
          <w:lang w:val="el-GR"/>
        </w:rPr>
      </w:pPr>
      <w:r w:rsidRPr="008A66BA">
        <w:rPr>
          <w:lang w:val="el-GR"/>
        </w:rPr>
        <w:t xml:space="preserve">1. </w:t>
      </w:r>
      <w:r w:rsidR="003261C1" w:rsidRPr="003261C1">
        <w:rPr>
          <w:lang w:val="el-GR"/>
        </w:rPr>
        <w:t xml:space="preserve">Σχεδίασε μια πύλη </w:t>
      </w:r>
      <w:r w:rsidR="003261C1" w:rsidRPr="003261C1">
        <w:t>AND</w:t>
      </w:r>
      <w:r w:rsidR="003261C1" w:rsidRPr="003261C1">
        <w:rPr>
          <w:lang w:val="el-GR"/>
        </w:rPr>
        <w:t xml:space="preserve"> δυο  </w:t>
      </w:r>
      <w:proofErr w:type="spellStart"/>
      <w:r w:rsidR="003261C1" w:rsidRPr="003261C1">
        <w:rPr>
          <w:lang w:val="el-GR"/>
        </w:rPr>
        <w:t>είσόδων</w:t>
      </w:r>
      <w:proofErr w:type="spellEnd"/>
      <w:r w:rsidR="00F842B1">
        <w:rPr>
          <w:lang w:val="el-GR"/>
        </w:rPr>
        <w:t xml:space="preserve"> Α,Β</w:t>
      </w:r>
      <w:r w:rsidR="003261C1" w:rsidRPr="003261C1">
        <w:rPr>
          <w:lang w:val="el-GR"/>
        </w:rPr>
        <w:t xml:space="preserve"> και μιας εξόδου</w:t>
      </w:r>
      <w:r w:rsidR="00F842B1">
        <w:rPr>
          <w:lang w:val="el-GR"/>
        </w:rPr>
        <w:t xml:space="preserve"> Υ</w:t>
      </w:r>
      <w:r w:rsidR="003261C1" w:rsidRPr="003261C1">
        <w:rPr>
          <w:lang w:val="el-GR"/>
        </w:rPr>
        <w:t>.</w:t>
      </w:r>
    </w:p>
    <w:p w14:paraId="1205E7D2" w14:textId="62EDD1C2" w:rsidR="00E5456F" w:rsidRPr="008A66BA" w:rsidRDefault="00E5456F">
      <w:pPr>
        <w:pStyle w:val="1"/>
        <w:rPr>
          <w:lang w:val="el-GR"/>
        </w:rPr>
      </w:pPr>
    </w:p>
    <w:p w14:paraId="666B905A" w14:textId="32076BAE" w:rsidR="00E5456F" w:rsidRPr="003261C1" w:rsidRDefault="00E5456F">
      <w:pPr>
        <w:rPr>
          <w:lang w:val="el-GR"/>
        </w:rPr>
      </w:pPr>
    </w:p>
    <w:p w14:paraId="478DBEF6" w14:textId="106BFC15" w:rsidR="00E5456F" w:rsidRPr="008A66BA" w:rsidRDefault="00000000">
      <w:pPr>
        <w:pStyle w:val="1"/>
        <w:rPr>
          <w:lang w:val="el-GR"/>
        </w:rPr>
      </w:pPr>
      <w:r w:rsidRPr="008A66BA">
        <w:rPr>
          <w:lang w:val="el-GR"/>
        </w:rPr>
        <w:t xml:space="preserve">2. </w:t>
      </w:r>
      <w:r w:rsidR="00F842B1">
        <w:rPr>
          <w:lang w:val="el-GR"/>
        </w:rPr>
        <w:t xml:space="preserve">Συμπληρώστε τον </w:t>
      </w:r>
      <w:r w:rsidRPr="008A66BA">
        <w:rPr>
          <w:lang w:val="el-GR"/>
        </w:rPr>
        <w:t xml:space="preserve">Πίνακα </w:t>
      </w:r>
      <w:proofErr w:type="spellStart"/>
      <w:r w:rsidRPr="008A66BA">
        <w:rPr>
          <w:lang w:val="el-GR"/>
        </w:rPr>
        <w:t>Αλ</w:t>
      </w:r>
      <w:r w:rsidR="00F842B1">
        <w:rPr>
          <w:lang w:val="el-GR"/>
        </w:rPr>
        <w:t>ή</w:t>
      </w:r>
      <w:r w:rsidRPr="008A66BA">
        <w:rPr>
          <w:lang w:val="el-GR"/>
        </w:rPr>
        <w:t>θε</w:t>
      </w:r>
      <w:r w:rsidR="00F842B1">
        <w:rPr>
          <w:lang w:val="el-GR"/>
        </w:rPr>
        <w:t>ί</w:t>
      </w:r>
      <w:r w:rsidRPr="008A66BA">
        <w:rPr>
          <w:lang w:val="el-GR"/>
        </w:rPr>
        <w:t>ας</w:t>
      </w:r>
      <w:proofErr w:type="spellEnd"/>
      <w:r w:rsidR="00F842B1">
        <w:rPr>
          <w:lang w:val="el-GR"/>
        </w:rPr>
        <w:t xml:space="preserve"> της Λογικής</w:t>
      </w:r>
      <w:r w:rsidRPr="008A66BA">
        <w:rPr>
          <w:lang w:val="el-GR"/>
        </w:rPr>
        <w:t xml:space="preserve"> Πύλης </w:t>
      </w:r>
      <w:r>
        <w:t>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5456F" w14:paraId="676CA5FC" w14:textId="77777777" w:rsidTr="008A66BA">
        <w:tc>
          <w:tcPr>
            <w:tcW w:w="2880" w:type="dxa"/>
          </w:tcPr>
          <w:p w14:paraId="23E3BD48" w14:textId="77777777" w:rsidR="00E5456F" w:rsidRDefault="00000000">
            <w:r>
              <w:t>A</w:t>
            </w:r>
          </w:p>
        </w:tc>
        <w:tc>
          <w:tcPr>
            <w:tcW w:w="2880" w:type="dxa"/>
          </w:tcPr>
          <w:p w14:paraId="72E14BCB" w14:textId="77777777" w:rsidR="00E5456F" w:rsidRDefault="00000000">
            <w:r>
              <w:t>B</w:t>
            </w:r>
          </w:p>
        </w:tc>
        <w:tc>
          <w:tcPr>
            <w:tcW w:w="2880" w:type="dxa"/>
          </w:tcPr>
          <w:p w14:paraId="4825A661" w14:textId="77777777" w:rsidR="00E5456F" w:rsidRDefault="00000000">
            <w:r>
              <w:t>Y = A OR B</w:t>
            </w:r>
          </w:p>
        </w:tc>
      </w:tr>
      <w:tr w:rsidR="00E5456F" w14:paraId="02D3696B" w14:textId="77777777" w:rsidTr="008A66BA">
        <w:tc>
          <w:tcPr>
            <w:tcW w:w="2880" w:type="dxa"/>
          </w:tcPr>
          <w:p w14:paraId="4E28B114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0A1E21C3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4101F2FB" w14:textId="77777777" w:rsidR="00E5456F" w:rsidRDefault="00E5456F"/>
        </w:tc>
      </w:tr>
      <w:tr w:rsidR="00E5456F" w14:paraId="18804436" w14:textId="77777777" w:rsidTr="008A66BA">
        <w:tc>
          <w:tcPr>
            <w:tcW w:w="2880" w:type="dxa"/>
          </w:tcPr>
          <w:p w14:paraId="037FE65F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5CB57C57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396FFE6C" w14:textId="77777777" w:rsidR="00E5456F" w:rsidRDefault="00E5456F"/>
        </w:tc>
      </w:tr>
      <w:tr w:rsidR="00E5456F" w14:paraId="33AB85B5" w14:textId="77777777" w:rsidTr="008A66BA">
        <w:tc>
          <w:tcPr>
            <w:tcW w:w="2880" w:type="dxa"/>
          </w:tcPr>
          <w:p w14:paraId="0BC59054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353EAFA6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40E53192" w14:textId="77777777" w:rsidR="00E5456F" w:rsidRDefault="00E5456F"/>
        </w:tc>
      </w:tr>
      <w:tr w:rsidR="00E5456F" w14:paraId="17715EB1" w14:textId="77777777" w:rsidTr="008A66BA">
        <w:tc>
          <w:tcPr>
            <w:tcW w:w="2880" w:type="dxa"/>
          </w:tcPr>
          <w:p w14:paraId="56353829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52B85AB4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057C951E" w14:textId="77777777" w:rsidR="00E5456F" w:rsidRDefault="00E5456F"/>
        </w:tc>
      </w:tr>
    </w:tbl>
    <w:p w14:paraId="734A6804" w14:textId="77777777" w:rsidR="00E5456F" w:rsidRDefault="00000000">
      <w:pPr>
        <w:pStyle w:val="1"/>
      </w:pPr>
      <w:r>
        <w:t>3. Ερωτήσεις Κατανόησης</w:t>
      </w:r>
    </w:p>
    <w:p w14:paraId="088558BE" w14:textId="77777777" w:rsidR="00E5456F" w:rsidRPr="008A66BA" w:rsidRDefault="00000000">
      <w:pPr>
        <w:rPr>
          <w:lang w:val="el-GR"/>
        </w:rPr>
      </w:pPr>
      <w:r w:rsidRPr="008A66BA">
        <w:rPr>
          <w:lang w:val="el-GR"/>
        </w:rPr>
        <w:t xml:space="preserve">1. Πότε η έξοδος της πύλης </w:t>
      </w:r>
      <w:r>
        <w:t>OR</w:t>
      </w:r>
      <w:r w:rsidRPr="008A66BA">
        <w:rPr>
          <w:lang w:val="el-GR"/>
        </w:rPr>
        <w:t xml:space="preserve"> γίνεται 1;</w:t>
      </w:r>
    </w:p>
    <w:p w14:paraId="7EAA2B17" w14:textId="77777777" w:rsidR="00E5456F" w:rsidRPr="008A66BA" w:rsidRDefault="00000000">
      <w:pPr>
        <w:rPr>
          <w:lang w:val="el-GR"/>
        </w:rPr>
      </w:pPr>
      <w:r w:rsidRPr="008A66BA">
        <w:rPr>
          <w:lang w:val="el-GR"/>
        </w:rPr>
        <w:t>__________________________________________________</w:t>
      </w:r>
    </w:p>
    <w:p w14:paraId="614408CA" w14:textId="77777777" w:rsidR="00E5456F" w:rsidRPr="008A66BA" w:rsidRDefault="00000000">
      <w:pPr>
        <w:rPr>
          <w:lang w:val="el-GR"/>
        </w:rPr>
      </w:pPr>
      <w:r w:rsidRPr="008A66BA">
        <w:rPr>
          <w:lang w:val="el-GR"/>
        </w:rPr>
        <w:t xml:space="preserve">2. Πότε η έξοδος της πύλης </w:t>
      </w:r>
      <w:r>
        <w:t>OR</w:t>
      </w:r>
      <w:r w:rsidRPr="008A66BA">
        <w:rPr>
          <w:lang w:val="el-GR"/>
        </w:rPr>
        <w:t xml:space="preserve"> γίνεται 0;</w:t>
      </w:r>
    </w:p>
    <w:p w14:paraId="0A121BE8" w14:textId="77777777" w:rsidR="00E5456F" w:rsidRPr="008A66BA" w:rsidRDefault="00000000">
      <w:pPr>
        <w:rPr>
          <w:lang w:val="el-GR"/>
        </w:rPr>
      </w:pPr>
      <w:r w:rsidRPr="008A66BA">
        <w:rPr>
          <w:lang w:val="el-GR"/>
        </w:rPr>
        <w:t>__________________________________________________</w:t>
      </w:r>
    </w:p>
    <w:p w14:paraId="73C543AF" w14:textId="77777777" w:rsidR="00E5456F" w:rsidRPr="008A66BA" w:rsidRDefault="00000000">
      <w:pPr>
        <w:rPr>
          <w:lang w:val="el-GR"/>
        </w:rPr>
      </w:pPr>
      <w:r w:rsidRPr="008A66BA">
        <w:rPr>
          <w:lang w:val="el-GR"/>
        </w:rPr>
        <w:t xml:space="preserve">3. Στην πράξη </w:t>
      </w:r>
      <w:r>
        <w:t>Y</w:t>
      </w:r>
      <w:r w:rsidRPr="008A66BA">
        <w:rPr>
          <w:lang w:val="el-GR"/>
        </w:rPr>
        <w:t xml:space="preserve"> = </w:t>
      </w:r>
      <w:r>
        <w:t>A</w:t>
      </w:r>
      <w:r w:rsidRPr="008A66BA">
        <w:rPr>
          <w:lang w:val="el-GR"/>
        </w:rPr>
        <w:t xml:space="preserve"> + </w:t>
      </w:r>
      <w:r>
        <w:t>B</w:t>
      </w:r>
      <w:r w:rsidRPr="008A66BA">
        <w:rPr>
          <w:lang w:val="el-GR"/>
        </w:rPr>
        <w:t>, τι σημαίνει το σύμβολο + ;</w:t>
      </w:r>
    </w:p>
    <w:p w14:paraId="71C27773" w14:textId="77777777" w:rsidR="00E5456F" w:rsidRDefault="00000000">
      <w:pPr>
        <w:rPr>
          <w:lang w:val="el-GR"/>
        </w:rPr>
      </w:pPr>
      <w:r>
        <w:t>__________________________________________________</w:t>
      </w:r>
    </w:p>
    <w:p w14:paraId="51CDD995" w14:textId="77777777" w:rsidR="008A66BA" w:rsidRDefault="008A66BA">
      <w:pPr>
        <w:rPr>
          <w:lang w:val="el-GR"/>
        </w:rPr>
      </w:pPr>
    </w:p>
    <w:p w14:paraId="4978AD53" w14:textId="77777777" w:rsidR="003261C1" w:rsidRPr="008A66BA" w:rsidRDefault="003261C1">
      <w:pPr>
        <w:rPr>
          <w:lang w:val="el-GR"/>
        </w:rPr>
      </w:pPr>
    </w:p>
    <w:p w14:paraId="4C6D5FC0" w14:textId="77777777" w:rsidR="00E5456F" w:rsidRDefault="00000000">
      <w:pPr>
        <w:pStyle w:val="1"/>
        <w:rPr>
          <w:lang w:val="el-GR"/>
        </w:rPr>
      </w:pPr>
      <w:r>
        <w:lastRenderedPageBreak/>
        <w:t xml:space="preserve">4. </w:t>
      </w:r>
      <w:proofErr w:type="spellStart"/>
      <w:r>
        <w:t>Άσκηση</w:t>
      </w:r>
      <w:proofErr w:type="spellEnd"/>
      <w:r>
        <w:t xml:space="preserve"> </w:t>
      </w:r>
      <w:proofErr w:type="spellStart"/>
      <w:r>
        <w:t>Σωστό</w:t>
      </w:r>
      <w:proofErr w:type="spellEnd"/>
      <w:r>
        <w:t xml:space="preserve"> / </w:t>
      </w:r>
      <w:proofErr w:type="spellStart"/>
      <w:r>
        <w:t>Λάθος</w:t>
      </w:r>
      <w:proofErr w:type="spellEnd"/>
    </w:p>
    <w:p w14:paraId="77918A3B" w14:textId="77777777" w:rsidR="003261C1" w:rsidRPr="003261C1" w:rsidRDefault="003261C1" w:rsidP="003261C1">
      <w:pPr>
        <w:rPr>
          <w:lang w:val="el-GR"/>
        </w:rPr>
      </w:pPr>
      <w:r w:rsidRPr="003261C1">
        <w:rPr>
          <w:lang w:val="el-GR"/>
        </w:rPr>
        <w:t xml:space="preserve">Η πύλη OR έχει έξοδο 1 όταν και οι δύο είσοδοι είναι 0. </w:t>
      </w:r>
    </w:p>
    <w:p w14:paraId="2570F1EC" w14:textId="77777777" w:rsidR="003261C1" w:rsidRPr="003261C1" w:rsidRDefault="003261C1" w:rsidP="003261C1">
      <w:pPr>
        <w:rPr>
          <w:lang w:val="el-GR"/>
        </w:rPr>
      </w:pPr>
      <w:r w:rsidRPr="003261C1">
        <w:rPr>
          <w:lang w:val="el-GR"/>
        </w:rPr>
        <w:t xml:space="preserve">Η πύλη OR έχει έξοδο 1 όταν τουλάχιστον μία είσοδος είναι 1. </w:t>
      </w:r>
    </w:p>
    <w:p w14:paraId="78FDA134" w14:textId="77777777" w:rsidR="003261C1" w:rsidRPr="003261C1" w:rsidRDefault="003261C1" w:rsidP="003261C1">
      <w:pPr>
        <w:rPr>
          <w:lang w:val="el-GR"/>
        </w:rPr>
      </w:pPr>
      <w:r w:rsidRPr="003261C1">
        <w:rPr>
          <w:lang w:val="el-GR"/>
        </w:rPr>
        <w:t>Η πράξη OR συμβολίζεται με το σύμβολο +.</w:t>
      </w:r>
    </w:p>
    <w:p w14:paraId="351E4A1E" w14:textId="77777777" w:rsidR="003261C1" w:rsidRPr="003261C1" w:rsidRDefault="003261C1" w:rsidP="003261C1">
      <w:pPr>
        <w:rPr>
          <w:lang w:val="el-GR"/>
        </w:rPr>
      </w:pPr>
      <w:r w:rsidRPr="003261C1">
        <w:rPr>
          <w:lang w:val="el-GR"/>
        </w:rPr>
        <w:t>Αν A = 1 και B = 0, τότε Y = 1.</w:t>
      </w:r>
    </w:p>
    <w:p w14:paraId="7B3FA4AB" w14:textId="660E2F0C" w:rsidR="003261C1" w:rsidRPr="003261C1" w:rsidRDefault="003261C1" w:rsidP="003261C1">
      <w:pPr>
        <w:rPr>
          <w:lang w:val="el-GR"/>
        </w:rPr>
      </w:pPr>
      <w:r w:rsidRPr="003261C1">
        <w:rPr>
          <w:lang w:val="el-GR"/>
        </w:rPr>
        <w:t>Αν A = 0 και B = 0, τότε Y = 0.</w:t>
      </w:r>
    </w:p>
    <w:p w14:paraId="3ED949C9" w14:textId="77777777" w:rsidR="00E5456F" w:rsidRDefault="00000000" w:rsidP="008A66BA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l-GR"/>
        </w:rPr>
      </w:pPr>
      <w:r>
        <w:t xml:space="preserve">5. </w:t>
      </w:r>
      <w:proofErr w:type="spellStart"/>
      <w:r>
        <w:t>Άσκηση</w:t>
      </w:r>
      <w:proofErr w:type="spellEnd"/>
      <w:r>
        <w:t xml:space="preserve"> </w:t>
      </w:r>
      <w:proofErr w:type="spellStart"/>
      <w:r>
        <w:t>Εφ</w:t>
      </w:r>
      <w:proofErr w:type="spellEnd"/>
      <w:r>
        <w:t>αρμογής</w:t>
      </w:r>
    </w:p>
    <w:p w14:paraId="5228A366" w14:textId="6946DC05" w:rsidR="003261C1" w:rsidRPr="003261C1" w:rsidRDefault="003261C1" w:rsidP="003261C1">
      <w:pPr>
        <w:rPr>
          <w:lang w:val="el-GR"/>
        </w:rPr>
      </w:pPr>
      <w:r w:rsidRPr="003261C1">
        <w:rPr>
          <w:lang w:val="el-GR"/>
        </w:rPr>
        <w:t xml:space="preserve">Να βρεις την έξοδο </w:t>
      </w:r>
      <w:r w:rsidRPr="003261C1">
        <w:rPr>
          <w:b/>
          <w:bCs/>
        </w:rPr>
        <w:t>Y</w:t>
      </w:r>
      <w:r w:rsidRPr="003261C1">
        <w:rPr>
          <w:lang w:val="el-GR"/>
        </w:rPr>
        <w:t xml:space="preserve"> για κάθε περίπτωση.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5456F" w14:paraId="60A65415" w14:textId="77777777" w:rsidTr="008A66BA">
        <w:tc>
          <w:tcPr>
            <w:tcW w:w="2880" w:type="dxa"/>
          </w:tcPr>
          <w:p w14:paraId="30F06D4D" w14:textId="77777777" w:rsidR="00E5456F" w:rsidRDefault="00000000">
            <w:r>
              <w:t>A</w:t>
            </w:r>
          </w:p>
        </w:tc>
        <w:tc>
          <w:tcPr>
            <w:tcW w:w="2880" w:type="dxa"/>
          </w:tcPr>
          <w:p w14:paraId="129DEF2E" w14:textId="77777777" w:rsidR="00E5456F" w:rsidRDefault="00000000">
            <w:r>
              <w:t>B</w:t>
            </w:r>
          </w:p>
        </w:tc>
        <w:tc>
          <w:tcPr>
            <w:tcW w:w="2880" w:type="dxa"/>
          </w:tcPr>
          <w:p w14:paraId="4FED60C5" w14:textId="77777777" w:rsidR="00E5456F" w:rsidRDefault="00000000">
            <w:r>
              <w:t>Y</w:t>
            </w:r>
          </w:p>
        </w:tc>
      </w:tr>
      <w:tr w:rsidR="00E5456F" w14:paraId="71F91C72" w14:textId="77777777" w:rsidTr="008A66BA">
        <w:tc>
          <w:tcPr>
            <w:tcW w:w="2880" w:type="dxa"/>
          </w:tcPr>
          <w:p w14:paraId="67F4A6C2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2FAE475B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4BF43098" w14:textId="77777777" w:rsidR="00E5456F" w:rsidRDefault="00E5456F"/>
        </w:tc>
      </w:tr>
      <w:tr w:rsidR="00E5456F" w14:paraId="3FF7D8AF" w14:textId="77777777" w:rsidTr="008A66BA">
        <w:tc>
          <w:tcPr>
            <w:tcW w:w="2880" w:type="dxa"/>
          </w:tcPr>
          <w:p w14:paraId="7CC52A76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32FAE42F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5E10A787" w14:textId="77777777" w:rsidR="00E5456F" w:rsidRDefault="00E5456F"/>
        </w:tc>
      </w:tr>
      <w:tr w:rsidR="00E5456F" w14:paraId="37025B58" w14:textId="77777777" w:rsidTr="008A66BA">
        <w:tc>
          <w:tcPr>
            <w:tcW w:w="2880" w:type="dxa"/>
          </w:tcPr>
          <w:p w14:paraId="224087F8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20ACF922" w14:textId="77777777" w:rsidR="00E5456F" w:rsidRDefault="00000000">
            <w:r>
              <w:t>1</w:t>
            </w:r>
          </w:p>
        </w:tc>
        <w:tc>
          <w:tcPr>
            <w:tcW w:w="2880" w:type="dxa"/>
          </w:tcPr>
          <w:p w14:paraId="26DE3E22" w14:textId="77777777" w:rsidR="00E5456F" w:rsidRDefault="00E5456F"/>
        </w:tc>
      </w:tr>
      <w:tr w:rsidR="00E5456F" w14:paraId="467040A3" w14:textId="77777777" w:rsidTr="008A66BA">
        <w:tc>
          <w:tcPr>
            <w:tcW w:w="2880" w:type="dxa"/>
          </w:tcPr>
          <w:p w14:paraId="70771343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232AD871" w14:textId="77777777" w:rsidR="00E5456F" w:rsidRDefault="00000000">
            <w:r>
              <w:t>0</w:t>
            </w:r>
          </w:p>
        </w:tc>
        <w:tc>
          <w:tcPr>
            <w:tcW w:w="2880" w:type="dxa"/>
          </w:tcPr>
          <w:p w14:paraId="3DBE3E7E" w14:textId="77777777" w:rsidR="00E5456F" w:rsidRDefault="00E5456F"/>
        </w:tc>
      </w:tr>
    </w:tbl>
    <w:p w14:paraId="5B6C9763" w14:textId="77777777" w:rsidR="00E5456F" w:rsidRPr="008A66BA" w:rsidRDefault="00000000">
      <w:pPr>
        <w:pStyle w:val="1"/>
        <w:rPr>
          <w:lang w:val="el-GR"/>
        </w:rPr>
      </w:pPr>
      <w:r w:rsidRPr="008A66BA">
        <w:rPr>
          <w:lang w:val="el-GR"/>
        </w:rPr>
        <w:t>6. Παράδειγμα από την καθημερινή ζωή</w:t>
      </w:r>
    </w:p>
    <w:p w14:paraId="6FF89990" w14:textId="77777777" w:rsidR="00E5456F" w:rsidRPr="008A66BA" w:rsidRDefault="00000000">
      <w:pPr>
        <w:rPr>
          <w:lang w:val="el-GR"/>
        </w:rPr>
      </w:pPr>
      <w:r w:rsidRPr="008A66BA">
        <w:rPr>
          <w:lang w:val="el-GR"/>
        </w:rPr>
        <w:t>Ένα φως ανάβει όταν πατηθεί ο διακόπτης Α ή ο διακόπτης 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E5456F" w14:paraId="22E2A876" w14:textId="77777777" w:rsidTr="003261C1">
        <w:tc>
          <w:tcPr>
            <w:tcW w:w="2880" w:type="dxa"/>
          </w:tcPr>
          <w:p w14:paraId="2F281908" w14:textId="77777777" w:rsidR="00E5456F" w:rsidRDefault="00000000">
            <w:proofErr w:type="spellStart"/>
            <w:r>
              <w:t>Δι</w:t>
            </w:r>
            <w:proofErr w:type="spellEnd"/>
            <w:r>
              <w:t>ακόπτης A</w:t>
            </w:r>
          </w:p>
        </w:tc>
        <w:tc>
          <w:tcPr>
            <w:tcW w:w="2880" w:type="dxa"/>
          </w:tcPr>
          <w:p w14:paraId="30551B27" w14:textId="77777777" w:rsidR="00E5456F" w:rsidRDefault="00000000">
            <w:r>
              <w:t>Διακόπτης B</w:t>
            </w:r>
          </w:p>
        </w:tc>
        <w:tc>
          <w:tcPr>
            <w:tcW w:w="2880" w:type="dxa"/>
          </w:tcPr>
          <w:p w14:paraId="4BFF7970" w14:textId="77777777" w:rsidR="00E5456F" w:rsidRDefault="00000000">
            <w:r>
              <w:t>Φως</w:t>
            </w:r>
          </w:p>
        </w:tc>
      </w:tr>
      <w:tr w:rsidR="00E5456F" w14:paraId="7CAA562C" w14:textId="77777777" w:rsidTr="003261C1">
        <w:tc>
          <w:tcPr>
            <w:tcW w:w="2880" w:type="dxa"/>
          </w:tcPr>
          <w:p w14:paraId="6C658A7C" w14:textId="60A0C8CB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0E7EAC2A" w14:textId="2309D61D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2C9F7723" w14:textId="77777777" w:rsidR="00E5456F" w:rsidRDefault="00E5456F"/>
        </w:tc>
      </w:tr>
      <w:tr w:rsidR="00E5456F" w14:paraId="4E04836F" w14:textId="77777777" w:rsidTr="003261C1">
        <w:tc>
          <w:tcPr>
            <w:tcW w:w="2880" w:type="dxa"/>
          </w:tcPr>
          <w:p w14:paraId="2DB8DBBC" w14:textId="13440D95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27D2779E" w14:textId="4B67DAB8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5043A457" w14:textId="77777777" w:rsidR="00E5456F" w:rsidRDefault="00E5456F"/>
        </w:tc>
      </w:tr>
      <w:tr w:rsidR="00E5456F" w14:paraId="19CF4BCF" w14:textId="77777777" w:rsidTr="003261C1">
        <w:tc>
          <w:tcPr>
            <w:tcW w:w="2880" w:type="dxa"/>
          </w:tcPr>
          <w:p w14:paraId="1E330D65" w14:textId="34C9CDF1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2795ADE4" w14:textId="6A3EA9EB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343CC145" w14:textId="77777777" w:rsidR="00E5456F" w:rsidRDefault="00E5456F"/>
        </w:tc>
      </w:tr>
      <w:tr w:rsidR="00E5456F" w14:paraId="5253B2C5" w14:textId="77777777" w:rsidTr="003261C1">
        <w:tc>
          <w:tcPr>
            <w:tcW w:w="2880" w:type="dxa"/>
          </w:tcPr>
          <w:p w14:paraId="409C1293" w14:textId="3CEE74F6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3E816B18" w14:textId="01099DDA" w:rsidR="00E5456F" w:rsidRPr="003261C1" w:rsidRDefault="00E5456F">
            <w:pPr>
              <w:rPr>
                <w:lang w:val="el-GR"/>
              </w:rPr>
            </w:pPr>
          </w:p>
        </w:tc>
        <w:tc>
          <w:tcPr>
            <w:tcW w:w="2880" w:type="dxa"/>
          </w:tcPr>
          <w:p w14:paraId="05F63B75" w14:textId="77777777" w:rsidR="00E5456F" w:rsidRDefault="00E5456F"/>
        </w:tc>
      </w:tr>
    </w:tbl>
    <w:p w14:paraId="6FFE2367" w14:textId="77777777" w:rsidR="00E5456F" w:rsidRPr="003261C1" w:rsidRDefault="00000000">
      <w:pPr>
        <w:pStyle w:val="1"/>
        <w:rPr>
          <w:lang w:val="el-GR"/>
        </w:rPr>
      </w:pPr>
      <w:r w:rsidRPr="003261C1">
        <w:rPr>
          <w:lang w:val="el-GR"/>
        </w:rPr>
        <w:t>7. Συμπέρασμα</w:t>
      </w:r>
    </w:p>
    <w:p w14:paraId="57453FAA" w14:textId="223AC46D" w:rsidR="00E5456F" w:rsidRPr="008A66BA" w:rsidRDefault="00000000">
      <w:pPr>
        <w:rPr>
          <w:lang w:val="el-GR"/>
        </w:rPr>
      </w:pPr>
      <w:r w:rsidRPr="008A66BA">
        <w:rPr>
          <w:lang w:val="el-GR"/>
        </w:rPr>
        <w:t xml:space="preserve">Η πύλη </w:t>
      </w:r>
      <w:r>
        <w:t>OR</w:t>
      </w:r>
      <w:r w:rsidRPr="008A66BA">
        <w:rPr>
          <w:lang w:val="el-GR"/>
        </w:rPr>
        <w:t xml:space="preserve"> δίνει έξοδο 1 όταν:________________________________________</w:t>
      </w:r>
    </w:p>
    <w:p w14:paraId="0AA7BCCE" w14:textId="6A3F8769" w:rsidR="003261C1" w:rsidRPr="008A66BA" w:rsidRDefault="00000000" w:rsidP="003261C1">
      <w:pPr>
        <w:rPr>
          <w:lang w:val="el-GR"/>
        </w:rPr>
      </w:pPr>
      <w:r w:rsidRPr="008A66BA">
        <w:rPr>
          <w:lang w:val="el-GR"/>
        </w:rPr>
        <w:t>Και δίνει έξοδο 0 μόνο όταν:</w:t>
      </w:r>
      <w:r w:rsidR="003261C1" w:rsidRPr="003261C1">
        <w:rPr>
          <w:lang w:val="el-GR"/>
        </w:rPr>
        <w:t xml:space="preserve"> </w:t>
      </w:r>
      <w:r w:rsidR="003261C1" w:rsidRPr="008A66BA">
        <w:rPr>
          <w:lang w:val="el-GR"/>
        </w:rPr>
        <w:t>________________________________________</w:t>
      </w:r>
    </w:p>
    <w:p w14:paraId="4FCD2B89" w14:textId="6002E607" w:rsidR="00E5456F" w:rsidRPr="003261C1" w:rsidRDefault="00E5456F">
      <w:pPr>
        <w:rPr>
          <w:lang w:val="el-GR"/>
        </w:rPr>
      </w:pPr>
    </w:p>
    <w:sectPr w:rsidR="00E5456F" w:rsidRPr="003261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A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7271673">
    <w:abstractNumId w:val="8"/>
  </w:num>
  <w:num w:numId="2" w16cid:durableId="267540511">
    <w:abstractNumId w:val="6"/>
  </w:num>
  <w:num w:numId="3" w16cid:durableId="33695936">
    <w:abstractNumId w:val="5"/>
  </w:num>
  <w:num w:numId="4" w16cid:durableId="425156396">
    <w:abstractNumId w:val="4"/>
  </w:num>
  <w:num w:numId="5" w16cid:durableId="103311239">
    <w:abstractNumId w:val="7"/>
  </w:num>
  <w:num w:numId="6" w16cid:durableId="813717235">
    <w:abstractNumId w:val="3"/>
  </w:num>
  <w:num w:numId="7" w16cid:durableId="1885830848">
    <w:abstractNumId w:val="2"/>
  </w:num>
  <w:num w:numId="8" w16cid:durableId="1807157246">
    <w:abstractNumId w:val="1"/>
  </w:num>
  <w:num w:numId="9" w16cid:durableId="156625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1C1"/>
    <w:rsid w:val="00326F90"/>
    <w:rsid w:val="008A66BA"/>
    <w:rsid w:val="00AA1D8D"/>
    <w:rsid w:val="00B47730"/>
    <w:rsid w:val="00C53A40"/>
    <w:rsid w:val="00C54184"/>
    <w:rsid w:val="00CB0664"/>
    <w:rsid w:val="00E5456F"/>
    <w:rsid w:val="00F842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6AAD6"/>
  <w14:defaultImageDpi w14:val="300"/>
  <w15:docId w15:val="{52B2C440-0648-4ABD-B8D2-51A218DA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Παναγιώτης Γιοβάνος</cp:lastModifiedBy>
  <cp:revision>2</cp:revision>
  <cp:lastPrinted>2026-04-29T16:29:00Z</cp:lastPrinted>
  <dcterms:created xsi:type="dcterms:W3CDTF">2026-04-29T16:30:00Z</dcterms:created>
  <dcterms:modified xsi:type="dcterms:W3CDTF">2026-04-29T16:30:00Z</dcterms:modified>
  <cp:category/>
</cp:coreProperties>
</file>