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Παράδειγμα Συμπληρωμένου Φύλλου Έργου - VLCC 7S80ME</w:t>
      </w:r>
    </w:p>
    <w:p>
      <w:pPr>
        <w:pStyle w:val="Heading1"/>
      </w:pPr>
      <w:r>
        <w:t>Φύλλο Έργου - Σενάριο 1</w:t>
      </w:r>
    </w:p>
    <w:p>
      <w:r>
        <w:t>Τίτλος Βλάβης: Απώλεια Πίεσης Λιπαντικού Ελαίου Κύριας Μηχανής</w:t>
      </w:r>
    </w:p>
    <w:p>
      <w:r>
        <w:br/>
        <w:t>1. Σύντομη Περιγραφή της Βλάβης:</w:t>
      </w:r>
    </w:p>
    <w:p>
      <w:r>
        <w:t>Κατά τη διάρκεια πλεύσης, εμφανίστηκε συναγερμός χαμηλής πίεσης λιπαντικού ελαίου στον πίνακα ελέγχου της κύριας μηχανής. Η πίεση έπεσε κάτω από 2.5 bar και ενεργοποιήθηκε ο αυτόματος ήχος συναγερμού.</w:t>
      </w:r>
    </w:p>
    <w:p>
      <w:r>
        <w:br/>
        <w:t>2. Εντοπισμός Συναγερμών και Ενδείξεων:</w:t>
      </w:r>
    </w:p>
    <w:p>
      <w:r>
        <w:t>Εντοπίστηκε κόκκινος συναγερμός στο σύστημα alarm monitor. Η ένδειξη της πίεσης λιπαντικού στον πίνακα έδειχνε 2.1 bar, και η θερμοκρασία είχε ανέβει στους 85°C. Ο φωτεινός δείκτης της κύριας αντλίας ήταν σβηστός.</w:t>
      </w:r>
    </w:p>
    <w:p>
      <w:r>
        <w:br/>
        <w:t>3. Περιγραφή των Ενεργειών που Εκτελέστηκαν:</w:t>
      </w:r>
    </w:p>
    <w:p>
      <w:r>
        <w:t>Προχώρησα σε άμεση ενεργοποίηση της standby αντλίας λιπαντικού από τον πίνακα ελέγχου. Έπειτα, έλεγξα τα φίλτρα λιπαντικού για πιθανή φραγή και άνοιξα το bypass. Η πίεση άρχισε να επανέρχεται σταδιακά πάνω από 2.5 bar. Κατέγραψα το περιστατικό στο ημερολόγιο μηχανής και ενημέρωσα τον Α’ Μηχανικό.</w:t>
      </w:r>
    </w:p>
    <w:p>
      <w:r>
        <w:br/>
        <w:t>4. Αποτέλεσμα / Αποκατάσταση:</w:t>
      </w:r>
    </w:p>
    <w:p>
      <w:r>
        <w:t>Η πίεση λιπαντικού σταθεροποιήθηκε στα 2.8 bar. Η κύρια μηχανή συνέχισε να λειτουργεί κανονικά και ο συναγερμός έσβησε. Το σύστημα λειτούργησε μέσω της εφεδρικής αντλίας χωρίς να προκληθεί βλάβη.</w:t>
      </w:r>
    </w:p>
    <w:p>
      <w:r>
        <w:br/>
        <w:t>5. Σχόλια / Παρατηρήσεις Μαθητή:</w:t>
      </w:r>
    </w:p>
    <w:p>
      <w:r>
        <w:t>Η διαδικασία ήταν αγχωτική στην αρχή, αλλά η χρήση του standby συστήματος λειτούργησε όπως μάθαμε. Θα ήθελα να κάνω περισσότερες ασκήσεις για να είμαι πιο άνετος με τις ενδείξεις πίεσης και τις βαλβίδες bypass.</w:t>
      </w:r>
    </w:p>
    <w:p>
      <w:r>
        <w:br/>
        <w:t>6. Υπογραφή Εκπαιδευτή: Υπογραφή ___________________________    Ημερομηνία: 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