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04" w:rsidRDefault="003C0261">
      <w:pPr>
        <w:pStyle w:val="1"/>
        <w:jc w:val="center"/>
      </w:pPr>
      <w:r>
        <w:t>ΕΞΩΦΥΛΛΟ ΕΡΓΑΣΙΑΣ</w:t>
      </w:r>
    </w:p>
    <w:p w:rsidR="004C3804" w:rsidRDefault="003C0261">
      <w:pPr>
        <w:jc w:val="center"/>
      </w:pPr>
      <w:r>
        <w:t>ΑΤΟΜΙΚΗ ΑΥΤΟΑΞΙΟΛΟΓΗΣΗ ΜΑΘΗΤΗ</w:t>
      </w:r>
    </w:p>
    <w:p w:rsidR="004C3804" w:rsidRDefault="004C3804"/>
    <w:p w:rsidR="004C3804" w:rsidRPr="003C0261" w:rsidRDefault="003C0261">
      <w:pPr>
        <w:jc w:val="center"/>
        <w:rPr>
          <w:lang w:val="el-GR"/>
        </w:rPr>
      </w:pPr>
      <w:r w:rsidRPr="003C0261">
        <w:rPr>
          <w:lang w:val="el-GR"/>
        </w:rPr>
        <w:t>Μάθημα: Αισθητική Άκρων</w:t>
      </w:r>
      <w:r w:rsidRPr="003C0261">
        <w:rPr>
          <w:lang w:val="el-GR"/>
        </w:rPr>
        <w:br/>
        <w:t>Τάξη: Γ΄ Λυκείου – Τομέας Υγείας &amp; Ευεξίας</w:t>
      </w:r>
      <w:r w:rsidRPr="003C0261">
        <w:rPr>
          <w:lang w:val="el-GR"/>
        </w:rPr>
        <w:br/>
        <w:t>Εκπαιδευτικός: Κουτουξίδη Κυριακή – ΠΕ 87.03</w:t>
      </w:r>
    </w:p>
    <w:p w:rsidR="004C3804" w:rsidRPr="003C0261" w:rsidRDefault="003C0261">
      <w:pPr>
        <w:rPr>
          <w:lang w:val="el-GR"/>
        </w:rPr>
      </w:pPr>
      <w:r w:rsidRPr="003C0261">
        <w:rPr>
          <w:lang w:val="el-GR"/>
        </w:rPr>
        <w:br/>
      </w:r>
    </w:p>
    <w:p w:rsidR="004C3804" w:rsidRPr="003C0261" w:rsidRDefault="003C0261">
      <w:pPr>
        <w:pStyle w:val="21"/>
        <w:rPr>
          <w:lang w:val="el-GR"/>
        </w:rPr>
      </w:pPr>
      <w:r w:rsidRPr="003C0261">
        <w:rPr>
          <w:lang w:val="el-GR"/>
        </w:rPr>
        <w:t>Θέμα Ομαδικής Εργασίας</w:t>
      </w:r>
    </w:p>
    <w:p w:rsidR="004C3804" w:rsidRDefault="003C0261">
      <w:pPr>
        <w:rPr>
          <w:lang w:val="el-GR"/>
        </w:rPr>
      </w:pPr>
      <w:r w:rsidRPr="003C0261">
        <w:rPr>
          <w:lang w:val="el-GR"/>
        </w:rPr>
        <w:t>………………………………………………………………………………………………</w:t>
      </w:r>
    </w:p>
    <w:p w:rsidR="003C0261" w:rsidRPr="003C0261" w:rsidRDefault="003C0261">
      <w:pPr>
        <w:rPr>
          <w:lang w:val="el-GR"/>
        </w:rPr>
      </w:pPr>
    </w:p>
    <w:p w:rsidR="004C3804" w:rsidRPr="003C0261" w:rsidRDefault="003C0261">
      <w:pPr>
        <w:pStyle w:val="21"/>
        <w:rPr>
          <w:lang w:val="el-GR"/>
        </w:rPr>
      </w:pPr>
      <w:r w:rsidRPr="003C0261">
        <w:rPr>
          <w:lang w:val="el-GR"/>
        </w:rPr>
        <w:t>Στοιχεία Μαθητή (Ατομικά)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3804">
        <w:tc>
          <w:tcPr>
            <w:tcW w:w="4320" w:type="dxa"/>
          </w:tcPr>
          <w:p w:rsidR="003C0261" w:rsidRDefault="003C0261"/>
          <w:p w:rsidR="004C3804" w:rsidRPr="003C0261" w:rsidRDefault="003C0261">
            <w:proofErr w:type="spellStart"/>
            <w:r>
              <w:t>Ονομ</w:t>
            </w:r>
            <w:proofErr w:type="spellEnd"/>
            <w:r>
              <w:t>ατεπώνυμο μα</w:t>
            </w:r>
            <w:proofErr w:type="spellStart"/>
            <w:r>
              <w:t>θητή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:rsidR="004C3804" w:rsidRDefault="004C3804"/>
        </w:tc>
      </w:tr>
      <w:tr w:rsidR="004C3804">
        <w:tc>
          <w:tcPr>
            <w:tcW w:w="4320" w:type="dxa"/>
          </w:tcPr>
          <w:p w:rsidR="003C0261" w:rsidRDefault="003C0261"/>
          <w:p w:rsidR="004C3804" w:rsidRDefault="003C0261">
            <w:proofErr w:type="spellStart"/>
            <w:r>
              <w:t>Τμήμ</w:t>
            </w:r>
            <w:proofErr w:type="spellEnd"/>
            <w:r>
              <w:t>α:</w:t>
            </w:r>
          </w:p>
        </w:tc>
        <w:tc>
          <w:tcPr>
            <w:tcW w:w="4320" w:type="dxa"/>
          </w:tcPr>
          <w:p w:rsidR="004C3804" w:rsidRDefault="004C3804"/>
        </w:tc>
      </w:tr>
    </w:tbl>
    <w:p w:rsidR="004C3804" w:rsidRDefault="004C3804"/>
    <w:p w:rsidR="004C3804" w:rsidRDefault="003C0261">
      <w:pPr>
        <w:pStyle w:val="21"/>
      </w:pPr>
      <w:r>
        <w:t>Μέλη Ομάδας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3804">
        <w:tc>
          <w:tcPr>
            <w:tcW w:w="4320" w:type="dxa"/>
          </w:tcPr>
          <w:p w:rsidR="004C3804" w:rsidRPr="003C0261" w:rsidRDefault="003C0261">
            <w:proofErr w:type="spellStart"/>
            <w:r>
              <w:t>Ονομ</w:t>
            </w:r>
            <w:proofErr w:type="spellEnd"/>
            <w:r>
              <w:t>ατεπώνυμ</w:t>
            </w:r>
            <w:r>
              <w:rPr>
                <w:lang w:val="el-GR"/>
              </w:rPr>
              <w:t>ά</w:t>
            </w:r>
            <w:r>
              <w:t>:</w:t>
            </w:r>
          </w:p>
        </w:tc>
        <w:tc>
          <w:tcPr>
            <w:tcW w:w="4320" w:type="dxa"/>
          </w:tcPr>
          <w:p w:rsidR="004C3804" w:rsidRDefault="004C3804"/>
        </w:tc>
      </w:tr>
      <w:tr w:rsidR="004C3804">
        <w:tc>
          <w:tcPr>
            <w:tcW w:w="4320" w:type="dxa"/>
          </w:tcPr>
          <w:p w:rsidR="004C3804" w:rsidRDefault="004C3804"/>
        </w:tc>
        <w:tc>
          <w:tcPr>
            <w:tcW w:w="4320" w:type="dxa"/>
          </w:tcPr>
          <w:p w:rsidR="004C3804" w:rsidRDefault="004C3804"/>
        </w:tc>
        <w:bookmarkStart w:id="0" w:name="_GoBack"/>
        <w:bookmarkEnd w:id="0"/>
      </w:tr>
      <w:tr w:rsidR="004C3804">
        <w:tc>
          <w:tcPr>
            <w:tcW w:w="4320" w:type="dxa"/>
          </w:tcPr>
          <w:p w:rsidR="004C3804" w:rsidRDefault="004C3804"/>
        </w:tc>
        <w:tc>
          <w:tcPr>
            <w:tcW w:w="4320" w:type="dxa"/>
          </w:tcPr>
          <w:p w:rsidR="004C3804" w:rsidRDefault="004C3804"/>
        </w:tc>
      </w:tr>
      <w:tr w:rsidR="004C3804">
        <w:tc>
          <w:tcPr>
            <w:tcW w:w="4320" w:type="dxa"/>
          </w:tcPr>
          <w:p w:rsidR="004C3804" w:rsidRDefault="004C3804"/>
        </w:tc>
        <w:tc>
          <w:tcPr>
            <w:tcW w:w="4320" w:type="dxa"/>
          </w:tcPr>
          <w:p w:rsidR="004C3804" w:rsidRDefault="004C3804"/>
        </w:tc>
      </w:tr>
    </w:tbl>
    <w:p w:rsidR="003C0261" w:rsidRDefault="003C0261" w:rsidP="003C0261"/>
    <w:p w:rsidR="003C0261" w:rsidRDefault="003C0261" w:rsidP="003C0261">
      <w:pPr>
        <w:rPr>
          <w:lang w:val="el-GR"/>
        </w:rPr>
      </w:pPr>
    </w:p>
    <w:p w:rsidR="003C0261" w:rsidRDefault="003C0261" w:rsidP="003C0261">
      <w:pPr>
        <w:rPr>
          <w:lang w:val="el-GR"/>
        </w:rPr>
      </w:pPr>
    </w:p>
    <w:p w:rsidR="003C0261" w:rsidRDefault="003C0261" w:rsidP="003C0261">
      <w:pPr>
        <w:rPr>
          <w:lang w:val="el-GR"/>
        </w:rPr>
      </w:pPr>
    </w:p>
    <w:p w:rsidR="003C0261" w:rsidRDefault="003C0261" w:rsidP="003C0261">
      <w:pPr>
        <w:rPr>
          <w:lang w:val="el-GR"/>
        </w:rPr>
      </w:pPr>
    </w:p>
    <w:p w:rsidR="003C0261" w:rsidRDefault="003C0261" w:rsidP="003C0261">
      <w:pPr>
        <w:rPr>
          <w:lang w:val="el-GR"/>
        </w:rPr>
      </w:pPr>
    </w:p>
    <w:p w:rsidR="004C3804" w:rsidRPr="003C0261" w:rsidRDefault="003C0261" w:rsidP="003C0261">
      <w:pPr>
        <w:rPr>
          <w:b/>
          <w:color w:val="365F91" w:themeColor="accent1" w:themeShade="BF"/>
          <w:lang w:val="el-GR"/>
        </w:rPr>
      </w:pPr>
      <w:r w:rsidRPr="003C0261">
        <w:rPr>
          <w:b/>
          <w:color w:val="365F91" w:themeColor="accent1" w:themeShade="BF"/>
          <w:lang w:val="el-GR"/>
        </w:rPr>
        <w:t xml:space="preserve">Ατομική </w:t>
      </w:r>
      <w:proofErr w:type="spellStart"/>
      <w:r w:rsidRPr="003C0261">
        <w:rPr>
          <w:b/>
          <w:color w:val="365F91" w:themeColor="accent1" w:themeShade="BF"/>
          <w:lang w:val="el-GR"/>
        </w:rPr>
        <w:t>Αυτοαξιολόγηση</w:t>
      </w:r>
      <w:proofErr w:type="spellEnd"/>
      <w:r w:rsidRPr="003C0261">
        <w:rPr>
          <w:b/>
          <w:color w:val="365F91" w:themeColor="accent1" w:themeShade="BF"/>
          <w:lang w:val="el-GR"/>
        </w:rPr>
        <w:t xml:space="preserve"> (συμπληρώνεται από τον μαθητή)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C3804">
        <w:tc>
          <w:tcPr>
            <w:tcW w:w="1728" w:type="dxa"/>
          </w:tcPr>
          <w:p w:rsidR="004C3804" w:rsidRDefault="003C0261">
            <w:proofErr w:type="spellStart"/>
            <w:r>
              <w:t>Κ</w:t>
            </w:r>
            <w:r>
              <w:t>ριτήριο</w:t>
            </w:r>
            <w:proofErr w:type="spellEnd"/>
          </w:p>
        </w:tc>
        <w:tc>
          <w:tcPr>
            <w:tcW w:w="1728" w:type="dxa"/>
          </w:tcPr>
          <w:p w:rsidR="004C3804" w:rsidRDefault="003C0261">
            <w:r>
              <w:t>Πολύ</w:t>
            </w:r>
          </w:p>
        </w:tc>
        <w:tc>
          <w:tcPr>
            <w:tcW w:w="1728" w:type="dxa"/>
          </w:tcPr>
          <w:p w:rsidR="004C3804" w:rsidRDefault="003C0261">
            <w:r>
              <w:t>Αρκετά</w:t>
            </w:r>
          </w:p>
        </w:tc>
        <w:tc>
          <w:tcPr>
            <w:tcW w:w="1728" w:type="dxa"/>
          </w:tcPr>
          <w:p w:rsidR="004C3804" w:rsidRDefault="003C0261">
            <w:r>
              <w:t>Λίγο</w:t>
            </w:r>
          </w:p>
        </w:tc>
        <w:tc>
          <w:tcPr>
            <w:tcW w:w="1728" w:type="dxa"/>
          </w:tcPr>
          <w:p w:rsidR="004C3804" w:rsidRDefault="003C0261">
            <w:r>
              <w:t>Καθόλου</w:t>
            </w:r>
          </w:p>
        </w:tc>
      </w:tr>
      <w:tr w:rsidR="004C3804">
        <w:tc>
          <w:tcPr>
            <w:tcW w:w="1728" w:type="dxa"/>
          </w:tcPr>
          <w:p w:rsidR="004C3804" w:rsidRDefault="003C0261">
            <w:r>
              <w:t>Συμμετοχή στην έρευνα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</w:tr>
      <w:tr w:rsidR="004C3804">
        <w:tc>
          <w:tcPr>
            <w:tcW w:w="1728" w:type="dxa"/>
          </w:tcPr>
          <w:p w:rsidR="004C3804" w:rsidRDefault="003C0261">
            <w:r>
              <w:t>Έλεγχος πηγών &amp; AI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</w:tr>
      <w:tr w:rsidR="004C3804">
        <w:tc>
          <w:tcPr>
            <w:tcW w:w="1728" w:type="dxa"/>
          </w:tcPr>
          <w:p w:rsidR="004C3804" w:rsidRDefault="003C0261">
            <w:r>
              <w:t>Συμβολή στη συγγραφή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</w:tr>
      <w:tr w:rsidR="004C3804">
        <w:tc>
          <w:tcPr>
            <w:tcW w:w="1728" w:type="dxa"/>
          </w:tcPr>
          <w:p w:rsidR="004C3804" w:rsidRDefault="003C0261">
            <w:r>
              <w:t>Συνεργασία με την ομάδα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</w:tr>
      <w:tr w:rsidR="004C3804">
        <w:tc>
          <w:tcPr>
            <w:tcW w:w="1728" w:type="dxa"/>
          </w:tcPr>
          <w:p w:rsidR="004C3804" w:rsidRDefault="003C0261">
            <w:r>
              <w:t>Κατανόηση του θέματος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  <w:tc>
          <w:tcPr>
            <w:tcW w:w="1728" w:type="dxa"/>
          </w:tcPr>
          <w:p w:rsidR="004C3804" w:rsidRDefault="003C0261">
            <w:r>
              <w:t>☐</w:t>
            </w:r>
          </w:p>
        </w:tc>
      </w:tr>
    </w:tbl>
    <w:p w:rsidR="004C3804" w:rsidRDefault="003C0261">
      <w:r>
        <w:br/>
        <w:t>Σύντομο σχόλιο μαθητή:</w:t>
      </w:r>
    </w:p>
    <w:p w:rsidR="004C3804" w:rsidRDefault="003C0261">
      <w:r>
        <w:t>………………………………………………………………………………………………</w:t>
      </w:r>
    </w:p>
    <w:sectPr w:rsidR="004C38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261"/>
    <w:rsid w:val="004C38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AA3FC"/>
  <w14:defaultImageDpi w14:val="300"/>
  <w15:docId w15:val="{C338801D-B7C0-4765-8B2F-70BA9F3F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E9D512-ED44-4534-80DB-CB186168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kiria</cp:lastModifiedBy>
  <cp:revision>2</cp:revision>
  <dcterms:created xsi:type="dcterms:W3CDTF">2026-02-09T21:21:00Z</dcterms:created>
  <dcterms:modified xsi:type="dcterms:W3CDTF">2026-02-09T21:21:00Z</dcterms:modified>
  <cp:category/>
</cp:coreProperties>
</file>