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D6" w:rsidRDefault="00B02B1D">
      <w:pPr>
        <w:pStyle w:val="Heading1"/>
      </w:pPr>
      <w:r>
        <w:t>Carnival Vocabulary (English - Greek)</w:t>
      </w:r>
    </w:p>
    <w:p w:rsidR="00E929D6" w:rsidRDefault="00B02B1D">
      <w:r>
        <w:t>Carnival – Καραβάλι</w:t>
      </w:r>
    </w:p>
    <w:p w:rsidR="00E929D6" w:rsidRDefault="00B02B1D">
      <w:r>
        <w:t>Festival – Φεστιβάλ</w:t>
      </w:r>
    </w:p>
    <w:p w:rsidR="00E929D6" w:rsidRDefault="00B02B1D">
      <w:r>
        <w:t>Mardi Gras – Απόκρεω Τρίτη</w:t>
      </w:r>
    </w:p>
    <w:p w:rsidR="00E929D6" w:rsidRDefault="00B02B1D">
      <w:r>
        <w:t>Masquerade – Μασκαράτα</w:t>
      </w:r>
    </w:p>
    <w:p w:rsidR="00E929D6" w:rsidRDefault="00B02B1D">
      <w:r>
        <w:t>Celebration – Εορτασμός</w:t>
      </w:r>
    </w:p>
    <w:p w:rsidR="00E929D6" w:rsidRDefault="00B02B1D">
      <w:r>
        <w:t>Tradition – Παράδοση</w:t>
      </w:r>
    </w:p>
    <w:p w:rsidR="00E929D6" w:rsidRDefault="00B02B1D">
      <w:r>
        <w:t>Mask – Μάσκα</w:t>
      </w:r>
    </w:p>
    <w:p w:rsidR="00E929D6" w:rsidRDefault="00B02B1D">
      <w:r>
        <w:t>Costume – Στολή</w:t>
      </w:r>
    </w:p>
    <w:p w:rsidR="00E929D6" w:rsidRDefault="00B02B1D">
      <w:r>
        <w:t>Wig – Περούκα</w:t>
      </w:r>
    </w:p>
    <w:p w:rsidR="00E929D6" w:rsidRDefault="00B02B1D">
      <w:r>
        <w:t>Face paint – Μακιγιάζ προσώπου</w:t>
      </w:r>
    </w:p>
    <w:p w:rsidR="00E929D6" w:rsidRDefault="00B02B1D">
      <w:r>
        <w:t xml:space="preserve">Crown – </w:t>
      </w:r>
      <w:r>
        <w:t>Στέμμα</w:t>
      </w:r>
    </w:p>
    <w:p w:rsidR="00E929D6" w:rsidRDefault="00B02B1D">
      <w:r>
        <w:t>Cape – Μανδύας</w:t>
      </w:r>
    </w:p>
    <w:p w:rsidR="00E929D6" w:rsidRDefault="00B02B1D">
      <w:r>
        <w:t>Gloves – Γάντια</w:t>
      </w:r>
    </w:p>
    <w:p w:rsidR="00E929D6" w:rsidRDefault="00B02B1D">
      <w:r>
        <w:t>Feathers – Φτερά</w:t>
      </w:r>
    </w:p>
    <w:p w:rsidR="00E929D6" w:rsidRDefault="00B02B1D">
      <w:r>
        <w:t>Parade – Παρέλαση</w:t>
      </w:r>
    </w:p>
    <w:p w:rsidR="00E929D6" w:rsidRDefault="00B02B1D">
      <w:r>
        <w:t>Float – Άρμα</w:t>
      </w:r>
    </w:p>
    <w:p w:rsidR="00E929D6" w:rsidRDefault="00B02B1D">
      <w:r>
        <w:t>Confetti – Κομφετί</w:t>
      </w:r>
    </w:p>
    <w:p w:rsidR="00E929D6" w:rsidRDefault="00B02B1D">
      <w:r>
        <w:t>Streamer – Σελοτέιπ διακόσμησης</w:t>
      </w:r>
    </w:p>
    <w:p w:rsidR="00E929D6" w:rsidRDefault="00B02B1D">
      <w:r>
        <w:t>Fireworks – Πυροτεχνήματα</w:t>
      </w:r>
    </w:p>
    <w:p w:rsidR="00E929D6" w:rsidRDefault="00B02B1D">
      <w:r>
        <w:t>Dancers – Χορευτές</w:t>
      </w:r>
    </w:p>
    <w:p w:rsidR="00E929D6" w:rsidRDefault="00B02B1D">
      <w:r>
        <w:t>Acrobats – Ακροβάτες</w:t>
      </w:r>
    </w:p>
    <w:p w:rsidR="00E929D6" w:rsidRDefault="00B02B1D">
      <w:r>
        <w:t>Drummers – Ντράμερ</w:t>
      </w:r>
    </w:p>
    <w:p w:rsidR="00E929D6" w:rsidRDefault="00B02B1D">
      <w:r>
        <w:t>Band – Μουσικό συγκρότημα</w:t>
      </w:r>
    </w:p>
    <w:p w:rsidR="00E929D6" w:rsidRDefault="00B02B1D">
      <w:r>
        <w:t xml:space="preserve">Samba – </w:t>
      </w:r>
      <w:r>
        <w:t>Σάμπα</w:t>
      </w:r>
    </w:p>
    <w:p w:rsidR="00E929D6" w:rsidRDefault="00B02B1D">
      <w:r>
        <w:lastRenderedPageBreak/>
        <w:t>Trumpet – Τρομπέτα</w:t>
      </w:r>
    </w:p>
    <w:p w:rsidR="00E929D6" w:rsidRDefault="00B02B1D">
      <w:r>
        <w:t>Percussion – Κρουστά</w:t>
      </w:r>
    </w:p>
    <w:p w:rsidR="00E929D6" w:rsidRDefault="00B02B1D">
      <w:r>
        <w:t>Chanting – Άσματα</w:t>
      </w:r>
    </w:p>
    <w:p w:rsidR="00E929D6" w:rsidRDefault="00B02B1D">
      <w:r>
        <w:t>King Cake – Βασιλόπιτα</w:t>
      </w:r>
    </w:p>
    <w:p w:rsidR="00E929D6" w:rsidRDefault="00B02B1D">
      <w:r>
        <w:t>Doughnuts – Λουκουμάδες</w:t>
      </w:r>
    </w:p>
    <w:p w:rsidR="00E929D6" w:rsidRDefault="00B02B1D">
      <w:r>
        <w:t>Fried dough – Τηγανητή ζύμη</w:t>
      </w:r>
    </w:p>
    <w:p w:rsidR="00E929D6" w:rsidRDefault="00B02B1D">
      <w:r>
        <w:t>Cotton candy – Μαλλί της γριάς</w:t>
      </w:r>
    </w:p>
    <w:p w:rsidR="00E929D6" w:rsidRDefault="00B02B1D">
      <w:r>
        <w:t>Popcorn – Ποπ κορν</w:t>
      </w:r>
    </w:p>
    <w:p w:rsidR="00E929D6" w:rsidRDefault="00B02B1D">
      <w:r>
        <w:t>Punch – Ποτό παντς</w:t>
      </w:r>
    </w:p>
    <w:p w:rsidR="00E929D6" w:rsidRDefault="00B02B1D">
      <w:r>
        <w:t>Street food – Φαγητό δρόμου</w:t>
      </w:r>
    </w:p>
    <w:p w:rsidR="00E929D6" w:rsidRDefault="00B02B1D">
      <w:r>
        <w:t xml:space="preserve">Dress up – </w:t>
      </w:r>
      <w:r>
        <w:t>Μεταμφιέζομαι</w:t>
      </w:r>
    </w:p>
    <w:p w:rsidR="00E929D6" w:rsidRDefault="00B02B1D">
      <w:r>
        <w:t>Throw beads – Πετώ χάντρες</w:t>
      </w:r>
    </w:p>
    <w:p w:rsidR="00E929D6" w:rsidRDefault="00B02B1D">
      <w:r>
        <w:t>Dance in the streets – Χορεύω στους δρόμους</w:t>
      </w:r>
    </w:p>
    <w:p w:rsidR="00E929D6" w:rsidRDefault="00B02B1D">
      <w:r>
        <w:t>Join the parade – Συμμετέχω στην παρέλαση</w:t>
      </w:r>
    </w:p>
    <w:p w:rsidR="00E929D6" w:rsidRDefault="00B02B1D">
      <w:r>
        <w:t>Blow a whistle – Σφυρίζω</w:t>
      </w:r>
    </w:p>
    <w:p w:rsidR="00E929D6" w:rsidRDefault="00B02B1D">
      <w:r>
        <w:t>Sing along – Τραγουδώ μαζί με άλλους</w:t>
      </w:r>
    </w:p>
    <w:p w:rsidR="00E929D6" w:rsidRDefault="00B02B1D">
      <w:pPr>
        <w:pStyle w:val="Heading2"/>
      </w:pPr>
      <w:r>
        <w:t>Additional Carnival Vocabulary (English - Greek)</w:t>
      </w:r>
    </w:p>
    <w:p w:rsidR="00E929D6" w:rsidRDefault="00B02B1D">
      <w:r>
        <w:t>Mask parade – Παρέ</w:t>
      </w:r>
      <w:r>
        <w:t>λαση μασκών</w:t>
      </w:r>
    </w:p>
    <w:p w:rsidR="00E929D6" w:rsidRDefault="00B02B1D">
      <w:r>
        <w:t>Costume contest – Διαγωνισμός στολών</w:t>
      </w:r>
    </w:p>
    <w:p w:rsidR="00E929D6" w:rsidRDefault="00B02B1D">
      <w:r>
        <w:t>Street performers – Καλλιτέχνες δρόμου</w:t>
      </w:r>
    </w:p>
    <w:p w:rsidR="00E929D6" w:rsidRDefault="00B02B1D">
      <w:r>
        <w:t>Festival lights – Γιορτινά φώτα</w:t>
      </w:r>
    </w:p>
    <w:p w:rsidR="00E929D6" w:rsidRDefault="00B02B1D">
      <w:r>
        <w:t>Ballroom dance – Χορός αίθουσας</w:t>
      </w:r>
    </w:p>
    <w:p w:rsidR="00E929D6" w:rsidRDefault="00B02B1D">
      <w:r>
        <w:t>Themed party – Θεματικό πάρτι</w:t>
      </w:r>
    </w:p>
    <w:p w:rsidR="00E929D6" w:rsidRDefault="00B02B1D">
      <w:r>
        <w:t>Carnival music – Μουσική καρναβαλιού</w:t>
      </w:r>
    </w:p>
    <w:p w:rsidR="00E929D6" w:rsidRDefault="00B02B1D">
      <w:r>
        <w:t>Traditional dance – Παραδοσιακός χορό</w:t>
      </w:r>
      <w:r>
        <w:t>ς</w:t>
      </w:r>
    </w:p>
    <w:p w:rsidR="00E929D6" w:rsidRDefault="00B02B1D">
      <w:r>
        <w:t>Jester – Γελωτοποιός</w:t>
      </w:r>
    </w:p>
    <w:p w:rsidR="00E929D6" w:rsidRDefault="00B02B1D">
      <w:r>
        <w:lastRenderedPageBreak/>
        <w:t>Harlequin – Αρλεκίνος</w:t>
      </w:r>
    </w:p>
    <w:p w:rsidR="00E929D6" w:rsidRDefault="00B02B1D">
      <w:r>
        <w:t>Party atmosphere – Εορταστική ατμόσφαιρα</w:t>
      </w:r>
    </w:p>
    <w:p w:rsidR="00E929D6" w:rsidRDefault="00B02B1D">
      <w:r>
        <w:t>Laughter – Γέλιο</w:t>
      </w:r>
    </w:p>
    <w:p w:rsidR="00E929D6" w:rsidRDefault="00B02B1D">
      <w:r>
        <w:t>Masked ball – Μασκέ χορός</w:t>
      </w:r>
    </w:p>
    <w:p w:rsidR="00E929D6" w:rsidRDefault="00B02B1D">
      <w:r>
        <w:t>Revelry – Γλεντοκόπι</w:t>
      </w:r>
    </w:p>
    <w:p w:rsidR="00E929D6" w:rsidRDefault="00B02B1D">
      <w:r>
        <w:t>Clown – Κλόουν</w:t>
      </w:r>
    </w:p>
    <w:p w:rsidR="00E929D6" w:rsidRDefault="00B02B1D">
      <w:r>
        <w:t>Parade float – Άρμα παρέλασης</w:t>
      </w:r>
    </w:p>
    <w:p w:rsidR="00E929D6" w:rsidRDefault="00B02B1D">
      <w:r>
        <w:t>Paper lanterns – Χάρτινα φαναράκια</w:t>
      </w:r>
    </w:p>
    <w:p w:rsidR="00E929D6" w:rsidRDefault="00B02B1D">
      <w:r>
        <w:t xml:space="preserve">Face glitter – Γκλίτερ </w:t>
      </w:r>
      <w:r>
        <w:t>προσώπου</w:t>
      </w:r>
    </w:p>
    <w:p w:rsidR="00E929D6" w:rsidRDefault="00B02B1D">
      <w:r>
        <w:t>Beaded necklace – Κολιέ με χάντρες</w:t>
      </w:r>
    </w:p>
    <w:p w:rsidR="00E929D6" w:rsidRDefault="00B02B1D">
      <w:r>
        <w:t>Streamer cannon – Κανόνι σερπαντίνων</w:t>
      </w:r>
    </w:p>
    <w:p w:rsidR="00E929D6" w:rsidRDefault="00B02B1D">
      <w:r>
        <w:t>Dancing shoes – Παπούτσια χορού</w:t>
      </w:r>
    </w:p>
    <w:p w:rsidR="00E929D6" w:rsidRDefault="00B02B1D">
      <w:r>
        <w:t>Rhythmic drumming – Ρυθμικό τύμπανο</w:t>
      </w:r>
    </w:p>
    <w:p w:rsidR="00E929D6" w:rsidRDefault="00B02B1D">
      <w:r>
        <w:t>Spinning dancers – Περιστρεφόμενοι χορευτές</w:t>
      </w:r>
    </w:p>
    <w:p w:rsidR="00E929D6" w:rsidRDefault="00B02B1D">
      <w:r>
        <w:t>Music festival – Μουσικό φεστιβάλ</w:t>
      </w:r>
    </w:p>
    <w:p w:rsidR="00E929D6" w:rsidRDefault="00B02B1D">
      <w:r>
        <w:t xml:space="preserve">Cultural event – Πολιτιστική </w:t>
      </w:r>
      <w:r>
        <w:t>εκδήλωση</w:t>
      </w:r>
    </w:p>
    <w:p w:rsidR="00E929D6" w:rsidRDefault="00B02B1D">
      <w:r>
        <w:t>Fairground rides – Λούνα παρκ</w:t>
      </w:r>
    </w:p>
    <w:p w:rsidR="00E929D6" w:rsidRDefault="00B02B1D">
      <w:r>
        <w:t>Face mask – Μάσκα προσώπου</w:t>
      </w:r>
    </w:p>
    <w:p w:rsidR="00E929D6" w:rsidRDefault="00B02B1D">
      <w:r>
        <w:t>Festive decorations – Γιορτινές διακοσμήσεις</w:t>
      </w:r>
    </w:p>
    <w:p w:rsidR="00E929D6" w:rsidRDefault="00B02B1D">
      <w:r>
        <w:t>Multicolored outfit – Πολύχρωμη ενδυμασία</w:t>
      </w:r>
    </w:p>
    <w:p w:rsidR="00E929D6" w:rsidRDefault="00B02B1D">
      <w:r>
        <w:t>Festive drums – Γιορτινά τύμπανα</w:t>
      </w:r>
    </w:p>
    <w:p w:rsidR="00E929D6" w:rsidRDefault="00B02B1D">
      <w:r>
        <w:t>Happy crowd – Χαρούμενο πλήθος</w:t>
      </w:r>
    </w:p>
    <w:p w:rsidR="00E929D6" w:rsidRDefault="00B02B1D">
      <w:r>
        <w:t>Dancing parade – Χορευτική παρέλαση</w:t>
      </w:r>
    </w:p>
    <w:p w:rsidR="00E929D6" w:rsidRDefault="00B02B1D">
      <w:r>
        <w:t>Str</w:t>
      </w:r>
      <w:r>
        <w:t>eet carnival – Δρόμος καρναβαλιού</w:t>
      </w:r>
    </w:p>
    <w:p w:rsidR="00E929D6" w:rsidRDefault="00B02B1D">
      <w:r>
        <w:t>Fire eater – Φακίρης φωτιάς</w:t>
      </w:r>
    </w:p>
    <w:p w:rsidR="00E929D6" w:rsidRDefault="00B02B1D">
      <w:r>
        <w:t>Acrobatic show – Ακροβατική παράσταση</w:t>
      </w:r>
    </w:p>
    <w:p w:rsidR="00E929D6" w:rsidRDefault="00B02B1D">
      <w:r>
        <w:lastRenderedPageBreak/>
        <w:t>Stilt walker – Περπατητής σε ξυλοπόδαρα</w:t>
      </w:r>
    </w:p>
    <w:p w:rsidR="00E929D6" w:rsidRDefault="00B02B1D">
      <w:r>
        <w:t>Marching band – Φιλαρμονική ορχήστρα</w:t>
      </w:r>
    </w:p>
    <w:p w:rsidR="00E929D6" w:rsidRDefault="00B02B1D">
      <w:r>
        <w:t>Merry-making – Ξέφρενο γλέντι</w:t>
      </w:r>
    </w:p>
    <w:sectPr w:rsidR="00E929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AA1D8D"/>
    <w:rsid w:val="00B02B1D"/>
    <w:rsid w:val="00B47730"/>
    <w:rsid w:val="00CB0664"/>
    <w:rsid w:val="00E929D6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10453E-0B08-4502-8406-FDC5004A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LAMARITIME1</cp:lastModifiedBy>
  <cp:revision>2</cp:revision>
  <dcterms:created xsi:type="dcterms:W3CDTF">2025-03-07T06:40:00Z</dcterms:created>
  <dcterms:modified xsi:type="dcterms:W3CDTF">2025-03-07T06:40:00Z</dcterms:modified>
</cp:coreProperties>
</file>