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45" w:rsidRDefault="008A451E">
      <w:pPr>
        <w:pStyle w:val="Heading1"/>
      </w:pPr>
      <w:r>
        <w:t>Παράρτημα: Shrove Tuesday &amp; Mardi Gras</w:t>
      </w:r>
    </w:p>
    <w:p w:rsidR="00E23145" w:rsidRDefault="008A451E">
      <w:pPr>
        <w:pStyle w:val="Heading2"/>
      </w:pPr>
      <w:r>
        <w:t>1. Shrove Tuesday – Ορισμός και Σημασία</w:t>
      </w:r>
    </w:p>
    <w:p w:rsidR="00E23145" w:rsidRDefault="008A451E">
      <w:r>
        <w:t>Η Shrove Tuesday, γνωστή και ως Pancake Day στη Βρετανία, είναι η τελευταία ημέρα πριν από την έναρξη της Σαρακοστής στη Δυτική Χριστιανική παράδοση. Γιορτάζεται την Τρίτη πριν</w:t>
      </w:r>
      <w:r>
        <w:t xml:space="preserve"> από την Ash Wednesday και συνδέεται με την πρακτική της εξομολόγησης ('to shrive' σημαίνει εξομολογούμαι). Η ημέρα αυτή σηματοδοτεί την προετοιμασία για τη Σαρακοστή, τόσο πνευματικά όσο και διατροφικά.</w:t>
      </w:r>
    </w:p>
    <w:p w:rsidR="00E23145" w:rsidRDefault="008A451E">
      <w:pPr>
        <w:pStyle w:val="Heading2"/>
      </w:pPr>
      <w:r>
        <w:t>2. Παραδοσιακά Έθιμα της Shrove Tuesday</w:t>
      </w:r>
    </w:p>
    <w:p w:rsidR="00E23145" w:rsidRDefault="008A451E">
      <w:r>
        <w:t>✅</w:t>
      </w:r>
      <w:r>
        <w:t xml:space="preserve"> Κατανάλωση</w:t>
      </w:r>
      <w:r>
        <w:t xml:space="preserve"> pancakes: Οι Βρετανοί καταναλώνουν τηγανίτες (pancakes) καθώς ήταν ένας τρόπος να χρησιμοποιήσουν αυγά, βούτυρο και άλλα μη νηστίσιμα υλικά πριν από τη νηστεία.</w:t>
      </w:r>
      <w:r>
        <w:br/>
        <w:t>✅ Pancake races: Παραδοσιακοί αγώνες δρόμου με τηγάνια και pancakes.</w:t>
      </w:r>
      <w:r>
        <w:br/>
        <w:t>✅ Εξομολόγηση: Παλαιότερα</w:t>
      </w:r>
      <w:r>
        <w:t>, οι πιστοί πήγαιναν στην εκκλησία για να εξομολογηθούν και να προετοιμαστούν πνευματικά για τη Σαρακοστή.</w:t>
      </w:r>
    </w:p>
    <w:p w:rsidR="00E23145" w:rsidRDefault="008A451E">
      <w:pPr>
        <w:pStyle w:val="Heading2"/>
      </w:pPr>
      <w:r>
        <w:t>3. Mardi Gras – Ορισμός και Σημασία</w:t>
      </w:r>
    </w:p>
    <w:p w:rsidR="00E23145" w:rsidRDefault="008A451E">
      <w:r>
        <w:t>Το Mardi Gras (Λιπαρή Τρίτη) είναι μια ημέρα γιορτής και φαγητού πριν από την έναρξη της Σαρακοστής. Η λέξη 'Mard</w:t>
      </w:r>
      <w:r>
        <w:t>i Gras' σημαίνει 'Λιπαρή Τρίτη' στα γαλλικά και προέρχεται από την παράδοση της κατανάλωσης λιπαρών φαγητών πριν από τη νηστεία. Γιορτάζεται κυρίως σε περιοχές με γαλλικές και καθολικές επιρροές, όπως η Νέα Ορλεάνη στις ΗΠΑ.</w:t>
      </w:r>
    </w:p>
    <w:p w:rsidR="00E23145" w:rsidRDefault="008A451E">
      <w:pPr>
        <w:pStyle w:val="Heading2"/>
      </w:pPr>
      <w:r>
        <w:t xml:space="preserve">4. Παραδοσιακά Έθιμα του Mardi </w:t>
      </w:r>
      <w:r>
        <w:t>Gras</w:t>
      </w:r>
    </w:p>
    <w:p w:rsidR="00E23145" w:rsidRDefault="008A451E">
      <w:r>
        <w:t>✅</w:t>
      </w:r>
      <w:r>
        <w:t xml:space="preserve"> Καρναβαλικές παρελάσεις: Μεγάλες παρελάσεις με άρματα, κοστούμια και μουσική.</w:t>
      </w:r>
      <w:r>
        <w:br/>
        <w:t>✅ Masked Balls: Χοροί μασκαράδων, που αποτελούν μέρος της παράδοσης από τον 18ο αιώνα.</w:t>
      </w:r>
      <w:r>
        <w:br/>
        <w:t>✅ King Cake: Ένα γλυκό που περιέχει ένα μικρό ειδώλιο και όποιος το βρει θεωρείται '</w:t>
      </w:r>
      <w:r>
        <w:t>ο βασιλιάς' της ημέρας.</w:t>
      </w:r>
      <w:r>
        <w:br/>
        <w:t>✅ Συλλογή Mardi Gras beads: Χάντρες και μικρά δώρα που πετιούνται στο κοινό από τα άρματα των παρελάσεων.</w:t>
      </w:r>
    </w:p>
    <w:p w:rsidR="00E23145" w:rsidRDefault="008A451E">
      <w:pPr>
        <w:pStyle w:val="Heading2"/>
      </w:pPr>
      <w:r>
        <w:t>5. Σύγκριση Shrove Tuesday &amp; Mardi Gras</w:t>
      </w:r>
    </w:p>
    <w:tbl>
      <w:tblPr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E23145">
        <w:tc>
          <w:tcPr>
            <w:tcW w:w="2160" w:type="dxa"/>
          </w:tcPr>
          <w:p w:rsidR="00E23145" w:rsidRDefault="008A451E">
            <w:r>
              <w:t>Εορτή</w:t>
            </w:r>
          </w:p>
        </w:tc>
        <w:tc>
          <w:tcPr>
            <w:tcW w:w="2160" w:type="dxa"/>
          </w:tcPr>
          <w:p w:rsidR="00E23145" w:rsidRDefault="008A451E">
            <w:r>
              <w:t>Ημερομηνία</w:t>
            </w:r>
          </w:p>
        </w:tc>
        <w:tc>
          <w:tcPr>
            <w:tcW w:w="2160" w:type="dxa"/>
          </w:tcPr>
          <w:p w:rsidR="00E23145" w:rsidRDefault="008A451E">
            <w:r>
              <w:t>Χαρακτηριστικά</w:t>
            </w:r>
          </w:p>
        </w:tc>
        <w:tc>
          <w:tcPr>
            <w:tcW w:w="2160" w:type="dxa"/>
          </w:tcPr>
          <w:p w:rsidR="00E23145" w:rsidRDefault="008A451E">
            <w:r>
              <w:t>Κοινά Στοιχεία</w:t>
            </w:r>
          </w:p>
        </w:tc>
      </w:tr>
      <w:tr w:rsidR="00E23145">
        <w:tc>
          <w:tcPr>
            <w:tcW w:w="2160" w:type="dxa"/>
          </w:tcPr>
          <w:p w:rsidR="00E23145" w:rsidRDefault="008A451E">
            <w:r>
              <w:t>Shrove Tuesday (Pancake Day)</w:t>
            </w:r>
          </w:p>
        </w:tc>
        <w:tc>
          <w:tcPr>
            <w:tcW w:w="2160" w:type="dxa"/>
          </w:tcPr>
          <w:p w:rsidR="00E23145" w:rsidRDefault="008A451E">
            <w:r>
              <w:t>Τρίτη πρι</w:t>
            </w:r>
            <w:r>
              <w:t>ν από την Ash Wednesday</w:t>
            </w:r>
          </w:p>
        </w:tc>
        <w:tc>
          <w:tcPr>
            <w:tcW w:w="2160" w:type="dxa"/>
          </w:tcPr>
          <w:p w:rsidR="00E23145" w:rsidRDefault="008A451E">
            <w:r>
              <w:t>Εξομολόγηση, κατανάλωση pancakes, προετοιμασία για τη Σαρακοστή</w:t>
            </w:r>
          </w:p>
        </w:tc>
        <w:tc>
          <w:tcPr>
            <w:tcW w:w="2160" w:type="dxa"/>
          </w:tcPr>
          <w:p w:rsidR="00E23145" w:rsidRDefault="008A451E">
            <w:r>
              <w:t>Έναρξη της Σαρακοστής την επόμενη ημέρα</w:t>
            </w:r>
          </w:p>
        </w:tc>
      </w:tr>
      <w:tr w:rsidR="00E23145">
        <w:tc>
          <w:tcPr>
            <w:tcW w:w="2160" w:type="dxa"/>
          </w:tcPr>
          <w:p w:rsidR="00E23145" w:rsidRDefault="008A451E">
            <w:r>
              <w:t xml:space="preserve">Mardi Gras (Λιπαρή </w:t>
            </w:r>
            <w:r>
              <w:lastRenderedPageBreak/>
              <w:t>Τρίτη)</w:t>
            </w:r>
          </w:p>
        </w:tc>
        <w:tc>
          <w:tcPr>
            <w:tcW w:w="2160" w:type="dxa"/>
          </w:tcPr>
          <w:p w:rsidR="00E23145" w:rsidRDefault="008A451E">
            <w:r>
              <w:lastRenderedPageBreak/>
              <w:t xml:space="preserve">Τρίτη πριν από την </w:t>
            </w:r>
            <w:r>
              <w:lastRenderedPageBreak/>
              <w:t>Ash Wednesday</w:t>
            </w:r>
          </w:p>
        </w:tc>
        <w:tc>
          <w:tcPr>
            <w:tcW w:w="2160" w:type="dxa"/>
          </w:tcPr>
          <w:p w:rsidR="00E23145" w:rsidRDefault="008A451E">
            <w:r>
              <w:lastRenderedPageBreak/>
              <w:t xml:space="preserve">Καρναβάλια, </w:t>
            </w:r>
            <w:r>
              <w:lastRenderedPageBreak/>
              <w:t>γιορτές, παρέλαση στη Νέα Ορλεάνη, King Cake</w:t>
            </w:r>
          </w:p>
        </w:tc>
        <w:tc>
          <w:tcPr>
            <w:tcW w:w="2160" w:type="dxa"/>
          </w:tcPr>
          <w:p w:rsidR="00E23145" w:rsidRDefault="008A451E">
            <w:r>
              <w:lastRenderedPageBreak/>
              <w:t xml:space="preserve">Κατανάλωση </w:t>
            </w:r>
            <w:r>
              <w:lastRenderedPageBreak/>
              <w:t>λιπαρών φαγητών πριν τη νηστεία</w:t>
            </w:r>
          </w:p>
        </w:tc>
      </w:tr>
    </w:tbl>
    <w:p w:rsidR="00E23145" w:rsidRDefault="008A451E">
      <w:pPr>
        <w:pStyle w:val="Heading2"/>
      </w:pPr>
      <w:r>
        <w:lastRenderedPageBreak/>
        <w:t>6. Σύγχρονη Εξέλιξη και Αντίληψη</w:t>
      </w:r>
    </w:p>
    <w:p w:rsidR="00E23145" w:rsidRDefault="008A451E">
      <w:r>
        <w:t>- Στη Βρετανία, η Shrove Tuesday παραμένει γνωστή ως Pancake Day, κυρίως ως οικογενειακή γιορτή.</w:t>
      </w:r>
      <w:r>
        <w:br/>
        <w:t>- Στη Νέα Ορλεάνη, το Mardi Gras είναι μια από τις μεγαλύτερες πολιτιστικές και τουριστικές ε</w:t>
      </w:r>
      <w:r>
        <w:t>κδηλώσεις.</w:t>
      </w:r>
      <w:r>
        <w:br/>
        <w:t>- Άλλες χώρες έχουν παρόμοιες γιορτές, όπως το Καρναβάλι στη Βραζιλία.</w:t>
      </w:r>
    </w:p>
    <w:p w:rsidR="00E23145" w:rsidRDefault="008A451E">
      <w:pPr>
        <w:pStyle w:val="Heading2"/>
      </w:pPr>
      <w:r>
        <w:t>7. Συμπέρασμα</w:t>
      </w:r>
    </w:p>
    <w:p w:rsidR="00E23145" w:rsidRDefault="008A451E">
      <w:r>
        <w:t>Η Shrove Tuesday και το Mardi Gras είναι δύο διαφορετικές εκδοχές της ίδιας ημέρας πριν από τη Σαρακοστή, με τη μία να έχει περισσότερο θρησκευτική και οικογενε</w:t>
      </w:r>
      <w:r>
        <w:t>ιακή διάσταση (Shrove Tuesday) και την άλλη να είναι μια ημέρα καρναβαλιού και γιορτής (Mardi Gras).</w:t>
      </w:r>
    </w:p>
    <w:sectPr w:rsidR="00E231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8A451E"/>
    <w:rsid w:val="00AA1D8D"/>
    <w:rsid w:val="00B47730"/>
    <w:rsid w:val="00CB0664"/>
    <w:rsid w:val="00E23145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A294D-537F-4ECA-A510-2395C3D1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LAMARITIME1</cp:lastModifiedBy>
  <cp:revision>2</cp:revision>
  <dcterms:created xsi:type="dcterms:W3CDTF">2025-03-07T06:15:00Z</dcterms:created>
  <dcterms:modified xsi:type="dcterms:W3CDTF">2025-03-07T06:15:00Z</dcterms:modified>
</cp:coreProperties>
</file>