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46" w:rsidRDefault="001F68B3">
      <w:pPr>
        <w:pStyle w:val="Heading1"/>
      </w:pPr>
      <w:bookmarkStart w:id="0" w:name="_GoBack"/>
      <w:bookmarkEnd w:id="0"/>
      <w:r>
        <w:t>Birds Vocabulary Quiz (B2 Level)</w:t>
      </w:r>
    </w:p>
    <w:p w:rsidR="00210346" w:rsidRDefault="001F68B3">
      <w:r>
        <w:t>1. A bird that hunts other animals for food is called a __________.</w:t>
      </w:r>
    </w:p>
    <w:p w:rsidR="00210346" w:rsidRDefault="001F68B3">
      <w:r>
        <w:t>2. The long journey birds make to warmer places in winter is known as __________.</w:t>
      </w:r>
    </w:p>
    <w:p w:rsidR="00210346" w:rsidRDefault="001F68B3">
      <w:r>
        <w:t>3. A bird’s beak is mainly used for __________.</w:t>
      </w:r>
    </w:p>
    <w:p w:rsidR="00210346" w:rsidRDefault="001F68B3">
      <w:r>
        <w:t xml:space="preserve">4. A group of birds </w:t>
      </w:r>
      <w:r>
        <w:t>flying together is called a __________.</w:t>
      </w:r>
    </w:p>
    <w:p w:rsidR="00210346" w:rsidRDefault="001F68B3">
      <w:r>
        <w:t>5. Birds that are active mainly at night are described as __________.</w:t>
      </w:r>
    </w:p>
    <w:p w:rsidR="00210346" w:rsidRDefault="001F68B3">
      <w:r>
        <w:t>6. The soft covering that keeps birds warm is called __________.</w:t>
      </w:r>
    </w:p>
    <w:p w:rsidR="00210346" w:rsidRDefault="001F68B3">
      <w:r>
        <w:t>7. A bird that eats mostly seeds and grains is __________.</w:t>
      </w:r>
    </w:p>
    <w:p w:rsidR="00210346" w:rsidRDefault="001F68B3">
      <w:r>
        <w:t>8. The place where a b</w:t>
      </w:r>
      <w:r>
        <w:t>ird lays its eggs is a __________.</w:t>
      </w:r>
    </w:p>
    <w:p w:rsidR="00210346" w:rsidRDefault="001F68B3">
      <w:r>
        <w:t>9. An eagle, hawk, or falcon is a type of __________.</w:t>
      </w:r>
    </w:p>
    <w:p w:rsidR="00210346" w:rsidRDefault="001F68B3">
      <w:r>
        <w:t>10. Birds that cannot fly are called __________ birds.</w:t>
      </w:r>
    </w:p>
    <w:p w:rsidR="00210346" w:rsidRDefault="001F68B3">
      <w:r>
        <w:t>11. The act of birds losing old feathers and growing new ones is __________.</w:t>
      </w:r>
    </w:p>
    <w:p w:rsidR="00210346" w:rsidRDefault="001F68B3">
      <w:r>
        <w:t>12. A bird that eats dead animals i</w:t>
      </w:r>
      <w:r>
        <w:t>s known as a __________.</w:t>
      </w:r>
    </w:p>
    <w:p w:rsidR="00210346" w:rsidRDefault="001F68B3">
      <w:r>
        <w:t>13. The sound a bird makes is commonly called a __________.</w:t>
      </w:r>
    </w:p>
    <w:p w:rsidR="00210346" w:rsidRDefault="001F68B3">
      <w:r>
        <w:t>14. Wetland birds like ducks and swans are known as __________.</w:t>
      </w:r>
    </w:p>
    <w:p w:rsidR="00210346" w:rsidRDefault="001F68B3">
      <w:r>
        <w:t>15. A bird species that is at risk of disappearing is __________.</w:t>
      </w:r>
    </w:p>
    <w:p w:rsidR="00210346" w:rsidRDefault="001F68B3">
      <w:r>
        <w:t>16. The process by which a young bird com</w:t>
      </w:r>
      <w:r>
        <w:t>es out of an egg is called __________.</w:t>
      </w:r>
    </w:p>
    <w:p w:rsidR="00210346" w:rsidRDefault="001F68B3">
      <w:r>
        <w:t>17. A bird’s wingspan refers to __________.</w:t>
      </w:r>
    </w:p>
    <w:p w:rsidR="00210346" w:rsidRDefault="001F68B3">
      <w:r>
        <w:t>18. Birds that live near or on the sea are called __________.</w:t>
      </w:r>
    </w:p>
    <w:p w:rsidR="00210346" w:rsidRDefault="001F68B3">
      <w:r>
        <w:t>19. A baby bird is often called a __________.</w:t>
      </w:r>
    </w:p>
    <w:p w:rsidR="00210346" w:rsidRDefault="001F68B3">
      <w:r>
        <w:t>20. When birds protect and raise their young, this behavior is ca</w:t>
      </w:r>
      <w:r>
        <w:t>lled __________.</w:t>
      </w:r>
    </w:p>
    <w:p w:rsidR="00210346" w:rsidRDefault="001F68B3">
      <w:r>
        <w:br w:type="page"/>
      </w:r>
    </w:p>
    <w:p w:rsidR="00210346" w:rsidRDefault="001F68B3">
      <w:pPr>
        <w:pStyle w:val="Heading1"/>
      </w:pPr>
      <w:r>
        <w:lastRenderedPageBreak/>
        <w:t>Answer Key</w:t>
      </w:r>
    </w:p>
    <w:p w:rsidR="00210346" w:rsidRDefault="001F68B3">
      <w:r>
        <w:t>1. predator</w:t>
      </w:r>
    </w:p>
    <w:p w:rsidR="00210346" w:rsidRDefault="001F68B3">
      <w:r>
        <w:t>2. migration</w:t>
      </w:r>
    </w:p>
    <w:p w:rsidR="00210346" w:rsidRDefault="001F68B3">
      <w:r>
        <w:t>3. feeding</w:t>
      </w:r>
    </w:p>
    <w:p w:rsidR="00210346" w:rsidRDefault="001F68B3">
      <w:r>
        <w:t>4. flock</w:t>
      </w:r>
    </w:p>
    <w:p w:rsidR="00210346" w:rsidRDefault="001F68B3">
      <w:r>
        <w:t>5. nocturnal</w:t>
      </w:r>
    </w:p>
    <w:p w:rsidR="00210346" w:rsidRDefault="001F68B3">
      <w:r>
        <w:t>6. feathers</w:t>
      </w:r>
    </w:p>
    <w:p w:rsidR="00210346" w:rsidRDefault="001F68B3">
      <w:r>
        <w:t>7. herbivorous</w:t>
      </w:r>
    </w:p>
    <w:p w:rsidR="00210346" w:rsidRDefault="001F68B3">
      <w:r>
        <w:t>8. nest</w:t>
      </w:r>
    </w:p>
    <w:p w:rsidR="00210346" w:rsidRDefault="001F68B3">
      <w:r>
        <w:t>9. bird of prey</w:t>
      </w:r>
    </w:p>
    <w:p w:rsidR="00210346" w:rsidRDefault="001F68B3">
      <w:r>
        <w:t>10. flightless</w:t>
      </w:r>
    </w:p>
    <w:p w:rsidR="00210346" w:rsidRDefault="001F68B3">
      <w:r>
        <w:t>11. molting</w:t>
      </w:r>
    </w:p>
    <w:p w:rsidR="00210346" w:rsidRDefault="001F68B3">
      <w:r>
        <w:t>12. scavenger</w:t>
      </w:r>
    </w:p>
    <w:p w:rsidR="00210346" w:rsidRDefault="001F68B3">
      <w:r>
        <w:t>13. call</w:t>
      </w:r>
    </w:p>
    <w:p w:rsidR="00210346" w:rsidRDefault="001F68B3">
      <w:r>
        <w:t>14. waterfowl</w:t>
      </w:r>
    </w:p>
    <w:p w:rsidR="00210346" w:rsidRDefault="001F68B3">
      <w:r>
        <w:t>15. endangered</w:t>
      </w:r>
    </w:p>
    <w:p w:rsidR="00210346" w:rsidRDefault="001F68B3">
      <w:r>
        <w:t>16. hatching</w:t>
      </w:r>
    </w:p>
    <w:p w:rsidR="00210346" w:rsidRDefault="001F68B3">
      <w:r>
        <w:t xml:space="preserve">17. the distance between </w:t>
      </w:r>
      <w:r>
        <w:t>the tips of its wings</w:t>
      </w:r>
    </w:p>
    <w:p w:rsidR="00210346" w:rsidRDefault="001F68B3">
      <w:r>
        <w:t>18. seabirds</w:t>
      </w:r>
    </w:p>
    <w:p w:rsidR="00210346" w:rsidRDefault="001F68B3">
      <w:r>
        <w:t>19. chick</w:t>
      </w:r>
    </w:p>
    <w:p w:rsidR="00210346" w:rsidRDefault="001F68B3">
      <w:r>
        <w:t>20. parental care</w:t>
      </w:r>
    </w:p>
    <w:sectPr w:rsidR="002103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F68B3"/>
    <w:rsid w:val="00210346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758D395-B46B-4EF9-A2CD-CF4E4CDB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5B9BE3-B6F7-4A27-A391-A11A3CD7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Ek-Rem-nv</cp:lastModifiedBy>
  <cp:revision>2</cp:revision>
  <dcterms:created xsi:type="dcterms:W3CDTF">2026-01-22T08:19:00Z</dcterms:created>
  <dcterms:modified xsi:type="dcterms:W3CDTF">2026-01-22T08:19:00Z</dcterms:modified>
  <cp:category/>
</cp:coreProperties>
</file>