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53B9">
      <w:bookmarkStart w:id="0" w:name="_GoBack"/>
      <w:bookmarkEnd w:id="0"/>
      <w:r>
        <w:rPr>
          <w:b/>
        </w:rPr>
        <w:t xml:space="preserve">Στόχος: </w:t>
      </w:r>
      <w:r>
        <w:t>Δημιουργία απλής ιστοσελίδας με επικεφαλίδες, παραγράφους, αλλαγές γραμμής και μορφοποίηση κειμένου.</w:t>
      </w:r>
    </w:p>
    <w:p w14:paraId="0A73AC94">
      <w:r>
        <w:rPr>
          <w:b/>
        </w:rPr>
        <w:t xml:space="preserve">Βήμα 1: </w:t>
      </w:r>
      <w:r>
        <w:t>Δημιούργησε ένα αρχείο με όνομα index.html.</w:t>
      </w:r>
    </w:p>
    <w:p w14:paraId="72A70B25">
      <w:r>
        <w:rPr>
          <w:b/>
        </w:rPr>
        <w:t xml:space="preserve">Βήμα 2: </w:t>
      </w:r>
      <w:r>
        <w:t>Γράψε τον βασικό σκελετό HTML:</w:t>
      </w:r>
    </w:p>
    <w:p w14:paraId="02838DD7">
      <w:r>
        <w:rPr>
          <w:rFonts w:ascii="Courier New" w:hAnsi="Courier New"/>
        </w:rPr>
        <w:t>&lt;!DOCTYPE html&gt;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&lt;html&gt;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&lt;head&gt;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 xml:space="preserve">    &lt;meta charset="UTF-8"&gt;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 xml:space="preserve">    &lt;title&gt;Η Πρώτη Μου Σελίδα&lt;/title&gt;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&lt;/head&gt;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&lt;body&gt;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&lt;/body&gt;</w:t>
      </w:r>
      <w:r>
        <w:rPr>
          <w:rFonts w:ascii="Courier New" w:hAnsi="Courier New"/>
        </w:rPr>
        <w:br w:type="textWrapping"/>
      </w:r>
      <w:r>
        <w:rPr>
          <w:rFonts w:ascii="Courier New" w:hAnsi="Courier New"/>
        </w:rPr>
        <w:t>&lt;/html&gt;</w:t>
      </w:r>
    </w:p>
    <w:p w14:paraId="05068EC2">
      <w:r>
        <w:rPr>
          <w:b/>
        </w:rPr>
        <w:t xml:space="preserve">Βήμα 3: </w:t>
      </w:r>
      <w:r>
        <w:t>Πρόσθεσε μεγάλο τίτλο με &lt;h1&gt;.</w:t>
      </w:r>
    </w:p>
    <w:p w14:paraId="78D5E376">
      <w:r>
        <w:rPr>
          <w:b/>
        </w:rPr>
        <w:t xml:space="preserve">Βήμα 4: </w:t>
      </w:r>
      <w:r>
        <w:t>Πρόσθεσε μικρότερο υπότιτλο με &lt;h2&gt;.</w:t>
      </w:r>
    </w:p>
    <w:p w14:paraId="5DF4450B">
      <w:r>
        <w:rPr>
          <w:b/>
        </w:rPr>
        <w:t xml:space="preserve">Βήμα 5: </w:t>
      </w:r>
      <w:r>
        <w:t>Γράψε παράγραφο με &lt;p&gt;.</w:t>
      </w:r>
    </w:p>
    <w:p w14:paraId="7BC19160">
      <w:r>
        <w:rPr>
          <w:b/>
        </w:rPr>
        <w:t xml:space="preserve">Βήμα 6: </w:t>
      </w:r>
      <w:r>
        <w:t>Τόνισε λέξεις με &lt;b&gt;</w:t>
      </w:r>
      <w:r>
        <w:rPr>
          <w:rFonts w:hint="default"/>
          <w:lang w:val="en-US"/>
        </w:rPr>
        <w:t xml:space="preserve">, &lt;u&gt; </w:t>
      </w:r>
      <w:r>
        <w:t xml:space="preserve"> και &lt;i&gt;</w:t>
      </w:r>
      <w:r>
        <w:rPr>
          <w:rFonts w:hint="default"/>
          <w:lang w:val="en-US"/>
        </w:rPr>
        <w:t xml:space="preserve"> </w:t>
      </w:r>
      <w:r>
        <w:t>.</w:t>
      </w:r>
    </w:p>
    <w:p w14:paraId="1BAA864B">
      <w:r>
        <w:rPr>
          <w:b/>
        </w:rPr>
        <w:t xml:space="preserve">Βήμα 7: </w:t>
      </w:r>
      <w:r>
        <w:t>Κάνε αλλαγή γραμμής με &lt;br&gt;</w:t>
      </w:r>
      <w:r>
        <w:rPr>
          <w:rFonts w:hint="default"/>
          <w:lang w:val="en-US"/>
        </w:rPr>
        <w:t xml:space="preserve">, </w:t>
      </w:r>
      <w:r>
        <w:rPr>
          <w:rFonts w:hint="default"/>
          <w:lang w:val="el-GR"/>
        </w:rPr>
        <w:t xml:space="preserve">χώρισε το κείμενο σου με μια οριζόντια γραμμή με </w:t>
      </w:r>
      <w:r>
        <w:rPr>
          <w:rFonts w:hint="default"/>
          <w:lang w:val="en-US"/>
        </w:rPr>
        <w:t>&lt;hr&gt;</w:t>
      </w:r>
      <w:r>
        <w:t>.</w:t>
      </w:r>
    </w:p>
    <w:p w14:paraId="427FA68B">
      <w:r>
        <w:rPr>
          <w:b/>
        </w:rPr>
        <w:t xml:space="preserve">Βήμα 8: </w:t>
      </w:r>
      <w:r>
        <w:t>Αποθήκευσε το αρχείο και άνοιξέ το σε browser.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2755F8"/>
    <w:rsid w:val="6A3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Eirini Lavida</cp:lastModifiedBy>
  <dcterms:modified xsi:type="dcterms:W3CDTF">2025-11-24T19:36:00Z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7488EA409F75478C828BDEF0DA5B480D_12</vt:lpwstr>
  </property>
</Properties>
</file>