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Οδηγίες Κατασκευής Ιστοσελίδας με HTML &amp; CSS (Α’ Λυκείου)</w:t>
      </w:r>
    </w:p>
    <w:p>
      <w:r>
        <w:br/>
        <w:t>ΒΗΜΑ 1: Δημιουργία αρχείου</w:t>
        <w:br/>
        <w:t>Ανοίγουμε το Notepad και αποθηκεύουμε το αρχείο ως index.html.</w:t>
      </w:r>
    </w:p>
    <w:p>
      <w:r>
        <w:t>ΒΗΜΑ 2: Βασική δομή HTML</w:t>
        <w:br/>
        <w:t>&lt;!DOCTYPE html&gt;</w:t>
        <w:br/>
        <w:t>&lt;html&gt;</w:t>
        <w:br/>
        <w:t>&lt;head&gt;&lt;/head&gt;</w:t>
        <w:br/>
        <w:t>&lt;body&gt;&lt;/body&gt;</w:t>
        <w:br/>
        <w:t>&lt;/html&gt;</w:t>
      </w:r>
    </w:p>
    <w:p>
      <w:r>
        <w:t>ΒΗΜΑ 3: Τίτλος σελίδας</w:t>
        <w:br/>
        <w:t>&lt;title&gt;Η Σελίδα μου&lt;/title&gt;</w:t>
      </w:r>
    </w:p>
    <w:p>
      <w:r>
        <w:t>ΒΗΜΑ 4: Επικεφαλίδα</w:t>
        <w:br/>
        <w:t>&lt;h1&gt;Η Πρώτη μου Ιστοσελίδα&lt;/h1&gt;</w:t>
      </w:r>
    </w:p>
    <w:p>
      <w:r>
        <w:t>ΒΗΜΑ 5: Παράγραφος</w:t>
        <w:br/>
        <w:t>&lt;p&gt;Αυτή είναι η πρώτη μου παράγραφος.&lt;/p&gt;</w:t>
      </w:r>
    </w:p>
    <w:p>
      <w:r>
        <w:t>ΒΗΜΑ 6: Βίντεο</w:t>
        <w:br/>
        <w:t>&lt;iframe width="400" height="250"</w:t>
        <w:br/>
        <w:t>src="https://www.youtube.com/embed/dQw4w9WgXcQ"&gt;&lt;/iframe&gt;</w:t>
      </w:r>
    </w:p>
    <w:p>
      <w:r>
        <w:t>ΒΗΜΑ 7: Λίστα</w:t>
        <w:br/>
        <w:t>&lt;ul&gt;</w:t>
        <w:br/>
        <w:t>&lt;li&gt;Πληροφορική&lt;/li&gt;</w:t>
        <w:br/>
        <w:t>&lt;li&gt;Μαθηματικά&lt;/li&gt;</w:t>
        <w:br/>
        <w:t>&lt;li&gt;Φυσική&lt;/li&gt;</w:t>
        <w:br/>
        <w:t>&lt;/ul&gt;</w:t>
      </w:r>
    </w:p>
    <w:p>
      <w:r>
        <w:t>ΒΗΜΑ 8: Εικόνα</w:t>
        <w:br/>
        <w:t>&lt;img src="https://via.placeholder.com/150" align="left"&gt;</w:t>
      </w:r>
    </w:p>
    <w:p>
      <w:r>
        <w:t>ΒΗΜΑ 9: Πίνακας</w:t>
        <w:br/>
        <w:t>&lt;table&gt;</w:t>
        <w:br/>
        <w:t>&lt;tr&gt;&lt;th&gt;Μάθημα&lt;/th&gt;&lt;th&gt;Ώρες&lt;/th&gt;&lt;/tr&gt;</w:t>
        <w:br/>
        <w:t>&lt;tr&gt;&lt;td&gt;Πληροφορική&lt;/td&gt;&lt;td&gt;3&lt;/td&gt;&lt;/tr&gt;</w:t>
        <w:br/>
        <w:t>&lt;/table&gt;</w:t>
      </w:r>
    </w:p>
    <w:p>
      <w:r>
        <w:t>ΒΗΜΑ 10: Προσθήκη CSS</w:t>
        <w:br/>
        <w:t>&lt;style&gt;&lt;/style&gt;</w:t>
      </w:r>
    </w:p>
    <w:p>
      <w:r>
        <w:t>ΒΗΜΑ 11: Φόντο</w:t>
        <w:br/>
        <w:t>body { background-color: lightyellow; }</w:t>
      </w:r>
    </w:p>
    <w:p>
      <w:r>
        <w:t>ΒΗΜΑ 12: Κείμενο</w:t>
        <w:br/>
        <w:t>p {</w:t>
        <w:br/>
        <w:t>color: blue;</w:t>
        <w:br/>
        <w:t>font-size: 16px;</w:t>
        <w:br/>
        <w:t>text-align: justify;</w:t>
        <w:br/>
        <w:t>font-family: Verdana, Geneva, sans-serif;</w:t>
        <w:br/>
        <w:t>}</w:t>
      </w:r>
    </w:p>
    <w:p>
      <w:r>
        <w:t>ΒΗΜΑ 13: Border</w:t>
        <w:br/>
        <w:t>h1 {</w:t>
        <w:br/>
        <w:t>border-style: solid;</w:t>
        <w:br/>
        <w:t>border-width: 3px;</w:t>
        <w:br/>
        <w:t>border-color: red;</w:t>
        <w:br/>
        <w:t>border-radius: 10px;</w:t>
        <w:br/>
        <w:t>}</w:t>
      </w:r>
    </w:p>
    <w:p>
      <w:r>
        <w:t>ΒΗΜΑ 14: Margin &amp; Padding</w:t>
        <w:br/>
        <w:t>h1 {</w:t>
        <w:br/>
        <w:t>margin-top: 30px;</w:t>
        <w:br/>
        <w:t>margin-bottom: 30px;</w:t>
        <w:br/>
        <w:t>padding-top: 20px;</w:t>
        <w:br/>
        <w:t>padding-bottom: 20px;</w:t>
        <w:br/>
        <w:t>}</w:t>
      </w:r>
    </w:p>
    <w:p>
      <w:r>
        <w:t>ΒΗΜΑ 15: Λίστα CSS</w:t>
        <w:br/>
        <w:t>ul { list-style-type: square; }</w:t>
      </w:r>
    </w:p>
    <w:p>
      <w:r>
        <w:t>ΒΗΜΑ 16: Πίνακας CSS</w:t>
        <w:br/>
        <w:t>table, th, td {</w:t>
        <w:br/>
        <w:t>border-style: double;</w:t>
        <w:br/>
        <w:t>border-width: 2px;</w:t>
        <w:br/>
        <w:t>}</w:t>
      </w:r>
    </w:p>
    <w:p>
      <w:r>
        <w:t>ΒΗΜΑ 17: Links</w:t>
        <w:br/>
        <w:t>a:link { color: blue; }</w:t>
        <w:br/>
        <w:t>a:visited { color: purple; }</w:t>
        <w:br/>
        <w:t>a:hover { color: red; }</w:t>
        <w:br/>
        <w:t>a:active { color: green; }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