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42" w:rsidRPr="0065153E" w:rsidRDefault="00F30229">
      <w:pPr>
        <w:pStyle w:val="1"/>
        <w:rPr>
          <w:lang w:val="el-GR"/>
        </w:rPr>
      </w:pPr>
      <w:r w:rsidRPr="0065153E">
        <w:rPr>
          <w:lang w:val="el-GR"/>
        </w:rPr>
        <w:t xml:space="preserve">ΦΥΛΛΟ ΕΡΓΑΣΙΑΣ – Από τον </w:t>
      </w:r>
      <w:r>
        <w:t>Web</w:t>
      </w:r>
      <w:r w:rsidRPr="0065153E">
        <w:rPr>
          <w:lang w:val="el-GR"/>
        </w:rPr>
        <w:t xml:space="preserve"> 1.0 στον </w:t>
      </w:r>
      <w:r>
        <w:t>Web</w:t>
      </w:r>
      <w:r w:rsidRPr="0065153E">
        <w:rPr>
          <w:lang w:val="el-GR"/>
        </w:rPr>
        <w:t xml:space="preserve"> </w:t>
      </w:r>
      <w:r>
        <w:t>X</w:t>
      </w:r>
      <w:r w:rsidRPr="0065153E">
        <w:rPr>
          <w:lang w:val="el-GR"/>
        </w:rPr>
        <w:t>.0</w:t>
      </w:r>
    </w:p>
    <w:p w:rsidR="005E3642" w:rsidRPr="0065153E" w:rsidRDefault="00F30229">
      <w:pPr>
        <w:rPr>
          <w:lang w:val="el-GR"/>
        </w:rPr>
      </w:pPr>
      <w:r w:rsidRPr="0065153E">
        <w:rPr>
          <w:lang w:val="el-GR"/>
        </w:rPr>
        <w:t>Μάθημα: Εφαρ</w:t>
      </w:r>
      <w:r w:rsidR="0065153E">
        <w:rPr>
          <w:lang w:val="el-GR"/>
        </w:rPr>
        <w:t>μογές Πληροφορικής – Α΄ Λυκείου</w:t>
      </w:r>
    </w:p>
    <w:p w:rsidR="005E3642" w:rsidRPr="0065153E" w:rsidRDefault="00F30229">
      <w:pPr>
        <w:pStyle w:val="21"/>
        <w:rPr>
          <w:lang w:val="el-GR"/>
        </w:rPr>
      </w:pPr>
      <w:r w:rsidRPr="0065153E">
        <w:rPr>
          <w:lang w:val="el-GR"/>
        </w:rPr>
        <w:t>Δραστηριότητα 1 – Δείξε μου τη δεκαετία!</w:t>
      </w:r>
    </w:p>
    <w:p w:rsidR="005E3642" w:rsidRPr="0065153E" w:rsidRDefault="00F30229">
      <w:pPr>
        <w:rPr>
          <w:lang w:val="el-GR"/>
        </w:rPr>
      </w:pPr>
      <w:r w:rsidRPr="0065153E">
        <w:rPr>
          <w:lang w:val="el-GR"/>
        </w:rPr>
        <w:t>Παρακολούθησε τις εικόνες που σου δείχνει ο καθηγητής και συμπλήρωσε τον πίνακα: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E3642" w:rsidTr="00F30229">
        <w:tc>
          <w:tcPr>
            <w:tcW w:w="2880" w:type="dxa"/>
          </w:tcPr>
          <w:p w:rsidR="005E3642" w:rsidRDefault="00F30229">
            <w:r>
              <w:t>Πα</w:t>
            </w:r>
            <w:proofErr w:type="spellStart"/>
            <w:r>
              <w:t>ράδειγμ</w:t>
            </w:r>
            <w:proofErr w:type="spellEnd"/>
            <w:r>
              <w:t>α</w:t>
            </w:r>
          </w:p>
        </w:tc>
        <w:tc>
          <w:tcPr>
            <w:tcW w:w="2880" w:type="dxa"/>
          </w:tcPr>
          <w:p w:rsidR="005E3642" w:rsidRDefault="00F30229">
            <w:r>
              <w:t xml:space="preserve">Σε ποια </w:t>
            </w:r>
            <w:r>
              <w:t>εποχή ανήκει (1.0 / 2.0 / 3.0);</w:t>
            </w:r>
          </w:p>
        </w:tc>
        <w:tc>
          <w:tcPr>
            <w:tcW w:w="2880" w:type="dxa"/>
          </w:tcPr>
          <w:p w:rsidR="005E3642" w:rsidRDefault="00F30229">
            <w:r>
              <w:t>Τεκμηρίωση</w:t>
            </w:r>
          </w:p>
        </w:tc>
      </w:tr>
      <w:tr w:rsidR="0065153E" w:rsidTr="00F30229">
        <w:tc>
          <w:tcPr>
            <w:tcW w:w="2880" w:type="dxa"/>
          </w:tcPr>
          <w:p w:rsidR="0065153E" w:rsidRDefault="0065153E">
            <w:r>
              <w:t>Πα</w:t>
            </w:r>
            <w:proofErr w:type="spellStart"/>
            <w:r>
              <w:t>λιό</w:t>
            </w:r>
            <w:proofErr w:type="spellEnd"/>
            <w:r>
              <w:t xml:space="preserve"> site </w:t>
            </w:r>
            <w:proofErr w:type="spellStart"/>
            <w:r>
              <w:t>χωρίς</w:t>
            </w:r>
            <w:proofErr w:type="spellEnd"/>
            <w:r>
              <w:t xml:space="preserve"> </w:t>
            </w:r>
            <w:proofErr w:type="spellStart"/>
            <w:r>
              <w:t>σχόλι</w:t>
            </w:r>
            <w:proofErr w:type="spellEnd"/>
            <w:r>
              <w:t>α</w:t>
            </w:r>
          </w:p>
        </w:tc>
        <w:tc>
          <w:tcPr>
            <w:tcW w:w="2880" w:type="dxa"/>
          </w:tcPr>
          <w:p w:rsidR="0065153E" w:rsidRDefault="0065153E"/>
        </w:tc>
        <w:tc>
          <w:tcPr>
            <w:tcW w:w="2880" w:type="dxa"/>
          </w:tcPr>
          <w:p w:rsidR="0065153E" w:rsidRDefault="0065153E"/>
        </w:tc>
      </w:tr>
      <w:tr w:rsidR="0065153E" w:rsidTr="00F30229">
        <w:tc>
          <w:tcPr>
            <w:tcW w:w="2880" w:type="dxa"/>
          </w:tcPr>
          <w:p w:rsidR="0065153E" w:rsidRDefault="0065153E">
            <w:r>
              <w:t>YouTube ή Wikipedia</w:t>
            </w:r>
          </w:p>
        </w:tc>
        <w:tc>
          <w:tcPr>
            <w:tcW w:w="2880" w:type="dxa"/>
          </w:tcPr>
          <w:p w:rsidR="0065153E" w:rsidRDefault="0065153E"/>
        </w:tc>
        <w:tc>
          <w:tcPr>
            <w:tcW w:w="2880" w:type="dxa"/>
          </w:tcPr>
          <w:p w:rsidR="0065153E" w:rsidRDefault="0065153E"/>
        </w:tc>
      </w:tr>
      <w:tr w:rsidR="0065153E" w:rsidTr="00F30229">
        <w:tc>
          <w:tcPr>
            <w:tcW w:w="2880" w:type="dxa"/>
          </w:tcPr>
          <w:p w:rsidR="0065153E" w:rsidRDefault="0065153E">
            <w:proofErr w:type="spellStart"/>
            <w:r>
              <w:t>ChatGPT</w:t>
            </w:r>
            <w:proofErr w:type="spellEnd"/>
            <w:r>
              <w:t xml:space="preserve"> / </w:t>
            </w:r>
            <w:proofErr w:type="spellStart"/>
            <w:r>
              <w:t>έξυ</w:t>
            </w:r>
            <w:proofErr w:type="spellEnd"/>
            <w:r>
              <w:t>πνη ανα</w:t>
            </w:r>
            <w:proofErr w:type="spellStart"/>
            <w:r>
              <w:t>ζήτηση</w:t>
            </w:r>
            <w:proofErr w:type="spellEnd"/>
          </w:p>
        </w:tc>
        <w:tc>
          <w:tcPr>
            <w:tcW w:w="2880" w:type="dxa"/>
          </w:tcPr>
          <w:p w:rsidR="0065153E" w:rsidRDefault="0065153E"/>
        </w:tc>
        <w:tc>
          <w:tcPr>
            <w:tcW w:w="2880" w:type="dxa"/>
          </w:tcPr>
          <w:p w:rsidR="0065153E" w:rsidRDefault="0065153E"/>
        </w:tc>
      </w:tr>
    </w:tbl>
    <w:p w:rsidR="005E3642" w:rsidRPr="0065153E" w:rsidRDefault="00F30229">
      <w:pPr>
        <w:rPr>
          <w:lang w:val="el-GR"/>
        </w:rPr>
      </w:pPr>
      <w:r w:rsidRPr="0065153E">
        <w:rPr>
          <w:lang w:val="el-GR"/>
        </w:rPr>
        <w:br/>
      </w:r>
      <w:r>
        <w:t>💬</w:t>
      </w:r>
      <w:r w:rsidRPr="0065153E">
        <w:rPr>
          <w:lang w:val="el-GR"/>
        </w:rPr>
        <w:t xml:space="preserve"> Συζήτηση: Ποιος δημιουργεί το περιεχόμενο στο σημερινό Διαδίκτυο;</w:t>
      </w:r>
    </w:p>
    <w:p w:rsidR="005E3642" w:rsidRPr="0065153E" w:rsidRDefault="00F30229">
      <w:pPr>
        <w:pStyle w:val="21"/>
        <w:rPr>
          <w:lang w:val="el-GR"/>
        </w:rPr>
      </w:pPr>
      <w:r w:rsidRPr="0065153E">
        <w:rPr>
          <w:lang w:val="el-GR"/>
        </w:rPr>
        <w:t xml:space="preserve">Δραστηριότητα 2 – Η </w:t>
      </w:r>
      <w:proofErr w:type="spellStart"/>
      <w:r w:rsidRPr="0065153E">
        <w:rPr>
          <w:lang w:val="el-GR"/>
        </w:rPr>
        <w:t>Χρονομηχανή</w:t>
      </w:r>
      <w:proofErr w:type="spellEnd"/>
      <w:r w:rsidRPr="0065153E">
        <w:rPr>
          <w:lang w:val="el-GR"/>
        </w:rPr>
        <w:t xml:space="preserve"> του </w:t>
      </w:r>
      <w:r>
        <w:t>Web</w:t>
      </w:r>
    </w:p>
    <w:p w:rsidR="005E3642" w:rsidRPr="0065153E" w:rsidRDefault="00F30229">
      <w:pPr>
        <w:rPr>
          <w:lang w:val="el-GR"/>
        </w:rPr>
      </w:pPr>
      <w:r w:rsidRPr="0065153E">
        <w:rPr>
          <w:lang w:val="el-GR"/>
        </w:rPr>
        <w:t>Εργαστείτε</w:t>
      </w:r>
      <w:r w:rsidRPr="0065153E">
        <w:rPr>
          <w:lang w:val="el-GR"/>
        </w:rPr>
        <w:t xml:space="preserve"> σε ομάδα και δημιουργήστε σύμφωνα με την εποχή σας: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E3642" w:rsidTr="00F30229">
        <w:tc>
          <w:tcPr>
            <w:tcW w:w="2880" w:type="dxa"/>
          </w:tcPr>
          <w:p w:rsidR="005E3642" w:rsidRDefault="00F30229">
            <w:proofErr w:type="spellStart"/>
            <w:r>
              <w:t>Ομάδ</w:t>
            </w:r>
            <w:proofErr w:type="spellEnd"/>
            <w:r>
              <w:t>α</w:t>
            </w:r>
          </w:p>
        </w:tc>
        <w:tc>
          <w:tcPr>
            <w:tcW w:w="2880" w:type="dxa"/>
          </w:tcPr>
          <w:p w:rsidR="005E3642" w:rsidRDefault="00F30229">
            <w:r>
              <w:t>Αποστολή</w:t>
            </w:r>
          </w:p>
        </w:tc>
        <w:tc>
          <w:tcPr>
            <w:tcW w:w="2880" w:type="dxa"/>
          </w:tcPr>
          <w:p w:rsidR="005E3642" w:rsidRDefault="00F30229">
            <w:r>
              <w:t>Εργαλείο</w:t>
            </w:r>
          </w:p>
        </w:tc>
      </w:tr>
      <w:tr w:rsidR="0065153E" w:rsidTr="00F30229">
        <w:tc>
          <w:tcPr>
            <w:tcW w:w="2880" w:type="dxa"/>
          </w:tcPr>
          <w:p w:rsidR="0065153E" w:rsidRDefault="0065153E">
            <w:r>
              <w:t>Web 1.0</w:t>
            </w:r>
          </w:p>
        </w:tc>
        <w:tc>
          <w:tcPr>
            <w:tcW w:w="2880" w:type="dxa"/>
          </w:tcPr>
          <w:p w:rsidR="0065153E" w:rsidRPr="0065153E" w:rsidRDefault="0065153E">
            <w:pPr>
              <w:rPr>
                <w:lang w:val="el-GR"/>
              </w:rPr>
            </w:pPr>
            <w:r w:rsidRPr="0065153E">
              <w:rPr>
                <w:lang w:val="el-GR"/>
              </w:rPr>
              <w:t>Δημιουργήστε στατική σελίδα για το σχολείο το 1998 (μόνο κείμενο &amp; εικόνα)</w:t>
            </w:r>
          </w:p>
        </w:tc>
        <w:tc>
          <w:tcPr>
            <w:tcW w:w="2880" w:type="dxa"/>
          </w:tcPr>
          <w:p w:rsidR="0065153E" w:rsidRDefault="0065153E">
            <w:proofErr w:type="spellStart"/>
            <w:r>
              <w:t>Canva</w:t>
            </w:r>
            <w:proofErr w:type="spellEnd"/>
            <w:r>
              <w:t xml:space="preserve"> / Χα</w:t>
            </w:r>
            <w:proofErr w:type="spellStart"/>
            <w:r>
              <w:t>ρτί</w:t>
            </w:r>
            <w:proofErr w:type="spellEnd"/>
          </w:p>
        </w:tc>
      </w:tr>
      <w:tr w:rsidR="0065153E" w:rsidTr="00F30229">
        <w:tc>
          <w:tcPr>
            <w:tcW w:w="2880" w:type="dxa"/>
          </w:tcPr>
          <w:p w:rsidR="0065153E" w:rsidRDefault="0065153E">
            <w:r>
              <w:t>Web 2.0</w:t>
            </w:r>
          </w:p>
        </w:tc>
        <w:tc>
          <w:tcPr>
            <w:tcW w:w="2880" w:type="dxa"/>
          </w:tcPr>
          <w:p w:rsidR="0065153E" w:rsidRPr="0065153E" w:rsidRDefault="0065153E">
            <w:pPr>
              <w:rPr>
                <w:lang w:val="el-GR"/>
              </w:rPr>
            </w:pPr>
            <w:r w:rsidRPr="0065153E">
              <w:rPr>
                <w:lang w:val="el-GR"/>
              </w:rPr>
              <w:t xml:space="preserve">Ανάρτηση ή αφίσα για το σχολείο σήμερα (σχόλια, </w:t>
            </w:r>
            <w:proofErr w:type="spellStart"/>
            <w:r>
              <w:t>emojis</w:t>
            </w:r>
            <w:proofErr w:type="spellEnd"/>
            <w:r w:rsidRPr="0065153E">
              <w:rPr>
                <w:lang w:val="el-GR"/>
              </w:rPr>
              <w:t xml:space="preserve">, </w:t>
            </w:r>
            <w:r>
              <w:t>hashtags</w:t>
            </w:r>
            <w:r w:rsidRPr="0065153E">
              <w:rPr>
                <w:lang w:val="el-GR"/>
              </w:rPr>
              <w:t>)</w:t>
            </w:r>
          </w:p>
        </w:tc>
        <w:tc>
          <w:tcPr>
            <w:tcW w:w="2880" w:type="dxa"/>
          </w:tcPr>
          <w:p w:rsidR="0065153E" w:rsidRDefault="0065153E">
            <w:proofErr w:type="spellStart"/>
            <w:r>
              <w:t>Canva</w:t>
            </w:r>
            <w:proofErr w:type="spellEnd"/>
            <w:r>
              <w:t xml:space="preserve"> / </w:t>
            </w:r>
            <w:proofErr w:type="spellStart"/>
            <w:r>
              <w:t>Padlet</w:t>
            </w:r>
            <w:proofErr w:type="spellEnd"/>
          </w:p>
        </w:tc>
      </w:tr>
      <w:tr w:rsidR="0065153E" w:rsidTr="00F30229">
        <w:tc>
          <w:tcPr>
            <w:tcW w:w="2880" w:type="dxa"/>
          </w:tcPr>
          <w:p w:rsidR="0065153E" w:rsidRDefault="0065153E">
            <w:r>
              <w:t>Web 3.0</w:t>
            </w:r>
          </w:p>
        </w:tc>
        <w:tc>
          <w:tcPr>
            <w:tcW w:w="2880" w:type="dxa"/>
          </w:tcPr>
          <w:p w:rsidR="0065153E" w:rsidRPr="0065153E" w:rsidRDefault="0065153E">
            <w:pPr>
              <w:rPr>
                <w:lang w:val="el-GR"/>
              </w:rPr>
            </w:pPr>
            <w:r w:rsidRPr="0065153E">
              <w:rPr>
                <w:lang w:val="el-GR"/>
              </w:rPr>
              <w:t xml:space="preserve">Αφίσα «Το σχολείο του μέλλοντος» με </w:t>
            </w:r>
            <w:r>
              <w:t>AI</w:t>
            </w:r>
            <w:r w:rsidRPr="0065153E">
              <w:rPr>
                <w:lang w:val="el-GR"/>
              </w:rPr>
              <w:t xml:space="preserve">, </w:t>
            </w:r>
            <w:r>
              <w:t>VR</w:t>
            </w:r>
            <w:r w:rsidRPr="0065153E">
              <w:rPr>
                <w:lang w:val="el-GR"/>
              </w:rPr>
              <w:t xml:space="preserve">, </w:t>
            </w:r>
            <w:r>
              <w:t>avatars</w:t>
            </w:r>
          </w:p>
        </w:tc>
        <w:tc>
          <w:tcPr>
            <w:tcW w:w="2880" w:type="dxa"/>
          </w:tcPr>
          <w:p w:rsidR="0065153E" w:rsidRDefault="0065153E">
            <w:proofErr w:type="spellStart"/>
            <w:r>
              <w:t>Canva</w:t>
            </w:r>
            <w:proofErr w:type="spellEnd"/>
            <w:r>
              <w:t xml:space="preserve"> / </w:t>
            </w:r>
            <w:proofErr w:type="spellStart"/>
            <w:r>
              <w:t>Jamboard</w:t>
            </w:r>
            <w:proofErr w:type="spellEnd"/>
          </w:p>
        </w:tc>
      </w:tr>
    </w:tbl>
    <w:p w:rsidR="005E3642" w:rsidRPr="0065153E" w:rsidRDefault="00F30229">
      <w:pPr>
        <w:rPr>
          <w:lang w:val="el-GR"/>
        </w:rPr>
      </w:pPr>
      <w:r w:rsidRPr="0065153E">
        <w:rPr>
          <w:lang w:val="el-GR"/>
        </w:rPr>
        <w:br/>
      </w:r>
      <w:r w:rsidRPr="0065153E">
        <w:rPr>
          <w:rFonts w:ascii="Segoe UI Symbol" w:hAnsi="Segoe UI Symbol" w:cs="Segoe UI Symbol"/>
          <w:lang w:val="el-GR"/>
        </w:rPr>
        <w:t>✏</w:t>
      </w:r>
      <w:r>
        <w:t>️</w:t>
      </w:r>
      <w:r w:rsidRPr="0065153E">
        <w:rPr>
          <w:lang w:val="el-GR"/>
        </w:rPr>
        <w:t xml:space="preserve"> Περιγράψτε τι δημιουργήσατε και ποια ήταν η ιδέα σας: _________________________________</w:t>
      </w:r>
    </w:p>
    <w:p w:rsidR="005E3642" w:rsidRDefault="00F30229">
      <w:pPr>
        <w:pStyle w:val="21"/>
      </w:pPr>
      <w:proofErr w:type="spellStart"/>
      <w:r>
        <w:t>Δρ</w:t>
      </w:r>
      <w:proofErr w:type="spellEnd"/>
      <w:r>
        <w:t>αστηριότητα 3 – Guess the Web!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E3642" w:rsidTr="00F30229">
        <w:tc>
          <w:tcPr>
            <w:tcW w:w="4320" w:type="dxa"/>
          </w:tcPr>
          <w:p w:rsidR="005E3642" w:rsidRDefault="00F30229">
            <w:r>
              <w:t>Πα</w:t>
            </w:r>
            <w:proofErr w:type="spellStart"/>
            <w:r>
              <w:t>ράδειγμ</w:t>
            </w:r>
            <w:proofErr w:type="spellEnd"/>
            <w:r>
              <w:t>α</w:t>
            </w:r>
          </w:p>
        </w:tc>
        <w:tc>
          <w:tcPr>
            <w:tcW w:w="4320" w:type="dxa"/>
          </w:tcPr>
          <w:p w:rsidR="005E3642" w:rsidRDefault="00F30229">
            <w:r>
              <w:t xml:space="preserve">Web 1.0 / 2.0 / </w:t>
            </w:r>
            <w:r>
              <w:t>3.0</w:t>
            </w:r>
          </w:p>
        </w:tc>
      </w:tr>
      <w:tr w:rsidR="005E3642" w:rsidTr="00F30229">
        <w:tc>
          <w:tcPr>
            <w:tcW w:w="4320" w:type="dxa"/>
          </w:tcPr>
          <w:p w:rsidR="005E3642" w:rsidRDefault="00F30229">
            <w:r>
              <w:t>Facebook</w:t>
            </w:r>
          </w:p>
        </w:tc>
        <w:tc>
          <w:tcPr>
            <w:tcW w:w="4320" w:type="dxa"/>
          </w:tcPr>
          <w:p w:rsidR="005E3642" w:rsidRDefault="005E3642"/>
        </w:tc>
      </w:tr>
      <w:tr w:rsidR="005E3642" w:rsidTr="00F30229">
        <w:tc>
          <w:tcPr>
            <w:tcW w:w="4320" w:type="dxa"/>
          </w:tcPr>
          <w:p w:rsidR="005E3642" w:rsidRDefault="00F30229">
            <w:r>
              <w:t>Ειδησεογραφικό site χωρίς σχόλια</w:t>
            </w:r>
          </w:p>
        </w:tc>
        <w:tc>
          <w:tcPr>
            <w:tcW w:w="4320" w:type="dxa"/>
          </w:tcPr>
          <w:p w:rsidR="005E3642" w:rsidRDefault="005E3642"/>
        </w:tc>
      </w:tr>
      <w:tr w:rsidR="005E3642" w:rsidTr="00F30229">
        <w:tc>
          <w:tcPr>
            <w:tcW w:w="4320" w:type="dxa"/>
          </w:tcPr>
          <w:p w:rsidR="005E3642" w:rsidRDefault="00F30229">
            <w:r>
              <w:t>Wikipedia</w:t>
            </w:r>
          </w:p>
        </w:tc>
        <w:tc>
          <w:tcPr>
            <w:tcW w:w="4320" w:type="dxa"/>
          </w:tcPr>
          <w:p w:rsidR="005E3642" w:rsidRDefault="005E3642"/>
        </w:tc>
      </w:tr>
      <w:tr w:rsidR="005E3642" w:rsidTr="00F30229">
        <w:tc>
          <w:tcPr>
            <w:tcW w:w="4320" w:type="dxa"/>
          </w:tcPr>
          <w:p w:rsidR="005E3642" w:rsidRDefault="00F30229">
            <w:r>
              <w:t>ChatGPT</w:t>
            </w:r>
          </w:p>
        </w:tc>
        <w:tc>
          <w:tcPr>
            <w:tcW w:w="4320" w:type="dxa"/>
          </w:tcPr>
          <w:p w:rsidR="005E3642" w:rsidRDefault="005E3642"/>
        </w:tc>
      </w:tr>
      <w:tr w:rsidR="005E3642" w:rsidTr="00F30229">
        <w:tc>
          <w:tcPr>
            <w:tcW w:w="4320" w:type="dxa"/>
          </w:tcPr>
          <w:p w:rsidR="005E3642" w:rsidRDefault="00F30229">
            <w:r>
              <w:t>Instagram</w:t>
            </w:r>
          </w:p>
        </w:tc>
        <w:tc>
          <w:tcPr>
            <w:tcW w:w="4320" w:type="dxa"/>
          </w:tcPr>
          <w:p w:rsidR="005E3642" w:rsidRDefault="005E3642"/>
        </w:tc>
      </w:tr>
      <w:tr w:rsidR="005E3642" w:rsidTr="00F30229">
        <w:tc>
          <w:tcPr>
            <w:tcW w:w="4320" w:type="dxa"/>
          </w:tcPr>
          <w:p w:rsidR="005E3642" w:rsidRDefault="00F30229">
            <w:r>
              <w:t>Google Lens</w:t>
            </w:r>
          </w:p>
        </w:tc>
        <w:tc>
          <w:tcPr>
            <w:tcW w:w="4320" w:type="dxa"/>
          </w:tcPr>
          <w:p w:rsidR="005E3642" w:rsidRDefault="005E3642"/>
        </w:tc>
      </w:tr>
    </w:tbl>
    <w:p w:rsidR="00F30229" w:rsidRDefault="00F30229">
      <w:pPr>
        <w:pStyle w:val="21"/>
      </w:pPr>
    </w:p>
    <w:p w:rsidR="00F30229" w:rsidRDefault="00F30229">
      <w:pPr>
        <w:pStyle w:val="21"/>
      </w:pPr>
    </w:p>
    <w:p w:rsidR="005E3642" w:rsidRDefault="00F30229">
      <w:pPr>
        <w:pStyle w:val="21"/>
      </w:pPr>
      <w:bookmarkStart w:id="0" w:name="_GoBack"/>
      <w:bookmarkEnd w:id="0"/>
      <w:proofErr w:type="spellStart"/>
      <w:r>
        <w:t>Δρ</w:t>
      </w:r>
      <w:proofErr w:type="spellEnd"/>
      <w:r>
        <w:t xml:space="preserve">αστηριότητα 4 – </w:t>
      </w:r>
      <w:proofErr w:type="spellStart"/>
      <w:r>
        <w:t>Πίν</w:t>
      </w:r>
      <w:proofErr w:type="spellEnd"/>
      <w:r>
        <w:t>ακας σύγκρισης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E3642" w:rsidTr="0065153E">
        <w:tc>
          <w:tcPr>
            <w:tcW w:w="2880" w:type="dxa"/>
          </w:tcPr>
          <w:p w:rsidR="005E3642" w:rsidRDefault="00F30229">
            <w:r>
              <w:t>Web</w:t>
            </w:r>
          </w:p>
        </w:tc>
        <w:tc>
          <w:tcPr>
            <w:tcW w:w="2880" w:type="dxa"/>
          </w:tcPr>
          <w:p w:rsidR="005E3642" w:rsidRDefault="00F30229">
            <w:r>
              <w:t>Χαρακτηριστικά</w:t>
            </w:r>
          </w:p>
        </w:tc>
        <w:tc>
          <w:tcPr>
            <w:tcW w:w="2880" w:type="dxa"/>
          </w:tcPr>
          <w:p w:rsidR="005E3642" w:rsidRDefault="00F30229">
            <w:r>
              <w:t>Παραδείγματα</w:t>
            </w:r>
          </w:p>
        </w:tc>
      </w:tr>
      <w:tr w:rsidR="005E3642" w:rsidTr="0065153E">
        <w:tc>
          <w:tcPr>
            <w:tcW w:w="2880" w:type="dxa"/>
          </w:tcPr>
          <w:p w:rsidR="005E3642" w:rsidRDefault="00F30229">
            <w:r>
              <w:t>1.0</w:t>
            </w:r>
          </w:p>
        </w:tc>
        <w:tc>
          <w:tcPr>
            <w:tcW w:w="2880" w:type="dxa"/>
          </w:tcPr>
          <w:p w:rsidR="005E3642" w:rsidRDefault="005E3642"/>
        </w:tc>
        <w:tc>
          <w:tcPr>
            <w:tcW w:w="2880" w:type="dxa"/>
          </w:tcPr>
          <w:p w:rsidR="005E3642" w:rsidRDefault="005E3642"/>
        </w:tc>
      </w:tr>
      <w:tr w:rsidR="005E3642" w:rsidTr="0065153E">
        <w:tc>
          <w:tcPr>
            <w:tcW w:w="2880" w:type="dxa"/>
          </w:tcPr>
          <w:p w:rsidR="005E3642" w:rsidRDefault="00F30229">
            <w:r>
              <w:t>2.0</w:t>
            </w:r>
          </w:p>
        </w:tc>
        <w:tc>
          <w:tcPr>
            <w:tcW w:w="2880" w:type="dxa"/>
          </w:tcPr>
          <w:p w:rsidR="005E3642" w:rsidRDefault="005E3642"/>
        </w:tc>
        <w:tc>
          <w:tcPr>
            <w:tcW w:w="2880" w:type="dxa"/>
          </w:tcPr>
          <w:p w:rsidR="005E3642" w:rsidRDefault="005E3642"/>
        </w:tc>
      </w:tr>
      <w:tr w:rsidR="005E3642" w:rsidTr="0065153E">
        <w:tc>
          <w:tcPr>
            <w:tcW w:w="2880" w:type="dxa"/>
          </w:tcPr>
          <w:p w:rsidR="005E3642" w:rsidRDefault="00F30229">
            <w:r>
              <w:t>3.0</w:t>
            </w:r>
          </w:p>
        </w:tc>
        <w:tc>
          <w:tcPr>
            <w:tcW w:w="2880" w:type="dxa"/>
          </w:tcPr>
          <w:p w:rsidR="005E3642" w:rsidRDefault="005E3642"/>
        </w:tc>
        <w:tc>
          <w:tcPr>
            <w:tcW w:w="2880" w:type="dxa"/>
          </w:tcPr>
          <w:p w:rsidR="005E3642" w:rsidRDefault="005E3642"/>
        </w:tc>
      </w:tr>
    </w:tbl>
    <w:p w:rsidR="005E3642" w:rsidRDefault="00F30229">
      <w:pPr>
        <w:pStyle w:val="21"/>
      </w:pPr>
      <w:r>
        <w:t>Αναστοχασμός – Σκέψου και απάντησε</w:t>
      </w:r>
    </w:p>
    <w:p w:rsidR="005E3642" w:rsidRPr="0065153E" w:rsidRDefault="00F30229">
      <w:pPr>
        <w:rPr>
          <w:lang w:val="el-GR"/>
        </w:rPr>
      </w:pPr>
      <w:r w:rsidRPr="0065153E">
        <w:rPr>
          <w:lang w:val="el-GR"/>
        </w:rPr>
        <w:t>1.</w:t>
      </w:r>
      <w:r w:rsidRPr="0065153E">
        <w:rPr>
          <w:lang w:val="el-GR"/>
        </w:rPr>
        <w:t xml:space="preserve"> Τι σε εντυπωσίασε περισσότερο από την εξέλιξη του </w:t>
      </w:r>
      <w:r>
        <w:t>Web</w:t>
      </w:r>
      <w:r w:rsidRPr="0065153E">
        <w:rPr>
          <w:lang w:val="el-GR"/>
        </w:rPr>
        <w:t>;</w:t>
      </w:r>
      <w:r w:rsidRPr="0065153E">
        <w:rPr>
          <w:lang w:val="el-GR"/>
        </w:rPr>
        <w:br/>
      </w:r>
      <w:r w:rsidRPr="0065153E">
        <w:rPr>
          <w:lang w:val="el-GR"/>
        </w:rPr>
        <w:br/>
      </w:r>
    </w:p>
    <w:sectPr w:rsidR="005E3642" w:rsidRPr="006515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3642"/>
    <w:rsid w:val="0065153E"/>
    <w:rsid w:val="00AA1D8D"/>
    <w:rsid w:val="00B47730"/>
    <w:rsid w:val="00CB0664"/>
    <w:rsid w:val="00F302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6C9EA"/>
  <w14:defaultImageDpi w14:val="300"/>
  <w15:docId w15:val="{02C92827-EFF5-4486-94FD-81FDA3D9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CFB5F8-EEFC-48BE-AE2B-131B8923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2025-10-16T07:44:00Z</dcterms:modified>
  <cp:category/>
</cp:coreProperties>
</file>