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8CC1">
      <w:pPr>
        <w:pStyle w:val="2"/>
      </w:pPr>
      <w:r>
        <w:t>Φύλλο Εργασίας 1</w:t>
      </w:r>
    </w:p>
    <w:p w14:paraId="56DF5968">
      <w:r>
        <w:t>Θέμα: Τι σημαίνει «Μάθηση στο Διαδίκτυο»</w:t>
      </w:r>
      <w:r>
        <w:br w:type="textWrapping"/>
      </w:r>
    </w:p>
    <w:p w14:paraId="707836E9">
      <w:pPr>
        <w:pStyle w:val="3"/>
      </w:pPr>
      <w:r>
        <w:t>Α. Κατανόηση κειμένου</w:t>
      </w:r>
    </w:p>
    <w:p w14:paraId="0E292DAE">
      <w:pPr>
        <w:numPr>
          <w:ilvl w:val="0"/>
          <w:numId w:val="7"/>
        </w:numPr>
      </w:pPr>
      <w:r>
        <w:t>Τι εννοούμε με τον όρο ηλεκτρονική μάθηση (e-learning);</w:t>
      </w:r>
    </w:p>
    <w:p w14:paraId="59AD7D68">
      <w:pPr>
        <w:numPr>
          <w:ilvl w:val="0"/>
          <w:numId w:val="0"/>
        </w:numPr>
      </w:pPr>
    </w:p>
    <w:p w14:paraId="7D5F93EA">
      <w:r>
        <w:t>2. Ποια είναι η βασική διαφορά ανάμεσα στην αναζήτηση πληροφοριών και στη μάθηση στο Διαδίκτυο;</w:t>
      </w:r>
      <w:r>
        <w:br w:type="textWrapping"/>
      </w:r>
      <w:r>
        <w:br w:type="textWrapping"/>
      </w:r>
    </w:p>
    <w:p w14:paraId="58A8112C">
      <w:r>
        <w:t>3. Γράψε τρεις φράσεις-κλειδιά που περιγράφουν την ηλεκτρονική μάθηση.</w:t>
      </w:r>
      <w:r>
        <w:br w:type="textWrapping"/>
      </w:r>
      <w:r>
        <w:br w:type="textWrapping"/>
      </w:r>
    </w:p>
    <w:p w14:paraId="1B35D68D">
      <w:r>
        <w:t>4. Ποια είναι τρία πλεονεκτήματα της ηλεκτρονικής μάθησης για τους μαθητές;</w:t>
      </w:r>
      <w:r>
        <w:br w:type="textWrapping"/>
      </w:r>
      <w:r>
        <w:br w:type="textWrapping"/>
      </w:r>
    </w:p>
    <w:p w14:paraId="0F193934">
      <w:r>
        <w:t>5. Πιστεύεις ότι η ηλεκτρονική μάθηση μπορεί να αντικαταστήσει πλήρως τη διδασκαλία μέσα στην τάξη; Γιατί;</w:t>
      </w:r>
      <w:r>
        <w:br w:type="textWrapping"/>
      </w:r>
      <w:r>
        <w:br w:type="textWrapping"/>
      </w:r>
    </w:p>
    <w:p w14:paraId="641D51D0">
      <w:pPr>
        <w:pStyle w:val="3"/>
      </w:pPr>
      <w:r>
        <w:t>Β. Δημιουργική Δραστηριότητα</w:t>
      </w:r>
    </w:p>
    <w:p w14:paraId="3E14284A">
      <w:r>
        <w:t>Φαντάσου ότι είσαι εκπαιδευτής σε ένα διαδικτυακό μάθημα.</w:t>
      </w:r>
      <w:r>
        <w:br w:type="textWrapping"/>
      </w:r>
      <w:r>
        <w:t>• Τίτλος μαθήματος: _______________________________</w:t>
      </w:r>
      <w:r>
        <w:br w:type="textWrapping"/>
      </w:r>
      <w:r>
        <w:t>• Σε ποιους απευθύνεται: __________________________</w:t>
      </w:r>
      <w:r>
        <w:br w:type="textWrapping"/>
      </w:r>
      <w:r>
        <w:t>• Τι θα μάθουν οι μαθητές σου: _______________________</w:t>
      </w:r>
      <w:r>
        <w:br w:type="textWrapping"/>
      </w:r>
      <w:r>
        <w:t>• Ποια εργαλεία θα χρησιμοποιούσες για να επικοινωνείς με αυτούς;</w:t>
      </w:r>
    </w:p>
    <w:p w14:paraId="2E193A89">
      <w:pPr>
        <w:pStyle w:val="3"/>
      </w:pPr>
      <w:r>
        <w:t>Γ. Εργασία προβληματισμού</w:t>
      </w:r>
    </w:p>
    <w:p w14:paraId="5F0A203D">
      <w:r>
        <w:t>Αν το σχολείο σου λειτουργούσε εξ ολοκλήρου εξ αποστάσεως, πώς θα άλλαζε η καθημερινότητά σου; (Γράψε 5-7 προτάσεις.)</w:t>
      </w:r>
    </w:p>
    <w:p w14:paraId="725E955D">
      <w:r>
        <w:br w:type="page"/>
      </w:r>
    </w:p>
    <w:p w14:paraId="47AF1742">
      <w:pPr>
        <w:pStyle w:val="2"/>
      </w:pPr>
      <w:r>
        <w:t>Φύλλο Εργασίας 2</w:t>
      </w:r>
    </w:p>
    <w:p w14:paraId="57B352D9">
      <w:r>
        <w:t xml:space="preserve">Θέμα: Μορφές </w:t>
      </w:r>
      <w:r>
        <w:rPr>
          <w:rFonts w:hint="default"/>
          <w:lang w:val="el-GR"/>
        </w:rPr>
        <w:t xml:space="preserve"> </w:t>
      </w:r>
      <w:r>
        <w:t>ηλεκτρονικής μάθησης &amp; Πλατφόρμες</w:t>
      </w:r>
      <w:r>
        <w:br w:type="textWrapping"/>
      </w:r>
    </w:p>
    <w:p w14:paraId="5C92A041">
      <w:pPr>
        <w:pStyle w:val="3"/>
      </w:pPr>
      <w:r>
        <w:t>Α. Αντιστοίχισε σωστά</w:t>
      </w:r>
    </w:p>
    <w:p w14:paraId="424F6C62">
      <w:pPr>
        <w:numPr>
          <w:ilvl w:val="0"/>
          <w:numId w:val="8"/>
        </w:numPr>
      </w:pPr>
      <w:r>
        <w:t>Ασύγχρονη → α. Οι μαθητές εργάζονται όταν θέλουν, επικοινωνούν με μηνύματα και φόρουμ.</w:t>
      </w:r>
      <w:r>
        <w:br w:type="textWrapping"/>
      </w:r>
      <w:r>
        <w:t>2. Σύγχρονη → β. Ο εκπαιδευτικός και οι μαθητές επικοινωνούν ζωντανά μέσω τηλεδιάσκεψης.</w:t>
      </w:r>
      <w:r>
        <w:br w:type="textWrapping"/>
      </w:r>
      <w:r>
        <w:br w:type="textWrapping"/>
      </w:r>
      <w:r>
        <w:t>Απάντηση: 1 → ___ , 2 → ___</w:t>
      </w:r>
    </w:p>
    <w:p w14:paraId="4B97ED51">
      <w:pPr>
        <w:numPr>
          <w:ilvl w:val="0"/>
          <w:numId w:val="0"/>
        </w:numPr>
      </w:pPr>
    </w:p>
    <w:p w14:paraId="6B105929">
      <w:pPr>
        <w:numPr>
          <w:ilvl w:val="0"/>
          <w:numId w:val="0"/>
        </w:numPr>
      </w:pPr>
    </w:p>
    <w:p w14:paraId="62BA564A">
      <w:pPr>
        <w:pStyle w:val="3"/>
      </w:pPr>
      <w:r>
        <w:t>Β. Συμπλήρωσε τα κενά</w:t>
      </w:r>
    </w:p>
    <w:p w14:paraId="18EC668C">
      <w:r>
        <w:t>1. Η ηλεκτρονική μάθηση βασίζεται στη χρήση ____________________________.</w:t>
      </w:r>
    </w:p>
    <w:p w14:paraId="372FDD1B">
      <w:r>
        <w:t>2. Η πλατφόρμα e-class είναι παράδειγμα ____________________________.</w:t>
      </w:r>
    </w:p>
    <w:p w14:paraId="64B1B1FF">
      <w:r>
        <w:t>3. Τα MOOCs είναι _______________________ μαθήματα, προσβάσιμα σε όλους.</w:t>
      </w:r>
    </w:p>
    <w:p w14:paraId="6FE3B708">
      <w:r>
        <w:t>4. Ένα από τα βασικά πλεονεκτήματα της e-learning είναι η ____________________________.</w:t>
      </w:r>
    </w:p>
    <w:p w14:paraId="48022E7A">
      <w:pPr>
        <w:pStyle w:val="3"/>
      </w:pPr>
      <w:r>
        <w:t>Γ. Σκέψου και απάντησε</w:t>
      </w:r>
    </w:p>
    <w:p w14:paraId="581923DA">
      <w:pPr>
        <w:numPr>
          <w:ilvl w:val="0"/>
          <w:numId w:val="9"/>
        </w:numPr>
      </w:pPr>
      <w:r>
        <w:t>Αν έκανες μάθημα εξ αποστάσεως, ποιο εργαλείο θα ήθελες να υπάρχει (π.χ. βίντεο, chat, quiz); Γιατί;</w:t>
      </w:r>
    </w:p>
    <w:p w14:paraId="30F59DB5">
      <w:pPr>
        <w:numPr>
          <w:ilvl w:val="0"/>
          <w:numId w:val="0"/>
        </w:numPr>
      </w:pPr>
    </w:p>
    <w:p w14:paraId="2E1EFFEA">
      <w:pPr>
        <w:numPr>
          <w:ilvl w:val="0"/>
          <w:numId w:val="0"/>
        </w:numPr>
      </w:pPr>
    </w:p>
    <w:p w14:paraId="7CBC4DD1">
      <w:pPr>
        <w:numPr>
          <w:ilvl w:val="0"/>
          <w:numId w:val="9"/>
        </w:numPr>
        <w:ind w:left="0" w:leftChars="0" w:firstLine="0" w:firstLineChars="0"/>
      </w:pPr>
      <w:r>
        <w:t>Τι μειονεκτήματα μπορεί να έχει η ηλεκτρονική μάθηση για τους μαθητές;</w:t>
      </w:r>
    </w:p>
    <w:p w14:paraId="41618064">
      <w:pPr>
        <w:numPr>
          <w:ilvl w:val="0"/>
          <w:numId w:val="0"/>
        </w:numPr>
        <w:ind w:leftChars="0"/>
      </w:pPr>
    </w:p>
    <w:p w14:paraId="1BF6846E">
      <w:pPr>
        <w:numPr>
          <w:ilvl w:val="0"/>
          <w:numId w:val="0"/>
        </w:numPr>
        <w:ind w:leftChars="0"/>
      </w:pPr>
    </w:p>
    <w:p w14:paraId="017329C7">
      <w:r>
        <w:t>3. Αν μπορούσες να δημιουργήσεις δικό σου μάθημα στο Διαδίκτυο, ποιο θέμα θα επέλεγες;</w:t>
      </w:r>
    </w:p>
    <w:p w14:paraId="1028D1B4">
      <w:pPr>
        <w:pStyle w:val="3"/>
      </w:pPr>
    </w:p>
    <w:p w14:paraId="479793B3">
      <w:p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287BF5DF">
      <w:pPr>
        <w:rPr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  <w:t>Θεωρία: Μάθηση στο Διαδίκτυο (e-learning)</w:t>
      </w:r>
    </w:p>
    <w:p w14:paraId="664D1DBE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4F81BD" w:themeColor="accent1"/>
          <w14:textFill>
            <w14:solidFill>
              <w14:schemeClr w14:val="accent1"/>
            </w14:solidFill>
          </w14:textFill>
        </w:rPr>
        <w:t>1. Ορισμός και Χαρακτηριστικά</w:t>
      </w:r>
    </w:p>
    <w:p w14:paraId="2B4B3CA2">
      <w:pPr>
        <w:rPr>
          <w:rFonts w:hint="default"/>
        </w:rPr>
      </w:pPr>
    </w:p>
    <w:p w14:paraId="77F65BE0">
      <w:pPr>
        <w:numPr>
          <w:ilvl w:val="0"/>
          <w:numId w:val="10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Ηλεκτρονική Μάθηση (e-learning): Είναι η εκπαιδευτική διαδικασία που πραγματοποιείται με τη χρήση Τεχνολογιών Πληροφορίας και Επικοινωνιών (ΤΠΕ) και του Διαδικτύου</w:t>
      </w:r>
      <w:r>
        <w:rPr>
          <w:rFonts w:hint="default"/>
          <w:lang w:val="el-GR"/>
        </w:rPr>
        <w:t>.</w:t>
      </w:r>
    </w:p>
    <w:p w14:paraId="3EEDF3B1">
      <w:pPr>
        <w:numPr>
          <w:ilvl w:val="0"/>
          <w:numId w:val="10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Διαφορά Αναζήτησης Πληροφορίας &amp; Μάθησης: Ενώ η αναζήτηση πληροφοριών είναι μια απλή εύρεση δεδομένων, η μάθηση στο Διαδίκτυο απαιτεί οργάνωση, καθοδήγηση, αλληλεπίδραση και αξιολόγηση της γνώσης.</w:t>
      </w:r>
    </w:p>
    <w:p w14:paraId="3947A6D6">
      <w:pPr>
        <w:rPr>
          <w:rFonts w:hint="default"/>
        </w:rPr>
      </w:pPr>
      <w:r>
        <w:rPr>
          <w:rFonts w:hint="default"/>
        </w:rPr>
        <w:t>Φράσεις-κλειδιά: Ευελιξία, αλληλεπίδραση, ψηφιακά εργαλεία.</w:t>
      </w:r>
    </w:p>
    <w:p w14:paraId="49DC8DEA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4F81BD" w:themeColor="accent1"/>
          <w14:textFill>
            <w14:solidFill>
              <w14:schemeClr w14:val="accent1"/>
            </w14:solidFill>
          </w14:textFill>
        </w:rPr>
        <w:t>2. Μορφές Ηλεκτρονικής Μάθησης</w:t>
      </w:r>
    </w:p>
    <w:p w14:paraId="33D89724">
      <w:pPr>
        <w:rPr>
          <w:rFonts w:hint="default"/>
        </w:rPr>
      </w:pPr>
      <w:r>
        <w:rPr>
          <w:rFonts w:hint="default"/>
        </w:rPr>
        <w:t>Η ηλεκτρονική μάθηση χωρίζεται σε δύο βασικές κατηγορίες ανάλογα με τον χρόνο επικοινωνίας:</w:t>
      </w:r>
    </w:p>
    <w:p w14:paraId="1F450BCE">
      <w:pPr>
        <w:numPr>
          <w:ilvl w:val="0"/>
          <w:numId w:val="10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Σύγχρονη Εκπαίδευση:</w:t>
      </w:r>
      <w:r>
        <w:rPr>
          <w:rFonts w:hint="default"/>
          <w:lang w:val="el-GR"/>
        </w:rPr>
        <w:t xml:space="preserve"> </w:t>
      </w:r>
      <w:r>
        <w:rPr>
          <w:rFonts w:hint="default"/>
        </w:rPr>
        <w:t>Εκπαιδευτικός και μαθητές συμμετέχουν ταυτόχρονα (ζωντανά).</w:t>
      </w:r>
      <w:r>
        <w:rPr>
          <w:rFonts w:hint="default"/>
          <w:lang w:val="el-GR"/>
        </w:rPr>
        <w:t xml:space="preserve"> </w:t>
      </w:r>
      <w:r>
        <w:rPr>
          <w:rFonts w:hint="default"/>
        </w:rPr>
        <w:t>Χρησιμοποιούνται εργαλεία όπως η τηλεδιάσκεψη.</w:t>
      </w:r>
    </w:p>
    <w:p w14:paraId="16E8BFD4">
      <w:pPr>
        <w:numPr>
          <w:ilvl w:val="0"/>
          <w:numId w:val="10"/>
        </w:numPr>
        <w:ind w:left="420" w:leftChars="0" w:hanging="420" w:firstLineChars="0"/>
        <w:rPr>
          <w:rFonts w:hint="default"/>
          <w:lang w:val="el-GR"/>
        </w:rPr>
      </w:pPr>
      <w:r>
        <w:rPr>
          <w:rFonts w:hint="default"/>
        </w:rPr>
        <w:t>Ασύγχρονη Εκπαίδευση:</w:t>
      </w:r>
      <w:r>
        <w:rPr>
          <w:rFonts w:hint="default"/>
          <w:lang w:val="el-GR"/>
        </w:rPr>
        <w:t xml:space="preserve"> </w:t>
      </w:r>
      <w:r>
        <w:rPr>
          <w:rFonts w:hint="default"/>
        </w:rPr>
        <w:t>Οι μαθητές εργάζονται σε δικό τους χρόνο, χωρίς να είναι απαραίτητη η ταυτόχρονη παρουσία του εκπαιδευτικού</w:t>
      </w:r>
      <w:r>
        <w:rPr>
          <w:rFonts w:hint="default"/>
          <w:lang w:val="el-GR"/>
        </w:rPr>
        <w:t>.</w:t>
      </w:r>
      <w:r>
        <w:rPr>
          <w:rFonts w:hint="default"/>
          <w:lang w:val="el-GR"/>
        </w:rPr>
        <w:t xml:space="preserve"> </w:t>
      </w:r>
      <w:r>
        <w:rPr>
          <w:rFonts w:hint="default"/>
        </w:rPr>
        <w:t>Χρησιμοποιούνται εργαλεία όπως το e-mail, τα φόρουμ συζητήσεων και εκπαιδευτικές πλατφόρμες (π.χ. e-class)</w:t>
      </w:r>
      <w:r>
        <w:rPr>
          <w:rFonts w:hint="default"/>
          <w:lang w:val="el-GR"/>
        </w:rPr>
        <w:t>.</w:t>
      </w:r>
    </w:p>
    <w:p w14:paraId="1A4DC87C">
      <w:pPr>
        <w:rPr>
          <w:rFonts w:hint="default"/>
        </w:rPr>
      </w:pPr>
      <w:r>
        <w:rPr>
          <w:rFonts w:hint="default"/>
          <w:color w:val="4F81BD" w:themeColor="accent1"/>
          <w14:textFill>
            <w14:solidFill>
              <w14:schemeClr w14:val="accent1"/>
            </w14:solidFill>
          </w14:textFill>
        </w:rPr>
        <w:t>3. Πλατφόρμες και Εργαλεία</w:t>
      </w:r>
    </w:p>
    <w:p w14:paraId="7D72B3BE">
      <w:pPr>
        <w:numPr>
          <w:ilvl w:val="0"/>
          <w:numId w:val="10"/>
        </w:numPr>
        <w:ind w:left="420" w:leftChars="0" w:hanging="420" w:firstLineChars="0"/>
        <w:rPr>
          <w:rFonts w:hint="default"/>
          <w:lang w:val="el-GR"/>
        </w:rPr>
      </w:pPr>
      <w:r>
        <w:rPr>
          <w:rFonts w:hint="default"/>
        </w:rPr>
        <w:t>Πλατφόρμες Διαχείρισης Μάθησης (LMS): Συστήματα όπως το e-class που οργανώνουν το εκπαιδευτικό υλικό και τις δραστηριότητες</w:t>
      </w:r>
      <w:r>
        <w:rPr>
          <w:rFonts w:hint="default"/>
          <w:lang w:val="el-GR"/>
        </w:rPr>
        <w:t>.</w:t>
      </w:r>
    </w:p>
    <w:p w14:paraId="03E3D88B">
      <w:pPr>
        <w:numPr>
          <w:ilvl w:val="0"/>
          <w:numId w:val="10"/>
        </w:numPr>
        <w:ind w:left="420" w:leftChars="0" w:hanging="420" w:firstLineChars="0"/>
        <w:rPr>
          <w:rFonts w:hint="default"/>
          <w:lang w:val="el-GR"/>
        </w:rPr>
      </w:pPr>
      <w:r>
        <w:rPr>
          <w:rFonts w:hint="default"/>
        </w:rPr>
        <w:t>MOOCs (Massive Open Online Courses): Μαζικά ανοικτά διαδικτυακά μαθήματα που είναι προσβάσιμα σε όλους, συνήθως δωρεάν</w:t>
      </w:r>
      <w:r>
        <w:rPr>
          <w:rFonts w:hint="default"/>
          <w:lang w:val="el-GR"/>
        </w:rPr>
        <w:t>.</w:t>
      </w:r>
    </w:p>
    <w:p w14:paraId="0868759C">
      <w:pPr>
        <w:numPr>
          <w:ilvl w:val="0"/>
          <w:numId w:val="10"/>
        </w:numPr>
        <w:ind w:left="420" w:leftChars="0" w:hanging="420" w:firstLineChars="0"/>
        <w:rPr/>
      </w:pPr>
      <w:r>
        <w:rPr>
          <w:rFonts w:hint="default"/>
        </w:rPr>
        <w:t>Εργαλεία Επικοινωνίας: Βίντεο, chat, κουίζ (quizzes), και διαμοιρασμός αρχείων.</w:t>
      </w:r>
    </w:p>
    <w:p w14:paraId="26CEFD03">
      <w:pPr>
        <w:rPr>
          <w:rFonts w:hint="default"/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0DC7D5A4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4F81BD" w:themeColor="accent1"/>
          <w14:textFill>
            <w14:solidFill>
              <w14:schemeClr w14:val="accent1"/>
            </w14:solidFill>
          </w14:textFill>
        </w:rPr>
        <w:t>4. Πλεονεκτήματα &amp; Μειονεκτήματα</w:t>
      </w:r>
    </w:p>
    <w:p w14:paraId="2D7C0B1E">
      <w:pPr>
        <w:rPr>
          <w:rFonts w:hint="default"/>
        </w:rPr>
      </w:pPr>
      <w:r>
        <w:rPr>
          <w:rFonts w:hint="default"/>
        </w:rPr>
        <w:t>Πλεονεκτήματα:</w:t>
      </w:r>
    </w:p>
    <w:p w14:paraId="5A787091">
      <w:pPr>
        <w:numPr>
          <w:ilvl w:val="0"/>
          <w:numId w:val="10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Ευελιξία: Ο μαθητής μπορεί να μελετά από οποιονδήποτε χώρο και συχνά στον δικό του ρυθμό</w:t>
      </w:r>
      <w:r>
        <w:rPr>
          <w:rFonts w:hint="default"/>
          <w:lang w:val="el-GR"/>
        </w:rPr>
        <w:t>.</w:t>
      </w:r>
    </w:p>
    <w:p w14:paraId="0EC2BBA1">
      <w:pPr>
        <w:numPr>
          <w:ilvl w:val="0"/>
          <w:numId w:val="10"/>
        </w:numPr>
        <w:ind w:left="420" w:leftChars="0" w:hanging="420" w:firstLineChars="0"/>
        <w:rPr>
          <w:rFonts w:hint="default"/>
          <w:lang w:val="el-GR"/>
        </w:rPr>
      </w:pPr>
      <w:r>
        <w:rPr>
          <w:rFonts w:hint="default"/>
        </w:rPr>
        <w:t>Πρόσβαση σε πηγές: Δυνατότητα χρήσης ποικίλου υλικού (βίντεο, προσομοιώσεις, άρθρα)</w:t>
      </w:r>
      <w:r>
        <w:rPr>
          <w:rFonts w:hint="default"/>
          <w:lang w:val="el-GR"/>
        </w:rPr>
        <w:t>.</w:t>
      </w:r>
    </w:p>
    <w:p w14:paraId="7F467C15">
      <w:pPr>
        <w:numPr>
          <w:ilvl w:val="0"/>
          <w:numId w:val="10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Εξοικονόμηση χρόνου: Αποφυγή μετακινήσεων</w:t>
      </w:r>
      <w:r>
        <w:rPr>
          <w:rFonts w:hint="default"/>
          <w:lang w:val="el-GR"/>
        </w:rPr>
        <w:t>.</w:t>
      </w:r>
    </w:p>
    <w:p w14:paraId="38027BB6">
      <w:pPr>
        <w:rPr>
          <w:rFonts w:hint="default"/>
        </w:rPr>
      </w:pPr>
      <w:r>
        <w:rPr>
          <w:rFonts w:hint="default"/>
        </w:rPr>
        <w:t>Μειονεκτήματα:</w:t>
      </w:r>
    </w:p>
    <w:p w14:paraId="274CD181">
      <w:pPr>
        <w:numPr>
          <w:ilvl w:val="0"/>
          <w:numId w:val="10"/>
        </w:numPr>
        <w:ind w:left="420" w:leftChars="0" w:hanging="420" w:firstLineChars="0"/>
        <w:rPr>
          <w:rFonts w:hint="default"/>
          <w:lang w:val="el-GR"/>
        </w:rPr>
      </w:pPr>
      <w:bookmarkStart w:id="0" w:name="_GoBack"/>
      <w:r>
        <w:rPr>
          <w:rFonts w:hint="default"/>
        </w:rPr>
        <w:t>Έλλειψη κοινωνικοποίησης: Περιορισμένη φυσική επαφή με συμμαθητές και καθηγητές</w:t>
      </w:r>
      <w:r>
        <w:rPr>
          <w:rFonts w:hint="default"/>
          <w:lang w:val="el-GR"/>
        </w:rPr>
        <w:t>.</w:t>
      </w:r>
    </w:p>
    <w:p w14:paraId="43AE54D5">
      <w:pPr>
        <w:numPr>
          <w:ilvl w:val="0"/>
          <w:numId w:val="10"/>
        </w:numPr>
        <w:ind w:left="420" w:leftChars="0" w:hanging="420" w:firstLineChars="0"/>
        <w:rPr>
          <w:rFonts w:hint="default"/>
          <w:lang w:val="el-GR"/>
        </w:rPr>
      </w:pPr>
      <w:r>
        <w:rPr>
          <w:rFonts w:hint="default"/>
        </w:rPr>
        <w:t>Ανάγκη αυτοπειθαρχίας: Απαιτείται μεγάλη προσπάθεια από τον μαθητή για να παραμείνει συγκεντρωμένος</w:t>
      </w:r>
      <w:r>
        <w:rPr>
          <w:rFonts w:hint="default"/>
          <w:lang w:val="el-GR"/>
        </w:rPr>
        <w:t>.</w:t>
      </w:r>
    </w:p>
    <w:p w14:paraId="2607D90F">
      <w:pPr>
        <w:numPr>
          <w:ilvl w:val="0"/>
          <w:numId w:val="10"/>
        </w:numPr>
        <w:ind w:left="420" w:leftChars="0" w:hanging="420" w:firstLineChars="0"/>
        <w:rPr>
          <w:rFonts w:hint="default"/>
          <w:lang w:val="el-GR"/>
        </w:rPr>
      </w:pPr>
      <w:r>
        <w:rPr>
          <w:rFonts w:hint="default"/>
          <w:lang w:val="en-US" w:eastAsia="zh-CN"/>
        </w:rPr>
        <w:t>Τεχνικά προβλήματα: Προβλήματα σύνδεσης ή έλλειψη κατάλληλου εξοπλισμού</w:t>
      </w:r>
      <w:r>
        <w:rPr>
          <w:rFonts w:hint="default"/>
          <w:lang w:val="el-GR" w:eastAsia="zh-CN"/>
        </w:rPr>
        <w:t>.</w:t>
      </w:r>
    </w:p>
    <w:bookmarkEnd w:id="0"/>
    <w:p w14:paraId="45C0A61C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0B11D"/>
    <w:multiLevelType w:val="singleLevel"/>
    <w:tmpl w:val="A460B1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41CE6FCD"/>
    <w:multiLevelType w:val="singleLevel"/>
    <w:tmpl w:val="41CE6FC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48A5E04D"/>
    <w:multiLevelType w:val="singleLevel"/>
    <w:tmpl w:val="48A5E04D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4B30804"/>
    <w:multiLevelType w:val="singleLevel"/>
    <w:tmpl w:val="54B30804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1154103"/>
    <w:rsid w:val="24A127A6"/>
    <w:rsid w:val="33E11D69"/>
    <w:rsid w:val="4A72265C"/>
    <w:rsid w:val="4AC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Eirini Lavida</cp:lastModifiedBy>
  <dcterms:modified xsi:type="dcterms:W3CDTF">2025-12-18T15:26:29Z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3F6ED022295F4CC7A2A09B4CF67C1469_12</vt:lpwstr>
  </property>
</Properties>
</file>