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0A1" w:rsidRPr="003A70A1" w:rsidRDefault="003A70A1">
      <w:pPr>
        <w:rPr>
          <w:rFonts w:ascii="Times New Roman" w:hAnsi="Times New Roman" w:cs="Times New Roman"/>
          <w:b/>
          <w:sz w:val="24"/>
          <w:szCs w:val="24"/>
        </w:rPr>
      </w:pPr>
      <w:r w:rsidRPr="003A70A1">
        <w:rPr>
          <w:rFonts w:ascii="Times New Roman" w:hAnsi="Times New Roman" w:cs="Times New Roman"/>
          <w:b/>
          <w:sz w:val="24"/>
          <w:szCs w:val="24"/>
        </w:rPr>
        <w:t>BOOK BURNING I</w:t>
      </w:r>
    </w:p>
    <w:p w:rsidR="00204FA7" w:rsidRPr="003A70A1" w:rsidRDefault="003A70A1">
      <w:pPr>
        <w:rPr>
          <w:rFonts w:ascii="Times New Roman" w:hAnsi="Times New Roman" w:cs="Times New Roman"/>
          <w:b/>
          <w:sz w:val="24"/>
          <w:szCs w:val="24"/>
        </w:rPr>
      </w:pPr>
      <w:r w:rsidRPr="003A70A1">
        <w:rPr>
          <w:rFonts w:ascii="Times New Roman" w:hAnsi="Times New Roman" w:cs="Times New Roman"/>
          <w:b/>
          <w:sz w:val="24"/>
          <w:szCs w:val="24"/>
        </w:rPr>
        <w:t>Vocabulary Exercises</w:t>
      </w:r>
    </w:p>
    <w:p w:rsidR="00204FA7" w:rsidRPr="003A70A1" w:rsidRDefault="00204FA7">
      <w:pPr>
        <w:rPr>
          <w:rFonts w:ascii="Times New Roman" w:hAnsi="Times New Roman" w:cs="Times New Roman"/>
          <w:b/>
          <w:sz w:val="24"/>
          <w:szCs w:val="24"/>
        </w:rPr>
      </w:pPr>
    </w:p>
    <w:p w:rsidR="00204FA7" w:rsidRPr="003A70A1" w:rsidRDefault="003A70A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70A1">
        <w:rPr>
          <w:rFonts w:ascii="Times New Roman" w:hAnsi="Times New Roman" w:cs="Times New Roman"/>
          <w:b/>
          <w:sz w:val="24"/>
          <w:szCs w:val="24"/>
          <w:u w:val="single"/>
        </w:rPr>
        <w:t>Exercise A: Match the Words with Their Meanings</w:t>
      </w:r>
    </w:p>
    <w:p w:rsidR="00204FA7" w:rsidRPr="003A70A1" w:rsidRDefault="00204FA7">
      <w:pPr>
        <w:rPr>
          <w:rFonts w:ascii="Times New Roman" w:hAnsi="Times New Roman" w:cs="Times New Roman"/>
          <w:sz w:val="24"/>
          <w:szCs w:val="24"/>
        </w:rPr>
      </w:pPr>
    </w:p>
    <w:p w:rsidR="00204FA7" w:rsidRPr="003A70A1" w:rsidRDefault="003A70A1">
      <w:pPr>
        <w:rPr>
          <w:rFonts w:ascii="Times New Roman" w:hAnsi="Times New Roman" w:cs="Times New Roman"/>
          <w:sz w:val="24"/>
          <w:szCs w:val="24"/>
        </w:rPr>
      </w:pPr>
      <w:r w:rsidRPr="003A70A1">
        <w:rPr>
          <w:rFonts w:ascii="Times New Roman" w:hAnsi="Times New Roman" w:cs="Times New Roman"/>
          <w:sz w:val="24"/>
          <w:szCs w:val="24"/>
        </w:rPr>
        <w:t>1. Harass</w:t>
      </w:r>
    </w:p>
    <w:p w:rsidR="00204FA7" w:rsidRPr="003A70A1" w:rsidRDefault="003A70A1">
      <w:pPr>
        <w:rPr>
          <w:rFonts w:ascii="Times New Roman" w:hAnsi="Times New Roman" w:cs="Times New Roman"/>
          <w:sz w:val="24"/>
          <w:szCs w:val="24"/>
        </w:rPr>
      </w:pPr>
      <w:r w:rsidRPr="003A70A1">
        <w:rPr>
          <w:rFonts w:ascii="Times New Roman" w:hAnsi="Times New Roman" w:cs="Times New Roman"/>
          <w:sz w:val="24"/>
          <w:szCs w:val="24"/>
        </w:rPr>
        <w:t>2. Bonfire</w:t>
      </w:r>
    </w:p>
    <w:p w:rsidR="00204FA7" w:rsidRPr="003A70A1" w:rsidRDefault="003A70A1">
      <w:pPr>
        <w:rPr>
          <w:rFonts w:ascii="Times New Roman" w:hAnsi="Times New Roman" w:cs="Times New Roman"/>
          <w:sz w:val="24"/>
          <w:szCs w:val="24"/>
        </w:rPr>
      </w:pPr>
      <w:r w:rsidRPr="003A70A1">
        <w:rPr>
          <w:rFonts w:ascii="Times New Roman" w:hAnsi="Times New Roman" w:cs="Times New Roman"/>
          <w:sz w:val="24"/>
          <w:szCs w:val="24"/>
        </w:rPr>
        <w:t>3. Gated</w:t>
      </w:r>
    </w:p>
    <w:p w:rsidR="00204FA7" w:rsidRPr="003A70A1" w:rsidRDefault="003A70A1">
      <w:pPr>
        <w:rPr>
          <w:rFonts w:ascii="Times New Roman" w:hAnsi="Times New Roman" w:cs="Times New Roman"/>
          <w:sz w:val="24"/>
          <w:szCs w:val="24"/>
        </w:rPr>
      </w:pPr>
      <w:r w:rsidRPr="003A70A1">
        <w:rPr>
          <w:rFonts w:ascii="Times New Roman" w:hAnsi="Times New Roman" w:cs="Times New Roman"/>
          <w:sz w:val="24"/>
          <w:szCs w:val="24"/>
        </w:rPr>
        <w:t>4. Dismiss</w:t>
      </w:r>
    </w:p>
    <w:p w:rsidR="00204FA7" w:rsidRPr="003A70A1" w:rsidRDefault="003A70A1">
      <w:pPr>
        <w:rPr>
          <w:rFonts w:ascii="Times New Roman" w:hAnsi="Times New Roman" w:cs="Times New Roman"/>
          <w:sz w:val="24"/>
          <w:szCs w:val="24"/>
        </w:rPr>
      </w:pPr>
      <w:r w:rsidRPr="003A70A1">
        <w:rPr>
          <w:rFonts w:ascii="Times New Roman" w:hAnsi="Times New Roman" w:cs="Times New Roman"/>
          <w:sz w:val="24"/>
          <w:szCs w:val="24"/>
        </w:rPr>
        <w:t>5. Laundress</w:t>
      </w:r>
    </w:p>
    <w:p w:rsidR="00204FA7" w:rsidRPr="003A70A1" w:rsidRDefault="003A70A1">
      <w:pPr>
        <w:rPr>
          <w:rFonts w:ascii="Times New Roman" w:hAnsi="Times New Roman" w:cs="Times New Roman"/>
          <w:sz w:val="24"/>
          <w:szCs w:val="24"/>
        </w:rPr>
      </w:pPr>
      <w:r w:rsidRPr="003A70A1">
        <w:rPr>
          <w:rFonts w:ascii="Times New Roman" w:hAnsi="Times New Roman" w:cs="Times New Roman"/>
          <w:sz w:val="24"/>
          <w:szCs w:val="24"/>
        </w:rPr>
        <w:t>6. Spacious</w:t>
      </w:r>
    </w:p>
    <w:p w:rsidR="00204FA7" w:rsidRPr="003A70A1" w:rsidRDefault="003A70A1">
      <w:pPr>
        <w:rPr>
          <w:rFonts w:ascii="Times New Roman" w:hAnsi="Times New Roman" w:cs="Times New Roman"/>
          <w:sz w:val="24"/>
          <w:szCs w:val="24"/>
        </w:rPr>
      </w:pPr>
      <w:r w:rsidRPr="003A70A1">
        <w:rPr>
          <w:rFonts w:ascii="Times New Roman" w:hAnsi="Times New Roman" w:cs="Times New Roman"/>
          <w:sz w:val="24"/>
          <w:szCs w:val="24"/>
        </w:rPr>
        <w:t>7. Library</w:t>
      </w:r>
    </w:p>
    <w:p w:rsidR="00204FA7" w:rsidRPr="003A70A1" w:rsidRDefault="003A70A1">
      <w:pPr>
        <w:rPr>
          <w:rFonts w:ascii="Times New Roman" w:hAnsi="Times New Roman" w:cs="Times New Roman"/>
          <w:sz w:val="24"/>
          <w:szCs w:val="24"/>
        </w:rPr>
      </w:pPr>
      <w:r w:rsidRPr="003A70A1">
        <w:rPr>
          <w:rFonts w:ascii="Times New Roman" w:hAnsi="Times New Roman" w:cs="Times New Roman"/>
          <w:sz w:val="24"/>
          <w:szCs w:val="24"/>
        </w:rPr>
        <w:t>8. Ceremony</w:t>
      </w:r>
    </w:p>
    <w:p w:rsidR="00204FA7" w:rsidRPr="003A70A1" w:rsidRDefault="00204FA7">
      <w:pPr>
        <w:rPr>
          <w:rFonts w:ascii="Times New Roman" w:hAnsi="Times New Roman" w:cs="Times New Roman"/>
          <w:sz w:val="24"/>
          <w:szCs w:val="24"/>
        </w:rPr>
      </w:pPr>
    </w:p>
    <w:p w:rsidR="00204FA7" w:rsidRPr="003A70A1" w:rsidRDefault="003A70A1">
      <w:pPr>
        <w:rPr>
          <w:rFonts w:ascii="Times New Roman" w:hAnsi="Times New Roman" w:cs="Times New Roman"/>
          <w:sz w:val="24"/>
          <w:szCs w:val="24"/>
        </w:rPr>
      </w:pPr>
      <w:r w:rsidRPr="003A70A1">
        <w:rPr>
          <w:rFonts w:ascii="Times New Roman" w:hAnsi="Times New Roman" w:cs="Times New Roman"/>
          <w:sz w:val="24"/>
          <w:szCs w:val="24"/>
        </w:rPr>
        <w:t>a. A large, open outdoor fire</w:t>
      </w:r>
    </w:p>
    <w:p w:rsidR="00204FA7" w:rsidRPr="003A70A1" w:rsidRDefault="003A70A1">
      <w:pPr>
        <w:rPr>
          <w:rFonts w:ascii="Times New Roman" w:hAnsi="Times New Roman" w:cs="Times New Roman"/>
          <w:sz w:val="24"/>
          <w:szCs w:val="24"/>
        </w:rPr>
      </w:pPr>
      <w:r w:rsidRPr="003A70A1">
        <w:rPr>
          <w:rFonts w:ascii="Times New Roman" w:hAnsi="Times New Roman" w:cs="Times New Roman"/>
          <w:sz w:val="24"/>
          <w:szCs w:val="24"/>
        </w:rPr>
        <w:t>b. A woman whose job is to wash clothes</w:t>
      </w:r>
    </w:p>
    <w:p w:rsidR="00204FA7" w:rsidRPr="003A70A1" w:rsidRDefault="003A70A1">
      <w:pPr>
        <w:rPr>
          <w:rFonts w:ascii="Times New Roman" w:hAnsi="Times New Roman" w:cs="Times New Roman"/>
          <w:sz w:val="24"/>
          <w:szCs w:val="24"/>
        </w:rPr>
      </w:pPr>
      <w:r w:rsidRPr="003A70A1">
        <w:rPr>
          <w:rFonts w:ascii="Times New Roman" w:hAnsi="Times New Roman" w:cs="Times New Roman"/>
          <w:sz w:val="24"/>
          <w:szCs w:val="24"/>
        </w:rPr>
        <w:t>c. To force someone to leave a job</w:t>
      </w:r>
    </w:p>
    <w:p w:rsidR="00204FA7" w:rsidRPr="003A70A1" w:rsidRDefault="003A70A1">
      <w:pPr>
        <w:rPr>
          <w:rFonts w:ascii="Times New Roman" w:hAnsi="Times New Roman" w:cs="Times New Roman"/>
          <w:sz w:val="24"/>
          <w:szCs w:val="24"/>
        </w:rPr>
      </w:pPr>
      <w:r w:rsidRPr="003A70A1">
        <w:rPr>
          <w:rFonts w:ascii="Times New Roman" w:hAnsi="Times New Roman" w:cs="Times New Roman"/>
          <w:sz w:val="24"/>
          <w:szCs w:val="24"/>
        </w:rPr>
        <w:t>d. A formal event or gathering</w:t>
      </w:r>
    </w:p>
    <w:p w:rsidR="00204FA7" w:rsidRPr="003A70A1" w:rsidRDefault="003A70A1">
      <w:pPr>
        <w:rPr>
          <w:rFonts w:ascii="Times New Roman" w:hAnsi="Times New Roman" w:cs="Times New Roman"/>
          <w:sz w:val="24"/>
          <w:szCs w:val="24"/>
        </w:rPr>
      </w:pPr>
      <w:r w:rsidRPr="003A70A1">
        <w:rPr>
          <w:rFonts w:ascii="Times New Roman" w:hAnsi="Times New Roman" w:cs="Times New Roman"/>
          <w:sz w:val="24"/>
          <w:szCs w:val="24"/>
        </w:rPr>
        <w:t>e. To bother or pressure someone repeatedly</w:t>
      </w:r>
    </w:p>
    <w:p w:rsidR="00204FA7" w:rsidRPr="003A70A1" w:rsidRDefault="003A70A1">
      <w:pPr>
        <w:rPr>
          <w:rFonts w:ascii="Times New Roman" w:hAnsi="Times New Roman" w:cs="Times New Roman"/>
          <w:sz w:val="24"/>
          <w:szCs w:val="24"/>
        </w:rPr>
      </w:pPr>
      <w:r w:rsidRPr="003A70A1">
        <w:rPr>
          <w:rFonts w:ascii="Times New Roman" w:hAnsi="Times New Roman" w:cs="Times New Roman"/>
          <w:sz w:val="24"/>
          <w:szCs w:val="24"/>
        </w:rPr>
        <w:t>f. A place containing books for reading</w:t>
      </w:r>
    </w:p>
    <w:p w:rsidR="00204FA7" w:rsidRPr="003A70A1" w:rsidRDefault="003A70A1">
      <w:pPr>
        <w:rPr>
          <w:rFonts w:ascii="Times New Roman" w:hAnsi="Times New Roman" w:cs="Times New Roman"/>
          <w:sz w:val="24"/>
          <w:szCs w:val="24"/>
        </w:rPr>
      </w:pPr>
      <w:r w:rsidRPr="003A70A1">
        <w:rPr>
          <w:rFonts w:ascii="Times New Roman" w:hAnsi="Times New Roman" w:cs="Times New Roman"/>
          <w:sz w:val="24"/>
          <w:szCs w:val="24"/>
        </w:rPr>
        <w:t>g. Large and roomy</w:t>
      </w:r>
    </w:p>
    <w:p w:rsidR="00204FA7" w:rsidRPr="003A70A1" w:rsidRDefault="003A70A1">
      <w:pPr>
        <w:rPr>
          <w:rFonts w:ascii="Times New Roman" w:hAnsi="Times New Roman" w:cs="Times New Roman"/>
          <w:sz w:val="24"/>
          <w:szCs w:val="24"/>
        </w:rPr>
      </w:pPr>
      <w:r w:rsidRPr="003A70A1">
        <w:rPr>
          <w:rFonts w:ascii="Times New Roman" w:hAnsi="Times New Roman" w:cs="Times New Roman"/>
          <w:sz w:val="24"/>
          <w:szCs w:val="24"/>
        </w:rPr>
        <w:t>h. Enclosed with a fence or barrier</w:t>
      </w:r>
    </w:p>
    <w:p w:rsidR="00204FA7" w:rsidRPr="003A70A1" w:rsidRDefault="00204FA7">
      <w:pPr>
        <w:rPr>
          <w:rFonts w:ascii="Times New Roman" w:hAnsi="Times New Roman" w:cs="Times New Roman"/>
          <w:sz w:val="24"/>
          <w:szCs w:val="24"/>
        </w:rPr>
      </w:pPr>
    </w:p>
    <w:p w:rsidR="00204FA7" w:rsidRPr="003A70A1" w:rsidRDefault="00204FA7">
      <w:pPr>
        <w:rPr>
          <w:rFonts w:ascii="Times New Roman" w:hAnsi="Times New Roman" w:cs="Times New Roman"/>
          <w:sz w:val="24"/>
          <w:szCs w:val="24"/>
        </w:rPr>
      </w:pPr>
    </w:p>
    <w:p w:rsidR="003A70A1" w:rsidRPr="003A70A1" w:rsidRDefault="003A70A1">
      <w:pPr>
        <w:rPr>
          <w:rFonts w:ascii="Times New Roman" w:hAnsi="Times New Roman" w:cs="Times New Roman"/>
          <w:sz w:val="24"/>
          <w:szCs w:val="24"/>
        </w:rPr>
      </w:pPr>
    </w:p>
    <w:p w:rsidR="003A70A1" w:rsidRPr="003A70A1" w:rsidRDefault="003A70A1">
      <w:pPr>
        <w:rPr>
          <w:rFonts w:ascii="Times New Roman" w:hAnsi="Times New Roman" w:cs="Times New Roman"/>
          <w:sz w:val="24"/>
          <w:szCs w:val="24"/>
        </w:rPr>
      </w:pPr>
    </w:p>
    <w:p w:rsidR="003A70A1" w:rsidRPr="003A70A1" w:rsidRDefault="003A70A1">
      <w:pPr>
        <w:rPr>
          <w:rFonts w:ascii="Times New Roman" w:hAnsi="Times New Roman" w:cs="Times New Roman"/>
          <w:sz w:val="24"/>
          <w:szCs w:val="24"/>
        </w:rPr>
      </w:pPr>
    </w:p>
    <w:p w:rsidR="00204FA7" w:rsidRPr="003A70A1" w:rsidRDefault="003A70A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70A1">
        <w:rPr>
          <w:rFonts w:ascii="Times New Roman" w:hAnsi="Times New Roman" w:cs="Times New Roman"/>
          <w:b/>
          <w:sz w:val="24"/>
          <w:szCs w:val="24"/>
          <w:u w:val="single"/>
        </w:rPr>
        <w:t>Exercise B: Fill in the Blanks</w:t>
      </w:r>
    </w:p>
    <w:p w:rsidR="00204FA7" w:rsidRPr="003A70A1" w:rsidRDefault="00204FA7">
      <w:pPr>
        <w:rPr>
          <w:rFonts w:ascii="Times New Roman" w:hAnsi="Times New Roman" w:cs="Times New Roman"/>
          <w:sz w:val="24"/>
          <w:szCs w:val="24"/>
        </w:rPr>
      </w:pPr>
    </w:p>
    <w:p w:rsidR="00204FA7" w:rsidRPr="003A70A1" w:rsidRDefault="003A70A1">
      <w:pPr>
        <w:rPr>
          <w:rFonts w:ascii="Times New Roman" w:hAnsi="Times New Roman" w:cs="Times New Roman"/>
          <w:sz w:val="24"/>
          <w:szCs w:val="24"/>
        </w:rPr>
      </w:pPr>
      <w:r w:rsidRPr="003A70A1">
        <w:rPr>
          <w:rFonts w:ascii="Times New Roman" w:hAnsi="Times New Roman" w:cs="Times New Roman"/>
          <w:sz w:val="24"/>
          <w:szCs w:val="24"/>
        </w:rPr>
        <w:t>Use the vocabulary words below to complete the sentences.</w:t>
      </w:r>
    </w:p>
    <w:p w:rsidR="00204FA7" w:rsidRPr="003A70A1" w:rsidRDefault="00204FA7">
      <w:pPr>
        <w:rPr>
          <w:rFonts w:ascii="Times New Roman" w:hAnsi="Times New Roman" w:cs="Times New Roman"/>
          <w:sz w:val="24"/>
          <w:szCs w:val="24"/>
        </w:rPr>
      </w:pPr>
    </w:p>
    <w:p w:rsidR="00204FA7" w:rsidRPr="003A70A1" w:rsidRDefault="003A70A1">
      <w:pPr>
        <w:rPr>
          <w:rFonts w:ascii="Times New Roman" w:hAnsi="Times New Roman" w:cs="Times New Roman"/>
          <w:b/>
          <w:sz w:val="24"/>
          <w:szCs w:val="24"/>
        </w:rPr>
      </w:pPr>
      <w:r w:rsidRPr="003A70A1">
        <w:rPr>
          <w:rFonts w:ascii="Times New Roman" w:hAnsi="Times New Roman" w:cs="Times New Roman"/>
          <w:b/>
          <w:sz w:val="24"/>
          <w:szCs w:val="24"/>
        </w:rPr>
        <w:t>harassed – spacious – dismissed – bonfire – gated – library – ceremony – laundress</w:t>
      </w:r>
    </w:p>
    <w:p w:rsidR="00204FA7" w:rsidRPr="003A70A1" w:rsidRDefault="00204FA7">
      <w:pPr>
        <w:rPr>
          <w:rFonts w:ascii="Times New Roman" w:hAnsi="Times New Roman" w:cs="Times New Roman"/>
          <w:sz w:val="24"/>
          <w:szCs w:val="24"/>
        </w:rPr>
      </w:pPr>
    </w:p>
    <w:p w:rsidR="003A70A1" w:rsidRPr="003A70A1" w:rsidRDefault="003A70A1">
      <w:pPr>
        <w:rPr>
          <w:rFonts w:ascii="Times New Roman" w:hAnsi="Times New Roman" w:cs="Times New Roman"/>
          <w:sz w:val="24"/>
          <w:szCs w:val="24"/>
        </w:rPr>
      </w:pPr>
      <w:r w:rsidRPr="003A70A1">
        <w:rPr>
          <w:rFonts w:ascii="Times New Roman" w:hAnsi="Times New Roman" w:cs="Times New Roman"/>
          <w:sz w:val="24"/>
          <w:szCs w:val="24"/>
        </w:rPr>
        <w:t>1. The Hitler Youth members attended a book-burning …………………</w:t>
      </w:r>
    </w:p>
    <w:p w:rsidR="00204FA7" w:rsidRPr="003A70A1" w:rsidRDefault="003A70A1">
      <w:pPr>
        <w:rPr>
          <w:rFonts w:ascii="Times New Roman" w:hAnsi="Times New Roman" w:cs="Times New Roman"/>
          <w:sz w:val="24"/>
          <w:szCs w:val="24"/>
        </w:rPr>
      </w:pPr>
      <w:r w:rsidRPr="003A70A1">
        <w:rPr>
          <w:rFonts w:ascii="Times New Roman" w:hAnsi="Times New Roman" w:cs="Times New Roman"/>
          <w:sz w:val="24"/>
          <w:szCs w:val="24"/>
        </w:rPr>
        <w:t>2. Franz……………….. Liesel and Rudy into throwing books into the flames.</w:t>
      </w:r>
    </w:p>
    <w:p w:rsidR="00204FA7" w:rsidRPr="003A70A1" w:rsidRDefault="003A70A1">
      <w:pPr>
        <w:rPr>
          <w:rFonts w:ascii="Times New Roman" w:hAnsi="Times New Roman" w:cs="Times New Roman"/>
          <w:sz w:val="24"/>
          <w:szCs w:val="24"/>
        </w:rPr>
      </w:pPr>
      <w:r w:rsidRPr="003A70A1">
        <w:rPr>
          <w:rFonts w:ascii="Times New Roman" w:hAnsi="Times New Roman" w:cs="Times New Roman"/>
          <w:sz w:val="24"/>
          <w:szCs w:val="24"/>
        </w:rPr>
        <w:t>3. After the ………………… ended, Liesel picked up a book that had not burned.</w:t>
      </w:r>
    </w:p>
    <w:p w:rsidR="00204FA7" w:rsidRPr="003A70A1" w:rsidRDefault="003A70A1">
      <w:pPr>
        <w:rPr>
          <w:rFonts w:ascii="Times New Roman" w:hAnsi="Times New Roman" w:cs="Times New Roman"/>
          <w:sz w:val="24"/>
          <w:szCs w:val="24"/>
        </w:rPr>
      </w:pPr>
      <w:r w:rsidRPr="003A70A1">
        <w:rPr>
          <w:rFonts w:ascii="Times New Roman" w:hAnsi="Times New Roman" w:cs="Times New Roman"/>
          <w:sz w:val="24"/>
          <w:szCs w:val="24"/>
        </w:rPr>
        <w:t>4. The mayor’s house was large and ………………..</w:t>
      </w:r>
    </w:p>
    <w:p w:rsidR="00204FA7" w:rsidRPr="003A70A1" w:rsidRDefault="003A70A1">
      <w:pPr>
        <w:rPr>
          <w:rFonts w:ascii="Times New Roman" w:hAnsi="Times New Roman" w:cs="Times New Roman"/>
          <w:sz w:val="24"/>
          <w:szCs w:val="24"/>
        </w:rPr>
      </w:pPr>
      <w:r w:rsidRPr="003A70A1">
        <w:rPr>
          <w:rFonts w:ascii="Times New Roman" w:hAnsi="Times New Roman" w:cs="Times New Roman"/>
          <w:sz w:val="24"/>
          <w:szCs w:val="24"/>
        </w:rPr>
        <w:t>5. Ilsa Hermann invited Liesel to read in the family’s private ………………</w:t>
      </w:r>
    </w:p>
    <w:p w:rsidR="00204FA7" w:rsidRPr="003A70A1" w:rsidRDefault="003A70A1">
      <w:pPr>
        <w:rPr>
          <w:rFonts w:ascii="Times New Roman" w:hAnsi="Times New Roman" w:cs="Times New Roman"/>
          <w:sz w:val="24"/>
          <w:szCs w:val="24"/>
        </w:rPr>
      </w:pPr>
      <w:r w:rsidRPr="003A70A1">
        <w:rPr>
          <w:rFonts w:ascii="Times New Roman" w:hAnsi="Times New Roman" w:cs="Times New Roman"/>
          <w:sz w:val="24"/>
          <w:szCs w:val="24"/>
        </w:rPr>
        <w:t>6. Rosa worked as a ………………….. for the mayor’s family.</w:t>
      </w:r>
    </w:p>
    <w:p w:rsidR="00204FA7" w:rsidRPr="003A70A1" w:rsidRDefault="003A70A1">
      <w:pPr>
        <w:rPr>
          <w:rFonts w:ascii="Times New Roman" w:hAnsi="Times New Roman" w:cs="Times New Roman"/>
          <w:sz w:val="24"/>
          <w:szCs w:val="24"/>
        </w:rPr>
      </w:pPr>
      <w:r w:rsidRPr="003A70A1">
        <w:rPr>
          <w:rFonts w:ascii="Times New Roman" w:hAnsi="Times New Roman" w:cs="Times New Roman"/>
          <w:sz w:val="24"/>
          <w:szCs w:val="24"/>
        </w:rPr>
        <w:t>7. The mayor eventually……………………….Rosa from her job.</w:t>
      </w:r>
    </w:p>
    <w:p w:rsidR="00204FA7" w:rsidRPr="003A70A1" w:rsidRDefault="003A70A1">
      <w:pPr>
        <w:rPr>
          <w:rFonts w:ascii="Times New Roman" w:hAnsi="Times New Roman" w:cs="Times New Roman"/>
          <w:sz w:val="24"/>
          <w:szCs w:val="24"/>
        </w:rPr>
      </w:pPr>
      <w:r w:rsidRPr="003A70A1">
        <w:rPr>
          <w:rFonts w:ascii="Times New Roman" w:hAnsi="Times New Roman" w:cs="Times New Roman"/>
          <w:sz w:val="24"/>
          <w:szCs w:val="24"/>
        </w:rPr>
        <w:t>8. Liesel delivered laundry to the mayor’s ……………………house.</w:t>
      </w:r>
    </w:p>
    <w:sectPr w:rsidR="00204FA7" w:rsidRPr="003A70A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04FA7"/>
    <w:rsid w:val="0029639D"/>
    <w:rsid w:val="00326F90"/>
    <w:rsid w:val="003A3E71"/>
    <w:rsid w:val="003A70A1"/>
    <w:rsid w:val="0093572B"/>
    <w:rsid w:val="00AA1D8D"/>
    <w:rsid w:val="00B47730"/>
    <w:rsid w:val="00CB0664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εισαγωγικό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98EBD5-55CF-471C-9616-33DA39F8E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ANGELS-TX</cp:lastModifiedBy>
  <cp:revision>2</cp:revision>
  <dcterms:created xsi:type="dcterms:W3CDTF">2025-12-15T18:20:00Z</dcterms:created>
  <dcterms:modified xsi:type="dcterms:W3CDTF">2025-12-15T18:20:00Z</dcterms:modified>
</cp:coreProperties>
</file>