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2C" w:rsidRPr="00E36E72" w:rsidRDefault="00E36E72">
      <w:pPr>
        <w:pStyle w:val="a8"/>
        <w:rPr>
          <w:lang w:val="el-GR"/>
        </w:rPr>
      </w:pPr>
      <w:r w:rsidRPr="00E36E72">
        <w:rPr>
          <w:lang w:val="el-GR"/>
        </w:rPr>
        <w:t xml:space="preserve">ΦΥΛΛΟ ΕΠΑΝΑΛΗΨΗΣ </w:t>
      </w:r>
      <w:r>
        <w:t>HTML</w:t>
      </w:r>
      <w:r w:rsidRPr="00E36E72">
        <w:rPr>
          <w:lang w:val="el-GR"/>
        </w:rPr>
        <w:t xml:space="preserve"> – Κεφάλαιο 11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Μάθημα: Πληροφορική Α΄ Λυκείου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 xml:space="preserve">Σκοπός: Επανάληψη για το διαγώνισμα </w:t>
      </w:r>
      <w:r>
        <w:t>HTML</w:t>
      </w:r>
      <w:r w:rsidRPr="00E36E72">
        <w:rPr>
          <w:lang w:val="el-GR"/>
        </w:rPr>
        <w:t xml:space="preserve"> (βασικές ετικέτες, λίστες, πίνακες).</w:t>
      </w:r>
    </w:p>
    <w:p w:rsidR="004D7C2C" w:rsidRDefault="00E36E72">
      <w:pPr>
        <w:pStyle w:val="1"/>
      </w:pPr>
      <w:r>
        <w:t>1. Βασική Δομή HTML</w:t>
      </w:r>
    </w:p>
    <w:p w:rsidR="004D7C2C" w:rsidRDefault="00E36E72">
      <w:r>
        <w:br/>
        <w:t>Κάθε ιστοσελίδα HTML έχει την παρακάτω βασική δομή:</w:t>
      </w:r>
      <w:r>
        <w:br/>
      </w:r>
      <w:r>
        <w:br/>
        <w:t>&lt;!DOCTYPE html&gt;</w:t>
      </w:r>
      <w:r>
        <w:br/>
        <w:t>&lt;html&gt;</w:t>
      </w:r>
      <w:r>
        <w:br/>
        <w:t>&lt;head&gt;</w:t>
      </w:r>
      <w:r>
        <w:br/>
        <w:t>&lt;title</w:t>
      </w:r>
      <w:r>
        <w:t>&gt;Τίτλος σελίδας&lt;/title&gt;</w:t>
      </w:r>
      <w:r>
        <w:br/>
        <w:t>&lt;/head&gt;</w:t>
      </w:r>
      <w:r>
        <w:br/>
        <w:t>&lt;body&gt;</w:t>
      </w:r>
      <w:r>
        <w:br/>
        <w:t>Περιεχόμενο σελίδας</w:t>
      </w:r>
      <w:r>
        <w:br/>
        <w:t>&lt;/body&gt;</w:t>
      </w:r>
      <w:r>
        <w:br/>
        <w:t>&lt;/html&gt;</w:t>
      </w:r>
      <w:r>
        <w:br/>
      </w:r>
    </w:p>
    <w:p w:rsidR="004D7C2C" w:rsidRPr="00E36E72" w:rsidRDefault="00E36E72">
      <w:pPr>
        <w:pStyle w:val="1"/>
        <w:rPr>
          <w:lang w:val="el-GR"/>
        </w:rPr>
      </w:pPr>
      <w:r w:rsidRPr="00E36E72">
        <w:rPr>
          <w:lang w:val="el-GR"/>
        </w:rPr>
        <w:t>2. Βασικές Ετικέτες</w:t>
      </w:r>
    </w:p>
    <w:tbl>
      <w:tblPr>
        <w:tblStyle w:val="afa"/>
        <w:tblW w:w="0" w:type="auto"/>
        <w:tblLook w:val="04A0"/>
      </w:tblPr>
      <w:tblGrid>
        <w:gridCol w:w="1057"/>
        <w:gridCol w:w="7769"/>
      </w:tblGrid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Ετικέτα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Τι ορίζει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html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την αρχή και το τέλος ενός εγγράφου HTML (όλη την ιστοσελίδα).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head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Περιέχει πληροφορίες για την ιστοσελίδα που δεν εμφανίζονται στο περιεχόμενο της σελίδας.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title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Ορίζει τον τίτλο της ιστοσελίδας που εμφανίζεται στην καρτέλα του </w:t>
            </w:r>
            <w:proofErr w:type="spellStart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browser</w:t>
            </w:r>
            <w:proofErr w:type="spellEnd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body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Περιέχει όλο το περιεχόμενο που εμφανίζεται στην ιστοσελίδα.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h1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την επικεφαλίδα πρώτου επιπέδου (μεγαλύτερος τίτλος).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h2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επικεφαλίδα δεύτερου επιπέδου.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h3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επικεφαλίδα τρίτου επιπέδου.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&lt;p&gt;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μία παράγραφο κειμένου.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br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Εισάγει αλλαγή γραμμής στο κείμενο.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hr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Δημιουργεί μία οριζόντια γραμμή στη σελίδα.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&lt;a&gt;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Ορίζει έναν </w:t>
            </w:r>
            <w:proofErr w:type="spellStart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υπερσύνδεσμο</w:t>
            </w:r>
            <w:proofErr w:type="spellEnd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link</w:t>
            </w:r>
            <w:proofErr w:type="spellEnd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) προς άλλη σελίδα ή ιστοσελίδα.</w:t>
            </w:r>
          </w:p>
        </w:tc>
      </w:tr>
      <w:tr w:rsidR="00E36E72" w:rsidRPr="00E36E72" w:rsidTr="00E36E72">
        <w:tc>
          <w:tcPr>
            <w:tcW w:w="871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img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7769" w:type="dxa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Εισάγει μια εικόνα στη σελίδα.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ul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μια μη ταξινομημένη λίστα (με κουκκίδες).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ol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μια ταξινομημένη λίστα (με αριθμούς).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&lt;li&gt;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ένα στοιχείο μέσα σε λίστα.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lastRenderedPageBreak/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table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Δημιουργεί έναν πίνακα.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tr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μία γραμμή μέσα σε πίνακα.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</w:t>
            </w:r>
            <w:proofErr w:type="spellStart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td</w:t>
            </w:r>
            <w:proofErr w:type="spellEnd"/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Ορίζει ένα κελί μέσα σε πίνακα.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&lt;b&gt;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Εμφανίζει το κείμενο με έντονη γραφή (</w:t>
            </w:r>
            <w:proofErr w:type="spellStart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bold</w:t>
            </w:r>
            <w:proofErr w:type="spellEnd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).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&lt;i&gt;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Εμφανίζει το κείμενο με πλάγια γραφή (</w:t>
            </w:r>
            <w:proofErr w:type="spellStart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italic</w:t>
            </w:r>
            <w:proofErr w:type="spellEnd"/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).</w:t>
            </w:r>
          </w:p>
        </w:tc>
      </w:tr>
      <w:tr w:rsidR="00E36E72" w:rsidRPr="00E36E72" w:rsidTr="00E36E72"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Courier New" w:eastAsia="Times New Roman" w:hAnsi="Courier New" w:cs="Courier New"/>
                <w:sz w:val="20"/>
                <w:lang w:val="el-GR" w:eastAsia="el-GR"/>
              </w:rPr>
              <w:t>&lt;u&gt;</w:t>
            </w:r>
          </w:p>
        </w:tc>
        <w:tc>
          <w:tcPr>
            <w:tcW w:w="0" w:type="auto"/>
            <w:hideMark/>
          </w:tcPr>
          <w:p w:rsidR="00E36E72" w:rsidRPr="00E36E72" w:rsidRDefault="00E36E72" w:rsidP="00E36E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E36E72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Υπογραμμίζει το κείμενο.</w:t>
            </w:r>
          </w:p>
        </w:tc>
      </w:tr>
    </w:tbl>
    <w:p w:rsidR="004D7C2C" w:rsidRPr="00E36E72" w:rsidRDefault="00E36E72">
      <w:pPr>
        <w:pStyle w:val="1"/>
        <w:rPr>
          <w:lang w:val="el-GR"/>
        </w:rPr>
      </w:pPr>
      <w:r w:rsidRPr="00E36E72">
        <w:rPr>
          <w:lang w:val="el-GR"/>
        </w:rPr>
        <w:t>3. Παράδειγμα Συνδέσμου</w:t>
      </w:r>
    </w:p>
    <w:p w:rsidR="004D7C2C" w:rsidRDefault="00E36E72">
      <w:r>
        <w:t>&lt;</w:t>
      </w:r>
      <w:proofErr w:type="gramStart"/>
      <w:r>
        <w:t>a</w:t>
      </w:r>
      <w:proofErr w:type="gramEnd"/>
      <w:r>
        <w:t xml:space="preserve"> </w:t>
      </w:r>
      <w:proofErr w:type="spellStart"/>
      <w:r>
        <w:t>href</w:t>
      </w:r>
      <w:proofErr w:type="spellEnd"/>
      <w:r>
        <w:t>="https:</w:t>
      </w:r>
      <w:r>
        <w:t>//www.google.com"&gt;Google&lt;/a&gt;</w:t>
      </w:r>
    </w:p>
    <w:p w:rsidR="004D7C2C" w:rsidRPr="00E36E72" w:rsidRDefault="00E36E72">
      <w:pPr>
        <w:pStyle w:val="1"/>
        <w:rPr>
          <w:lang w:val="el-GR"/>
        </w:rPr>
      </w:pPr>
      <w:r w:rsidRPr="00E36E72">
        <w:rPr>
          <w:lang w:val="el-GR"/>
        </w:rPr>
        <w:t>4. Λίστες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Μη ταξινομημένη λίστα (κουκκίδες):</w:t>
      </w:r>
      <w:r w:rsidRPr="00E36E72">
        <w:rPr>
          <w:lang w:val="el-GR"/>
        </w:rPr>
        <w:br/>
        <w:t>&lt;</w:t>
      </w:r>
      <w:proofErr w:type="spellStart"/>
      <w:r>
        <w:t>ul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li</w:t>
      </w:r>
      <w:proofErr w:type="spellEnd"/>
      <w:r w:rsidRPr="00E36E72">
        <w:rPr>
          <w:lang w:val="el-GR"/>
        </w:rPr>
        <w:t>&gt;Μήλο&lt;/</w:t>
      </w:r>
      <w:proofErr w:type="spellStart"/>
      <w:r>
        <w:t>li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li</w:t>
      </w:r>
      <w:proofErr w:type="spellEnd"/>
      <w:r w:rsidRPr="00E36E72">
        <w:rPr>
          <w:lang w:val="el-GR"/>
        </w:rPr>
        <w:t>&gt;Πορτοκάλι&lt;/</w:t>
      </w:r>
      <w:proofErr w:type="spellStart"/>
      <w:r>
        <w:t>li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li</w:t>
      </w:r>
      <w:proofErr w:type="spellEnd"/>
      <w:r w:rsidRPr="00E36E72">
        <w:rPr>
          <w:lang w:val="el-GR"/>
        </w:rPr>
        <w:t>&gt;Μπανάνα&lt;/</w:t>
      </w:r>
      <w:proofErr w:type="spellStart"/>
      <w:r>
        <w:t>li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&lt;/</w:t>
      </w:r>
      <w:proofErr w:type="spellStart"/>
      <w:r>
        <w:t>ul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Ταξινομημένη λίστα (αριθμοί):</w:t>
      </w:r>
      <w:r w:rsidRPr="00E36E72">
        <w:rPr>
          <w:lang w:val="el-GR"/>
        </w:rPr>
        <w:br/>
        <w:t>&lt;</w:t>
      </w:r>
      <w:proofErr w:type="spellStart"/>
      <w:r>
        <w:t>ol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li</w:t>
      </w:r>
      <w:proofErr w:type="spellEnd"/>
      <w:r w:rsidRPr="00E36E72">
        <w:rPr>
          <w:lang w:val="el-GR"/>
        </w:rPr>
        <w:t>&gt;Βήμα 1&lt;/</w:t>
      </w:r>
      <w:proofErr w:type="spellStart"/>
      <w:r>
        <w:t>li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li</w:t>
      </w:r>
      <w:proofErr w:type="spellEnd"/>
      <w:r w:rsidRPr="00E36E72">
        <w:rPr>
          <w:lang w:val="el-GR"/>
        </w:rPr>
        <w:t>&gt;Βήμα 2&lt;/</w:t>
      </w:r>
      <w:proofErr w:type="spellStart"/>
      <w:r>
        <w:t>li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li</w:t>
      </w:r>
      <w:proofErr w:type="spellEnd"/>
      <w:r w:rsidRPr="00E36E72">
        <w:rPr>
          <w:lang w:val="el-GR"/>
        </w:rPr>
        <w:t>&gt;Βήμα 3&lt;/</w:t>
      </w:r>
      <w:proofErr w:type="spellStart"/>
      <w:r>
        <w:t>li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&lt;/</w:t>
      </w:r>
      <w:proofErr w:type="spellStart"/>
      <w:r>
        <w:t>ol</w:t>
      </w:r>
      <w:proofErr w:type="spellEnd"/>
      <w:r>
        <w:rPr>
          <w:lang w:val="el-GR"/>
        </w:rPr>
        <w:t>&gt;</w:t>
      </w:r>
    </w:p>
    <w:p w:rsidR="004D7C2C" w:rsidRPr="00E36E72" w:rsidRDefault="00E36E72">
      <w:pPr>
        <w:pStyle w:val="1"/>
        <w:rPr>
          <w:lang w:val="el-GR"/>
        </w:rPr>
      </w:pPr>
      <w:r w:rsidRPr="00E36E72">
        <w:rPr>
          <w:lang w:val="el-GR"/>
        </w:rPr>
        <w:t>5. Πίνακες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br/>
        <w:t>&lt;</w:t>
      </w:r>
      <w:r>
        <w:t>table</w:t>
      </w:r>
      <w:r w:rsidRPr="00E36E72">
        <w:rPr>
          <w:lang w:val="el-GR"/>
        </w:rPr>
        <w:t xml:space="preserve"> </w:t>
      </w:r>
      <w:r>
        <w:t>border</w:t>
      </w:r>
      <w:r w:rsidRPr="00E36E72">
        <w:rPr>
          <w:lang w:val="el-GR"/>
        </w:rPr>
        <w:t>="1</w:t>
      </w:r>
      <w:r w:rsidRPr="00E36E72">
        <w:rPr>
          <w:lang w:val="el-GR"/>
        </w:rPr>
        <w:t>"&gt;</w:t>
      </w:r>
      <w:r w:rsidRPr="00E36E72">
        <w:rPr>
          <w:lang w:val="el-GR"/>
        </w:rPr>
        <w:br/>
        <w:t>&lt;</w:t>
      </w:r>
      <w:proofErr w:type="spellStart"/>
      <w:r>
        <w:t>tr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r>
        <w:t>td</w:t>
      </w:r>
      <w:r w:rsidRPr="00E36E72">
        <w:rPr>
          <w:lang w:val="el-GR"/>
        </w:rPr>
        <w:t>&gt;Όνομα&lt;/</w:t>
      </w:r>
      <w:r>
        <w:t>td</w:t>
      </w:r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r>
        <w:t>td</w:t>
      </w:r>
      <w:r w:rsidRPr="00E36E72">
        <w:rPr>
          <w:lang w:val="el-GR"/>
        </w:rPr>
        <w:t>&gt;Βαθμός&lt;/</w:t>
      </w:r>
      <w:r>
        <w:t>td</w:t>
      </w:r>
      <w:r w:rsidRPr="00E36E72">
        <w:rPr>
          <w:lang w:val="el-GR"/>
        </w:rPr>
        <w:t>&gt;</w:t>
      </w:r>
      <w:r w:rsidRPr="00E36E72">
        <w:rPr>
          <w:lang w:val="el-GR"/>
        </w:rPr>
        <w:br/>
        <w:t>&lt;/</w:t>
      </w:r>
      <w:proofErr w:type="spellStart"/>
      <w:r>
        <w:t>tr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proofErr w:type="spellStart"/>
      <w:r>
        <w:t>tr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r>
        <w:t>td</w:t>
      </w:r>
      <w:r w:rsidRPr="00E36E72">
        <w:rPr>
          <w:lang w:val="el-GR"/>
        </w:rPr>
        <w:t>&gt;Μαρία&lt;/</w:t>
      </w:r>
      <w:r>
        <w:t>td</w:t>
      </w:r>
      <w:r w:rsidRPr="00E36E72">
        <w:rPr>
          <w:lang w:val="el-GR"/>
        </w:rPr>
        <w:t>&gt;</w:t>
      </w:r>
      <w:r w:rsidRPr="00E36E72">
        <w:rPr>
          <w:lang w:val="el-GR"/>
        </w:rPr>
        <w:br/>
        <w:t>&lt;</w:t>
      </w:r>
      <w:r>
        <w:t>td</w:t>
      </w:r>
      <w:r w:rsidRPr="00E36E72">
        <w:rPr>
          <w:lang w:val="el-GR"/>
        </w:rPr>
        <w:t>&gt;18&lt;/</w:t>
      </w:r>
      <w:r>
        <w:t>td</w:t>
      </w:r>
      <w:r w:rsidRPr="00E36E72">
        <w:rPr>
          <w:lang w:val="el-GR"/>
        </w:rPr>
        <w:t>&gt;</w:t>
      </w:r>
      <w:r w:rsidRPr="00E36E72">
        <w:rPr>
          <w:lang w:val="el-GR"/>
        </w:rPr>
        <w:br/>
        <w:t>&lt;/</w:t>
      </w:r>
      <w:proofErr w:type="spellStart"/>
      <w:r>
        <w:t>tr</w:t>
      </w:r>
      <w:proofErr w:type="spellEnd"/>
      <w:r w:rsidRPr="00E36E72">
        <w:rPr>
          <w:lang w:val="el-GR"/>
        </w:rPr>
        <w:t>&gt;</w:t>
      </w:r>
      <w:r w:rsidRPr="00E36E72">
        <w:rPr>
          <w:lang w:val="el-GR"/>
        </w:rPr>
        <w:br/>
        <w:t>&lt;/</w:t>
      </w:r>
      <w:r>
        <w:t>table</w:t>
      </w:r>
      <w:r w:rsidRPr="00E36E72">
        <w:rPr>
          <w:lang w:val="el-GR"/>
        </w:rPr>
        <w:t>&gt;</w:t>
      </w:r>
      <w:r w:rsidRPr="00E36E72">
        <w:rPr>
          <w:lang w:val="el-GR"/>
        </w:rPr>
        <w:br/>
      </w:r>
    </w:p>
    <w:p w:rsidR="004D7C2C" w:rsidRPr="00E36E72" w:rsidRDefault="00E36E72">
      <w:pPr>
        <w:pStyle w:val="1"/>
        <w:rPr>
          <w:lang w:val="el-GR"/>
        </w:rPr>
      </w:pPr>
      <w:r w:rsidRPr="00E36E72">
        <w:rPr>
          <w:lang w:val="el-GR"/>
        </w:rPr>
        <w:lastRenderedPageBreak/>
        <w:t>6. Ασκήσεις Εξάσκησης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 xml:space="preserve">1. Να γράψετε τη βασική δομή μιας </w:t>
      </w:r>
      <w:r>
        <w:t>HTML</w:t>
      </w:r>
      <w:r w:rsidRPr="00E36E72">
        <w:rPr>
          <w:lang w:val="el-GR"/>
        </w:rPr>
        <w:t xml:space="preserve"> σελίδας.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2. Ποια ετικέτα χρησιμοποιούμε για παράγραφο;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3. Ποια ετικέτα χρησιμοποιούμε για αλλαγή γραμμ</w:t>
      </w:r>
      <w:r w:rsidRPr="00E36E72">
        <w:rPr>
          <w:lang w:val="el-GR"/>
        </w:rPr>
        <w:t>ής;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 xml:space="preserve">4. Να γράψετε τον </w:t>
      </w:r>
      <w:r>
        <w:t>HTML</w:t>
      </w:r>
      <w:r w:rsidRPr="00E36E72">
        <w:rPr>
          <w:lang w:val="el-GR"/>
        </w:rPr>
        <w:t xml:space="preserve"> κώδικα για έναν σύνδεσμο προς το </w:t>
      </w:r>
      <w:proofErr w:type="spellStart"/>
      <w:r>
        <w:t>google</w:t>
      </w:r>
      <w:proofErr w:type="spellEnd"/>
      <w:r w:rsidRPr="00E36E72">
        <w:rPr>
          <w:lang w:val="el-GR"/>
        </w:rPr>
        <w:t>.</w:t>
      </w:r>
      <w:r>
        <w:t>com</w:t>
      </w:r>
      <w:r w:rsidRPr="00E36E72">
        <w:rPr>
          <w:lang w:val="el-GR"/>
        </w:rPr>
        <w:t>.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5. Να δημιουργήσετε μία λίστα με 3 αγαπημένα μαθήματα.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6. Ποια είναι η διαφορά μεταξύ &lt;</w:t>
      </w:r>
      <w:proofErr w:type="spellStart"/>
      <w:r>
        <w:t>ul</w:t>
      </w:r>
      <w:proofErr w:type="spellEnd"/>
      <w:r w:rsidRPr="00E36E72">
        <w:rPr>
          <w:lang w:val="el-GR"/>
        </w:rPr>
        <w:t>&gt; και &lt;</w:t>
      </w:r>
      <w:proofErr w:type="spellStart"/>
      <w:r>
        <w:t>ol</w:t>
      </w:r>
      <w:proofErr w:type="spellEnd"/>
      <w:r w:rsidRPr="00E36E72">
        <w:rPr>
          <w:lang w:val="el-GR"/>
        </w:rPr>
        <w:t>&gt;;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7. Να δημιουργήσετε έναν πίνακα 2</w:t>
      </w:r>
      <w:r>
        <w:t>x</w:t>
      </w:r>
      <w:r w:rsidRPr="00E36E72">
        <w:rPr>
          <w:lang w:val="el-GR"/>
        </w:rPr>
        <w:t>2 με Όνομα και Βαθμό.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 xml:space="preserve">8. Ποια ιδιότητα </w:t>
      </w:r>
      <w:r w:rsidRPr="00E36E72">
        <w:rPr>
          <w:lang w:val="el-GR"/>
        </w:rPr>
        <w:t>χρησιμοποιείται στην εικόνα;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 xml:space="preserve">9. Ποια ιδιότητα χρησιμοποιείται στο </w:t>
      </w:r>
      <w:r>
        <w:t>link</w:t>
      </w:r>
      <w:r w:rsidRPr="00E36E72">
        <w:rPr>
          <w:lang w:val="el-GR"/>
        </w:rPr>
        <w:t>;</w:t>
      </w:r>
    </w:p>
    <w:p w:rsidR="004D7C2C" w:rsidRPr="00E36E72" w:rsidRDefault="00E36E72">
      <w:pPr>
        <w:rPr>
          <w:lang w:val="el-GR"/>
        </w:rPr>
      </w:pPr>
      <w:r w:rsidRPr="00E36E72">
        <w:rPr>
          <w:lang w:val="el-GR"/>
        </w:rPr>
        <w:t>10. Να γράψετε μια παράγραφο με κόκκινο χρώμα.</w:t>
      </w:r>
    </w:p>
    <w:sectPr w:rsidR="004D7C2C" w:rsidRPr="00E36E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D7C2C"/>
    <w:rsid w:val="00AA1D8D"/>
    <w:rsid w:val="00B47730"/>
    <w:rsid w:val="00CB0664"/>
    <w:rsid w:val="00E36E7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TML">
    <w:name w:val="HTML Code"/>
    <w:basedOn w:val="a2"/>
    <w:uiPriority w:val="99"/>
    <w:semiHidden/>
    <w:unhideWhenUsed/>
    <w:rsid w:val="00E36E7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anastasia matzourani</cp:lastModifiedBy>
  <cp:revision>2</cp:revision>
  <dcterms:created xsi:type="dcterms:W3CDTF">2013-12-23T23:15:00Z</dcterms:created>
  <dcterms:modified xsi:type="dcterms:W3CDTF">2026-03-16T22:03:00Z</dcterms:modified>
  <cp:category/>
</cp:coreProperties>
</file>