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Essay Task – Debate Follow-up</w:t>
      </w:r>
    </w:p>
    <w:p>
      <w:r>
        <w:t>Topic: Should the use of AI tools in school assignments be banned?</w:t>
        <w:br/>
      </w:r>
    </w:p>
    <w:p>
      <w:pPr>
        <w:pStyle w:val="Heading1"/>
      </w:pPr>
      <w:r>
        <w:t>Instructions</w:t>
      </w:r>
    </w:p>
    <w:p>
      <w:r>
        <w:t>Write an essay (150–200 words).</w:t>
        <w:br/>
        <w:br/>
        <w:t>1. Introduction:</w:t>
        <w:br/>
        <w:t>Present the issue.</w:t>
        <w:br/>
        <w:t>Example: In recent years, AI tools have become increasingly popular among students.</w:t>
        <w:br/>
        <w:br/>
        <w:t>2. Body Paragraph 1 (For the ban):</w:t>
        <w:br/>
        <w:t>Explain ONE reason and give an example.</w:t>
        <w:br/>
        <w:t>Starter: One important reason to ban AI tools is that...</w:t>
        <w:br/>
        <w:br/>
        <w:t>3. Body Paragraph 2 (Against the ban):</w:t>
        <w:br/>
        <w:t>Explain ONE counterargument and give an example.</w:t>
        <w:br/>
        <w:t>Starter: On the other hand, some people believe that...</w:t>
        <w:br/>
        <w:br/>
        <w:t>4. Conclusion:</w:t>
        <w:br/>
        <w:t>State your opinion clearly.</w:t>
        <w:br/>
        <w:t>Starter: In conclusion, although..., I believe that...</w:t>
        <w:br/>
      </w:r>
    </w:p>
    <w:p>
      <w:pPr>
        <w:pStyle w:val="Heading1"/>
      </w:pPr>
      <w:r>
        <w:t>Useful Sentence Starters</w:t>
      </w:r>
    </w:p>
    <w:p>
      <w:r>
        <w:t>I believe that...</w:t>
        <w:br/>
        <w:t>This is important because...</w:t>
        <w:br/>
        <w:t>For example...</w:t>
        <w:br/>
        <w:t>However...</w:t>
        <w:br/>
        <w:t>In conclusion...</w:t>
        <w:br/>
      </w:r>
    </w:p>
    <w:p>
      <w:pPr>
        <w:pStyle w:val="Heading1"/>
      </w:pPr>
      <w:r>
        <w:t>Checklist</w:t>
      </w:r>
    </w:p>
    <w:p>
      <w:r>
        <w:t>✔ I wrote 150–200 words</w:t>
        <w:br/>
        <w:t>✔ I included both sides</w:t>
        <w:br/>
        <w:t>✔ I gave examples</w:t>
        <w:br/>
        <w:t>✔ I expressed my opinion clearly</w:t>
        <w:br/>
      </w:r>
    </w:p>
    <w:p>
      <w:pPr>
        <w:pStyle w:val="Heading1"/>
      </w:pPr>
      <w:r>
        <w:t>Assessment Rubric (Simplified)</w:t>
      </w:r>
    </w:p>
    <w:p>
      <w:r>
        <w:t>Content (ideas, arguments): Excellent / Good / Needs improvement</w:t>
        <w:br/>
        <w:t>Organization (structure): Excellent / Good / Needs improvement</w:t>
        <w:br/>
        <w:t>Language (grammar, vocabulary): Excellent / Good / Needs improvement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