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1DF54">
      <w:pPr>
        <w:pStyle w:val="2"/>
        <w:jc w:val="center"/>
      </w:pPr>
      <w:r>
        <w:t>Useful Phrases for Complete Debate Speeches</w:t>
      </w:r>
    </w:p>
    <w:p w14:paraId="33EED991">
      <w:pPr>
        <w:pStyle w:val="2"/>
      </w:pPr>
      <w:r>
        <w:t>Useful Phrases to Begin a Debate Speech</w:t>
      </w:r>
    </w:p>
    <w:p w14:paraId="07767BE4">
      <w:pPr>
        <w:pStyle w:val="3"/>
      </w:pPr>
      <w:r>
        <w:t>General Opening Lines</w:t>
      </w:r>
    </w:p>
    <w:p w14:paraId="78D6CC3D">
      <w:r>
        <w:t>• Good morning/afternoon, ladies and gentlemen.</w:t>
      </w:r>
    </w:p>
    <w:p w14:paraId="5477861D">
      <w:r>
        <w:t>• Honourable judges, respected opponents, and dear audience…</w:t>
      </w:r>
    </w:p>
    <w:p w14:paraId="4D4C00DF">
      <w:r>
        <w:t>• It is a great pleasure to stand before you today to discuss the motion…</w:t>
      </w:r>
    </w:p>
    <w:p w14:paraId="1EBEC69B">
      <w:r>
        <w:t>• Today, we are here to debate the motion that (state the topic).</w:t>
      </w:r>
    </w:p>
    <w:p w14:paraId="36C5B9F8">
      <w:r>
        <w:t>• We strongly believe that (state your position clearly).</w:t>
      </w:r>
    </w:p>
    <w:p w14:paraId="5C10DA46">
      <w:pPr>
        <w:pStyle w:val="3"/>
      </w:pPr>
      <w:r>
        <w:t>If You’re on the Proposition (For the motion)</w:t>
      </w:r>
    </w:p>
    <w:p w14:paraId="1151C10F">
      <w:r>
        <w:t>• As the proposition, we firmly support the idea that (state topic).</w:t>
      </w:r>
    </w:p>
    <w:p w14:paraId="2B7BE9BA">
      <w:r>
        <w:t>• We believe this motion is true because…</w:t>
      </w:r>
    </w:p>
    <w:p w14:paraId="158C6AF5">
      <w:r>
        <w:t>• Our team stands for (key idea), as it promotes (values: fairness, safety, progress, etc.).</w:t>
      </w:r>
    </w:p>
    <w:p w14:paraId="354F73CD">
      <w:r>
        <w:t>• Allow me to begin by defining the key terms in this motion…</w:t>
      </w:r>
    </w:p>
    <w:p w14:paraId="0CC2143B">
      <w:r>
        <w:t>• Let me explain why this issue is so important and relevant today…</w:t>
      </w:r>
    </w:p>
    <w:p w14:paraId="5E4A08A0">
      <w:pPr>
        <w:pStyle w:val="3"/>
      </w:pPr>
      <w:r>
        <w:t>If You’re on the Opposition (Against the motion)</w:t>
      </w:r>
    </w:p>
    <w:p w14:paraId="2CB3E5AA">
      <w:r>
        <w:t>• As the opposition, we completely disagree with the statement that (state topic).</w:t>
      </w:r>
    </w:p>
    <w:p w14:paraId="0832835C">
      <w:r>
        <w:t>• We strongly oppose this motion for three main reasons…</w:t>
      </w:r>
    </w:p>
    <w:p w14:paraId="75FF87ED">
      <w:r>
        <w:t>• Our opponents may claim that (summarize their main idea), but we believe this is misleading because…</w:t>
      </w:r>
    </w:p>
    <w:p w14:paraId="04224271">
      <w:r>
        <w:t>• We believe this motion would do more harm than good.</w:t>
      </w:r>
    </w:p>
    <w:p w14:paraId="0D22873F">
      <w:r>
        <w:t>• Let me begin by showing you why the proposition’s argument simply doesn’t hold up.</w:t>
      </w:r>
    </w:p>
    <w:p w14:paraId="285E11CE">
      <w:pPr>
        <w:pStyle w:val="3"/>
      </w:pPr>
      <w:r>
        <w:t>To Transition into Arguments</w:t>
      </w:r>
    </w:p>
    <w:p w14:paraId="78130198">
      <w:r>
        <w:t>• First of all, let’s consider…</w:t>
      </w:r>
    </w:p>
    <w:p w14:paraId="67247022">
      <w:r>
        <w:t>• Our first argument focuses on…</w:t>
      </w:r>
    </w:p>
    <w:p w14:paraId="4B17FBD0">
      <w:r>
        <w:t>• Moving on to our second point…</w:t>
      </w:r>
    </w:p>
    <w:p w14:paraId="142E31DF">
      <w:r>
        <w:t>• Furthermore, it’s important to note that…</w:t>
      </w:r>
    </w:p>
    <w:p w14:paraId="2213D436">
      <w:r>
        <w:t>• Lastly, let’s not forget that…</w:t>
      </w:r>
    </w:p>
    <w:p w14:paraId="35A36591">
      <w:pPr>
        <w:pStyle w:val="3"/>
      </w:pPr>
      <w:r>
        <w:t>To End the Introduction Smoothly</w:t>
      </w:r>
    </w:p>
    <w:p w14:paraId="7A05274C">
      <w:r>
        <w:t>• In summary, our team believes that (restate main stance) because of these strong reasons.</w:t>
      </w:r>
    </w:p>
    <w:p w14:paraId="3412CB37">
      <w:r>
        <w:t>• With this, I conclude my introduction and will now move on to our first argument.</w:t>
      </w:r>
    </w:p>
    <w:p w14:paraId="31C49170">
      <w:r>
        <w:t>• Now, let me explain our case in detail.</w:t>
      </w:r>
    </w:p>
    <w:p w14:paraId="60E18AF2">
      <w:r>
        <w:br w:type="page"/>
      </w:r>
    </w:p>
    <w:p w14:paraId="4E3ED596">
      <w:pPr>
        <w:pStyle w:val="2"/>
        <w:jc w:val="center"/>
      </w:pPr>
      <w:r>
        <w:t>Useful Phrases for Rebuttals</w:t>
      </w:r>
    </w:p>
    <w:p w14:paraId="7F97DE36">
      <w:pPr>
        <w:pStyle w:val="3"/>
      </w:pPr>
      <w:r>
        <w:t>General Rebuttal Starters</w:t>
      </w:r>
    </w:p>
    <w:p w14:paraId="68B18DD0">
      <w:r>
        <w:t>• Now, I would like to respond to what the previous speaker said.</w:t>
      </w:r>
    </w:p>
    <w:p w14:paraId="58B925AC">
      <w:r>
        <w:t>• Let me begin by addressing my opponent’s main points.</w:t>
      </w:r>
    </w:p>
    <w:p w14:paraId="55AF7380">
      <w:r>
        <w:t>• Before moving on, I’d like to refute some of the arguments presented by the other side.</w:t>
      </w:r>
    </w:p>
    <w:p w14:paraId="37925EBF">
      <w:r>
        <w:t>• The opposing team stated that (quote or paraphrase); however, this is not entirely true.</w:t>
      </w:r>
    </w:p>
    <w:p w14:paraId="245AFD06">
      <w:r>
        <w:t>• We completely disagree with the argument that (state argument) because…</w:t>
      </w:r>
    </w:p>
    <w:p w14:paraId="058657AF">
      <w:r>
        <w:t>• My opponent’s argument sounds convincing at first, but when examined more closely, it doesn’t hold up.</w:t>
      </w:r>
    </w:p>
    <w:p w14:paraId="2B03E928">
      <w:r>
        <w:t>• What my opponent fails to consider is that…</w:t>
      </w:r>
    </w:p>
    <w:p w14:paraId="6E49201F">
      <w:pPr>
        <w:pStyle w:val="3"/>
      </w:pPr>
      <w:r>
        <w:t>When You Disagree with Their Evidence or Logic</w:t>
      </w:r>
    </w:p>
    <w:p w14:paraId="777DB2E5">
      <w:r>
        <w:t>• Their argument is based on assumptions, not facts.</w:t>
      </w:r>
    </w:p>
    <w:p w14:paraId="76846D00">
      <w:r>
        <w:t>• That statement might sound logical, but it lacks real evidence.</w:t>
      </w:r>
    </w:p>
    <w:p w14:paraId="352BB5CD">
      <w:r>
        <w:t>• The data they mentioned does not support their conclusion.</w:t>
      </w:r>
    </w:p>
    <w:p w14:paraId="08D70714">
      <w:r>
        <w:t>• The example they gave is isolated and not representative.</w:t>
      </w:r>
    </w:p>
    <w:p w14:paraId="0BCAF9D3">
      <w:r>
        <w:t>• They seem to confuse correlation with causation.</w:t>
      </w:r>
    </w:p>
    <w:p w14:paraId="2242D3C7">
      <w:r>
        <w:t>• This argument ignores the bigger picture.</w:t>
      </w:r>
    </w:p>
    <w:p w14:paraId="3158F318">
      <w:pPr>
        <w:pStyle w:val="3"/>
      </w:pPr>
      <w:r>
        <w:t>When You Offer a Counterpoint</w:t>
      </w:r>
    </w:p>
    <w:p w14:paraId="58E374AA">
      <w:r>
        <w:t>• On the contrary, we believe that…</w:t>
      </w:r>
    </w:p>
    <w:p w14:paraId="22B43096">
      <w:r>
        <w:t>• Instead, we should focus on…</w:t>
      </w:r>
    </w:p>
    <w:p w14:paraId="4F2B36CB">
      <w:r>
        <w:t>• Our team offers a different perspective.</w:t>
      </w:r>
    </w:p>
    <w:p w14:paraId="309A8836">
      <w:r>
        <w:t>• There’s another way to look at this issue…</w:t>
      </w:r>
    </w:p>
    <w:p w14:paraId="5F9A3633">
      <w:r>
        <w:t>• A better solution would be…</w:t>
      </w:r>
    </w:p>
    <w:p w14:paraId="19107795">
      <w:r>
        <w:t>• While they believe X, we strongly argue Y because…</w:t>
      </w:r>
    </w:p>
    <w:p w14:paraId="77FECD72">
      <w:pPr>
        <w:pStyle w:val="3"/>
      </w:pPr>
      <w:r>
        <w:t>When You Want to Undermine Their Main Argument</w:t>
      </w:r>
    </w:p>
    <w:p w14:paraId="07B81661">
      <w:r>
        <w:t>• Their entire argument falls apart once we realize that…</w:t>
      </w:r>
    </w:p>
    <w:p w14:paraId="3B6E7A6F">
      <w:r>
        <w:t>• This point contradicts what they said earlier.</w:t>
      </w:r>
    </w:p>
    <w:p w14:paraId="080FBF75">
      <w:r>
        <w:t>• If their claim were true, then we would expect to see…, but in reality…</w:t>
      </w:r>
    </w:p>
    <w:p w14:paraId="04D687CD">
      <w:r>
        <w:t>• Their reasoning is flawed because it ignores…</w:t>
      </w:r>
    </w:p>
    <w:p w14:paraId="576BBA0E">
      <w:r>
        <w:t>• They fail to prove how their solution actually solves the problem.</w:t>
      </w:r>
    </w:p>
    <w:p w14:paraId="181A2262">
      <w:pPr>
        <w:pStyle w:val="3"/>
      </w:pPr>
      <w:r>
        <w:t>To End the Rebuttal Smoothly</w:t>
      </w:r>
    </w:p>
    <w:p w14:paraId="393EB2F8">
      <w:r>
        <w:t>• Therefore, their argument cannot be accepted.</w:t>
      </w:r>
    </w:p>
    <w:p w14:paraId="58A7D4F5">
      <w:r>
        <w:t>• For these reasons, the opposing side’s case is weak and unconvincing.</w:t>
      </w:r>
    </w:p>
    <w:p w14:paraId="1E6D6C8D">
      <w:r>
        <w:t>• In conclusion, our team has clearly shown that the opposition’s arguments do not stand.</w:t>
      </w:r>
    </w:p>
    <w:p w14:paraId="370B2811">
      <w:r>
        <w:t>• This is why our side remains the stronger and more logical one.</w:t>
      </w:r>
    </w:p>
    <w:p w14:paraId="5286A23F">
      <w:r>
        <w:br w:type="page"/>
      </w:r>
      <w:bookmarkStart w:id="0" w:name="_GoBack"/>
      <w:bookmarkEnd w:id="0"/>
    </w:p>
    <w:p w14:paraId="08A62335">
      <w:pPr>
        <w:pStyle w:val="2"/>
        <w:jc w:val="center"/>
      </w:pPr>
      <w:r>
        <w:t>Useful Phrases to End Your Speech in a Dynamic Way</w:t>
      </w:r>
    </w:p>
    <w:p w14:paraId="3054A66E">
      <w:pPr>
        <w:pStyle w:val="3"/>
      </w:pPr>
      <w:r>
        <w:t>To Summarize and Reinforce Your Main Points</w:t>
      </w:r>
    </w:p>
    <w:p w14:paraId="6D574E5E">
      <w:r>
        <w:t>• In conclusion, our team has clearly shown that (restate main stance).</w:t>
      </w:r>
    </w:p>
    <w:p w14:paraId="01689D41">
      <w:r>
        <w:t>• To sum up, we have proven that (key argument) is the best way forward.</w:t>
      </w:r>
    </w:p>
    <w:p w14:paraId="576F1843">
      <w:r>
        <w:t>• Let’s not forget the three key points that make our case stronger.</w:t>
      </w:r>
    </w:p>
    <w:p w14:paraId="6ECEA1C6">
      <w:r>
        <w:t>• All evidence presented today supports our position beyond doubt.</w:t>
      </w:r>
    </w:p>
    <w:p w14:paraId="2E01CFAE">
      <w:r>
        <w:t>• The facts speak for themselves — this motion must stand/fall.</w:t>
      </w:r>
    </w:p>
    <w:p w14:paraId="1E137918">
      <w:pPr>
        <w:pStyle w:val="3"/>
      </w:pPr>
      <w:r>
        <w:t>To Sound Persuasive and Passionate</w:t>
      </w:r>
    </w:p>
    <w:p w14:paraId="7FA71126">
      <w:r>
        <w:t>• This is not just an argument — it’s a matter of what’s right and fair.</w:t>
      </w:r>
    </w:p>
    <w:p w14:paraId="37EADF7D">
      <w:r>
        <w:t>• We stand for progress, for truth, and for the future we all deserve.</w:t>
      </w:r>
    </w:p>
    <w:p w14:paraId="75757FCF">
      <w:r>
        <w:t>• The choice is clear: we can either move forward or remain stuck in the past.</w:t>
      </w:r>
    </w:p>
    <w:p w14:paraId="1F5A0C51">
      <w:r>
        <w:t>• Our team believes in change — and that change begins with your decision today.</w:t>
      </w:r>
    </w:p>
    <w:p w14:paraId="55A3B70A">
      <w:r>
        <w:t>• Let’s make the right choice — the logical, moral, and courageous one.</w:t>
      </w:r>
    </w:p>
    <w:p w14:paraId="1B98EC82">
      <w:pPr>
        <w:pStyle w:val="3"/>
      </w:pPr>
      <w:r>
        <w:t>To Appeal to Logic and Reason</w:t>
      </w:r>
    </w:p>
    <w:p w14:paraId="6FFA99DC">
      <w:r>
        <w:t>• Logic, evidence, and common sense all lead to one conclusion…</w:t>
      </w:r>
    </w:p>
    <w:p w14:paraId="30A7B071">
      <w:r>
        <w:t>• When you weigh the arguments, you’ll see our side simply makes more sense.</w:t>
      </w:r>
    </w:p>
    <w:p w14:paraId="4B3C46D3">
      <w:r>
        <w:t>• If we truly care about fairness and effectiveness, there is only one answer.</w:t>
      </w:r>
    </w:p>
    <w:p w14:paraId="6F2EED46">
      <w:r>
        <w:t>• We have proven not only that this motion is right — but that rejecting it would be wrong.</w:t>
      </w:r>
    </w:p>
    <w:p w14:paraId="0518337E">
      <w:pPr>
        <w:pStyle w:val="3"/>
      </w:pPr>
      <w:r>
        <w:t>To Appeal to Emotion and Values</w:t>
      </w:r>
    </w:p>
    <w:p w14:paraId="01F2BE5C">
      <w:r>
        <w:t>• At the heart of this debate lies what kind of world we want to live in.</w:t>
      </w:r>
    </w:p>
    <w:p w14:paraId="194E3CB8">
      <w:r>
        <w:t>• This issue affects every one of us — and it’s time we take a stand.</w:t>
      </w:r>
    </w:p>
    <w:p w14:paraId="79F9EF97">
      <w:r>
        <w:t>• We must act not out of fear, but out of hope and responsibility.</w:t>
      </w:r>
    </w:p>
    <w:p w14:paraId="1ABC1289">
      <w:r>
        <w:t>• Let’s stand up for what truly matters: justice, equality, and reason.</w:t>
      </w:r>
    </w:p>
    <w:p w14:paraId="088854F3">
      <w:r>
        <w:t>• Our words today may end, but the impact of this decision will last.</w:t>
      </w:r>
    </w:p>
    <w:p w14:paraId="3931BA5F">
      <w:pPr>
        <w:pStyle w:val="3"/>
      </w:pPr>
      <w:r>
        <w:t>Strong, Memorable Closings</w:t>
      </w:r>
    </w:p>
    <w:p w14:paraId="705219BE">
      <w:r>
        <w:t>• So, when the dust settles, remember: the truth is on our side.</w:t>
      </w:r>
    </w:p>
    <w:p w14:paraId="05F60177">
      <w:r>
        <w:t>• The future is listening — let’s make sure it hears the right message.</w:t>
      </w:r>
    </w:p>
    <w:p w14:paraId="1975A4C6">
      <w:r>
        <w:t>• Thank you — and let’s make the smart, fair, and forward-thinking choice.</w:t>
      </w:r>
    </w:p>
    <w:p w14:paraId="0F22B8B9">
      <w:r>
        <w:t>• We rest our case — confident, clear, and convinced.</w:t>
      </w:r>
    </w:p>
    <w:p w14:paraId="5CEFDF4C">
      <w:r>
        <w:t>• And with that, we urge you to stand with us and make the right decision.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13C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SOFIA STAMOULI</cp:lastModifiedBy>
  <dcterms:modified xsi:type="dcterms:W3CDTF">2025-10-12T07:28:06Z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4F8F1E95341C421A8D6FA5E55E3F7EC9_12</vt:lpwstr>
  </property>
</Properties>
</file>