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E1" w:rsidRDefault="00B610E1" w:rsidP="006F6B3F">
      <w:pPr>
        <w:pBdr>
          <w:top w:val="nil"/>
          <w:left w:val="nil"/>
          <w:bottom w:val="nil"/>
          <w:right w:val="nil"/>
          <w:between w:val="nil"/>
          <w:bar w:val="nil"/>
        </w:pBdr>
        <w:jc w:val="center"/>
      </w:pPr>
      <w:r>
        <w:rPr>
          <w:b/>
          <w:bCs/>
          <w:sz w:val="24"/>
          <w:szCs w:val="24"/>
        </w:rPr>
        <w:t>ΣΥΝΟΔΕΥΤΙΚΗ ΕΠΙΣΤΟΛΗ</w:t>
      </w:r>
    </w:p>
    <w:p w:rsidR="00B610E1" w:rsidRDefault="00B610E1" w:rsidP="006F6B3F">
      <w:pPr>
        <w:pBdr>
          <w:top w:val="nil"/>
          <w:left w:val="nil"/>
          <w:bottom w:val="nil"/>
          <w:right w:val="nil"/>
          <w:between w:val="nil"/>
          <w:bar w:val="nil"/>
        </w:pBdr>
        <w:jc w:val="both"/>
        <w:rPr>
          <w:sz w:val="24"/>
          <w:szCs w:val="24"/>
        </w:rPr>
      </w:pPr>
      <w:r>
        <w:rPr>
          <w:sz w:val="24"/>
          <w:szCs w:val="24"/>
        </w:rPr>
        <w:t xml:space="preserve"> </w:t>
      </w:r>
    </w:p>
    <w:p w:rsidR="006F6B3F" w:rsidRDefault="006F6B3F" w:rsidP="006F6B3F">
      <w:pPr>
        <w:pBdr>
          <w:top w:val="nil"/>
          <w:left w:val="nil"/>
          <w:bottom w:val="nil"/>
          <w:right w:val="nil"/>
          <w:between w:val="nil"/>
          <w:bar w:val="nil"/>
        </w:pBdr>
      </w:pPr>
      <w:r>
        <w:t>Προς : Εργαστήριο Τεχνολογίας -5</w:t>
      </w:r>
      <w:r w:rsidRPr="008B7436">
        <w:rPr>
          <w:vertAlign w:val="superscript"/>
        </w:rPr>
        <w:t>ο</w:t>
      </w:r>
      <w:r>
        <w:t xml:space="preserve"> Πρότυπο Γυμνάσιο Χαλκίδας</w:t>
      </w:r>
    </w:p>
    <w:p w:rsidR="006F6B3F" w:rsidRDefault="006F6B3F" w:rsidP="006F6B3F">
      <w:pPr>
        <w:pBdr>
          <w:top w:val="nil"/>
          <w:left w:val="nil"/>
          <w:bottom w:val="nil"/>
          <w:right w:val="nil"/>
          <w:between w:val="nil"/>
          <w:bar w:val="nil"/>
        </w:pBdr>
      </w:pPr>
      <w:r>
        <w:t xml:space="preserve">Υπόψη : Διευθύντρια Προσωπικού κα. </w:t>
      </w:r>
      <w:proofErr w:type="spellStart"/>
      <w:r>
        <w:t>Καπούλα</w:t>
      </w:r>
      <w:proofErr w:type="spellEnd"/>
    </w:p>
    <w:p w:rsidR="00B610E1" w:rsidRDefault="00B610E1" w:rsidP="006F6B3F">
      <w:pPr>
        <w:pBdr>
          <w:top w:val="nil"/>
          <w:left w:val="nil"/>
          <w:bottom w:val="nil"/>
          <w:right w:val="nil"/>
          <w:between w:val="nil"/>
          <w:bar w:val="nil"/>
        </w:pBdr>
        <w:jc w:val="both"/>
        <w:rPr>
          <w:sz w:val="24"/>
          <w:szCs w:val="24"/>
        </w:rPr>
      </w:pPr>
      <w:r>
        <w:rPr>
          <w:sz w:val="24"/>
          <w:szCs w:val="24"/>
        </w:rPr>
        <w:t xml:space="preserve"> </w:t>
      </w:r>
    </w:p>
    <w:p w:rsidR="00B610E1" w:rsidRDefault="00B610E1" w:rsidP="006F6B3F">
      <w:pPr>
        <w:pBdr>
          <w:top w:val="nil"/>
          <w:left w:val="nil"/>
          <w:bottom w:val="nil"/>
          <w:right w:val="nil"/>
          <w:between w:val="nil"/>
          <w:bar w:val="nil"/>
        </w:pBdr>
        <w:jc w:val="both"/>
        <w:rPr>
          <w:sz w:val="24"/>
          <w:szCs w:val="24"/>
        </w:rPr>
      </w:pPr>
      <w:r>
        <w:rPr>
          <w:sz w:val="24"/>
          <w:szCs w:val="24"/>
        </w:rPr>
        <w:t>Με την παρούσα επιστολή, θα ήθελα να εκφράσω το ενδιαφέρον μου να εργαστώ στην εταιρία σας, [όνομα εταιρείας].</w:t>
      </w:r>
    </w:p>
    <w:p w:rsidR="00B610E1" w:rsidRDefault="00B610E1" w:rsidP="006F6B3F">
      <w:pPr>
        <w:pBdr>
          <w:top w:val="nil"/>
          <w:left w:val="nil"/>
          <w:bottom w:val="nil"/>
          <w:right w:val="nil"/>
          <w:between w:val="nil"/>
          <w:bar w:val="nil"/>
        </w:pBdr>
        <w:jc w:val="both"/>
        <w:rPr>
          <w:sz w:val="24"/>
          <w:szCs w:val="24"/>
        </w:rPr>
      </w:pPr>
    </w:p>
    <w:p w:rsidR="006F6B3F" w:rsidRDefault="00B610E1" w:rsidP="006F6B3F">
      <w:pPr>
        <w:pBdr>
          <w:top w:val="nil"/>
          <w:left w:val="nil"/>
          <w:bottom w:val="nil"/>
          <w:right w:val="nil"/>
          <w:between w:val="nil"/>
          <w:bar w:val="nil"/>
        </w:pBdr>
        <w:jc w:val="both"/>
        <w:rPr>
          <w:sz w:val="24"/>
          <w:szCs w:val="24"/>
        </w:rPr>
      </w:pPr>
      <w:r>
        <w:rPr>
          <w:sz w:val="24"/>
          <w:szCs w:val="24"/>
        </w:rPr>
        <w:t xml:space="preserve">Όπως θα διαπιστώσετε από το συνημμένο Βιογραφικό μου Σημείωμα, </w:t>
      </w:r>
    </w:p>
    <w:p w:rsidR="00B610E1" w:rsidRDefault="006F6B3F" w:rsidP="006F6B3F">
      <w:pPr>
        <w:pBdr>
          <w:top w:val="nil"/>
          <w:left w:val="nil"/>
          <w:bottom w:val="nil"/>
          <w:right w:val="nil"/>
          <w:between w:val="nil"/>
          <w:bar w:val="nil"/>
        </w:pBdr>
        <w:jc w:val="both"/>
        <w:rPr>
          <w:sz w:val="24"/>
          <w:szCs w:val="24"/>
        </w:rPr>
      </w:pPr>
      <w:r>
        <w:rPr>
          <w:sz w:val="24"/>
          <w:szCs w:val="24"/>
        </w:rPr>
        <w:t>έχω συμμετάσχει</w:t>
      </w:r>
      <w:r w:rsidR="00BC0689">
        <w:rPr>
          <w:sz w:val="24"/>
          <w:szCs w:val="24"/>
        </w:rPr>
        <w:t>……</w:t>
      </w:r>
      <w:r>
        <w:rPr>
          <w:sz w:val="24"/>
          <w:szCs w:val="24"/>
        </w:rPr>
        <w:t xml:space="preserve">(εν συντομία οι δραστηριότητες που </w:t>
      </w:r>
      <w:r w:rsidR="00BC0689">
        <w:rPr>
          <w:sz w:val="24"/>
          <w:szCs w:val="24"/>
        </w:rPr>
        <w:t>θεωρείται ότι σας δίνουν πλεονεκτήματα σε σχέση με τον ανταγωνισμό)</w:t>
      </w:r>
    </w:p>
    <w:p w:rsidR="00BC0689" w:rsidRDefault="00BC0689" w:rsidP="006F6B3F">
      <w:pPr>
        <w:pBdr>
          <w:top w:val="nil"/>
          <w:left w:val="nil"/>
          <w:bottom w:val="nil"/>
          <w:right w:val="nil"/>
          <w:between w:val="nil"/>
          <w:bar w:val="nil"/>
        </w:pBdr>
        <w:jc w:val="both"/>
        <w:rPr>
          <w:sz w:val="24"/>
          <w:szCs w:val="24"/>
        </w:rPr>
      </w:pPr>
    </w:p>
    <w:p w:rsidR="006F6B3F" w:rsidRDefault="006F6B3F" w:rsidP="006F6B3F">
      <w:pPr>
        <w:pBdr>
          <w:top w:val="nil"/>
          <w:left w:val="nil"/>
          <w:bottom w:val="nil"/>
          <w:right w:val="nil"/>
          <w:between w:val="nil"/>
          <w:bar w:val="nil"/>
        </w:pBdr>
        <w:jc w:val="both"/>
        <w:rPr>
          <w:sz w:val="24"/>
          <w:szCs w:val="24"/>
        </w:rPr>
      </w:pPr>
      <w:r>
        <w:rPr>
          <w:sz w:val="24"/>
          <w:szCs w:val="24"/>
        </w:rPr>
        <w:t>Έχω αποκτήσει δεξιότητα σε</w:t>
      </w:r>
      <w:r w:rsidR="00BC0689">
        <w:rPr>
          <w:sz w:val="24"/>
          <w:szCs w:val="24"/>
        </w:rPr>
        <w:t>…..</w:t>
      </w:r>
      <w:r>
        <w:rPr>
          <w:sz w:val="24"/>
          <w:szCs w:val="24"/>
        </w:rPr>
        <w:t xml:space="preserve"> </w:t>
      </w:r>
      <w:r w:rsidR="00BC0689">
        <w:rPr>
          <w:sz w:val="24"/>
          <w:szCs w:val="24"/>
        </w:rPr>
        <w:t>(εν συντομία οι δεξιότητες που θεωρείται ότι έχετε)</w:t>
      </w:r>
    </w:p>
    <w:p w:rsidR="00BC0689" w:rsidRDefault="00BC0689" w:rsidP="006F6B3F">
      <w:pPr>
        <w:pBdr>
          <w:top w:val="nil"/>
          <w:left w:val="nil"/>
          <w:bottom w:val="nil"/>
          <w:right w:val="nil"/>
          <w:between w:val="nil"/>
          <w:bar w:val="nil"/>
        </w:pBdr>
        <w:jc w:val="both"/>
        <w:rPr>
          <w:sz w:val="24"/>
          <w:szCs w:val="24"/>
        </w:rPr>
      </w:pPr>
    </w:p>
    <w:p w:rsidR="006F6B3F" w:rsidRDefault="006F6B3F" w:rsidP="006F6B3F">
      <w:pPr>
        <w:pBdr>
          <w:top w:val="nil"/>
          <w:left w:val="nil"/>
          <w:bottom w:val="nil"/>
          <w:right w:val="nil"/>
          <w:between w:val="nil"/>
          <w:bar w:val="nil"/>
        </w:pBdr>
        <w:jc w:val="both"/>
        <w:rPr>
          <w:sz w:val="24"/>
          <w:szCs w:val="24"/>
        </w:rPr>
      </w:pPr>
      <w:r>
        <w:rPr>
          <w:sz w:val="24"/>
          <w:szCs w:val="24"/>
        </w:rPr>
        <w:t>Είμαι …..</w:t>
      </w:r>
      <w:r w:rsidR="00BC0689">
        <w:rPr>
          <w:sz w:val="24"/>
          <w:szCs w:val="24"/>
        </w:rPr>
        <w:t xml:space="preserve"> (εν συντομία τα χαρακτηριστικά του χαρακτήρα σας που είναι τα δυνατά σας χαρτιά!)</w:t>
      </w:r>
    </w:p>
    <w:p w:rsidR="00B610E1" w:rsidRDefault="00B610E1" w:rsidP="006F6B3F">
      <w:pPr>
        <w:pBdr>
          <w:top w:val="nil"/>
          <w:left w:val="nil"/>
          <w:bottom w:val="nil"/>
          <w:right w:val="nil"/>
          <w:between w:val="nil"/>
          <w:bar w:val="nil"/>
        </w:pBdr>
        <w:jc w:val="both"/>
        <w:rPr>
          <w:sz w:val="24"/>
          <w:szCs w:val="24"/>
        </w:rPr>
      </w:pPr>
    </w:p>
    <w:p w:rsidR="00B610E1" w:rsidRDefault="00B610E1" w:rsidP="006F6B3F">
      <w:pPr>
        <w:pBdr>
          <w:top w:val="nil"/>
          <w:left w:val="nil"/>
          <w:bottom w:val="nil"/>
          <w:right w:val="nil"/>
          <w:between w:val="nil"/>
          <w:bar w:val="nil"/>
        </w:pBdr>
        <w:jc w:val="both"/>
        <w:rPr>
          <w:sz w:val="24"/>
          <w:szCs w:val="24"/>
        </w:rPr>
      </w:pPr>
      <w:r>
        <w:rPr>
          <w:sz w:val="24"/>
          <w:szCs w:val="24"/>
        </w:rPr>
        <w:t>Ως εκ τούτου, θαρρώ πως είμαι σε θέση να προσφέρω αποτελεσματικά τις υπηρεσίες μου στους παρακάτω τομείς της επιχείρησής σας:</w:t>
      </w:r>
    </w:p>
    <w:p w:rsidR="00B610E1" w:rsidRDefault="00B610E1" w:rsidP="006F6B3F">
      <w:pPr>
        <w:pBdr>
          <w:top w:val="nil"/>
          <w:left w:val="nil"/>
          <w:bottom w:val="nil"/>
          <w:right w:val="nil"/>
          <w:between w:val="nil"/>
          <w:bar w:val="nil"/>
        </w:pBdr>
        <w:jc w:val="both"/>
        <w:rPr>
          <w:sz w:val="24"/>
          <w:szCs w:val="24"/>
        </w:rPr>
      </w:pPr>
      <w:r>
        <w:rPr>
          <w:sz w:val="24"/>
          <w:szCs w:val="24"/>
        </w:rPr>
        <w:t xml:space="preserve"> </w:t>
      </w:r>
    </w:p>
    <w:p w:rsidR="00B610E1" w:rsidRDefault="00B610E1" w:rsidP="006F6B3F">
      <w:pPr>
        <w:pBdr>
          <w:top w:val="nil"/>
          <w:left w:val="nil"/>
          <w:bottom w:val="nil"/>
          <w:right w:val="nil"/>
          <w:between w:val="nil"/>
          <w:bar w:val="nil"/>
        </w:pBdr>
        <w:jc w:val="both"/>
        <w:rPr>
          <w:sz w:val="24"/>
          <w:szCs w:val="24"/>
        </w:rPr>
      </w:pPr>
      <w:r>
        <w:rPr>
          <w:sz w:val="24"/>
          <w:szCs w:val="24"/>
        </w:rPr>
        <w:t xml:space="preserve">Τμήμα 1 (π.χ. τμήμα </w:t>
      </w:r>
      <w:r w:rsidR="00BC0689">
        <w:rPr>
          <w:sz w:val="24"/>
          <w:szCs w:val="24"/>
        </w:rPr>
        <w:t>οικονομικών</w:t>
      </w:r>
      <w:r>
        <w:rPr>
          <w:sz w:val="24"/>
          <w:szCs w:val="24"/>
        </w:rPr>
        <w:t>).</w:t>
      </w:r>
    </w:p>
    <w:p w:rsidR="00B610E1" w:rsidRDefault="00B610E1" w:rsidP="006F6B3F">
      <w:pPr>
        <w:pBdr>
          <w:top w:val="nil"/>
          <w:left w:val="nil"/>
          <w:bottom w:val="nil"/>
          <w:right w:val="nil"/>
          <w:between w:val="nil"/>
          <w:bar w:val="nil"/>
        </w:pBdr>
        <w:jc w:val="both"/>
        <w:rPr>
          <w:sz w:val="24"/>
          <w:szCs w:val="24"/>
        </w:rPr>
      </w:pPr>
    </w:p>
    <w:p w:rsidR="00B610E1" w:rsidRDefault="00B610E1" w:rsidP="006F6B3F">
      <w:pPr>
        <w:pBdr>
          <w:top w:val="nil"/>
          <w:left w:val="nil"/>
          <w:bottom w:val="nil"/>
          <w:right w:val="nil"/>
          <w:between w:val="nil"/>
          <w:bar w:val="nil"/>
        </w:pBdr>
        <w:jc w:val="both"/>
        <w:rPr>
          <w:sz w:val="24"/>
          <w:szCs w:val="24"/>
        </w:rPr>
      </w:pPr>
      <w:r>
        <w:rPr>
          <w:sz w:val="24"/>
          <w:szCs w:val="24"/>
        </w:rPr>
        <w:t>Τμήμα 2 (π.χ. τμήμα μάρκετινγκ).</w:t>
      </w:r>
    </w:p>
    <w:p w:rsidR="00B610E1" w:rsidRDefault="00B610E1" w:rsidP="006F6B3F">
      <w:pPr>
        <w:pBdr>
          <w:top w:val="nil"/>
          <w:left w:val="nil"/>
          <w:bottom w:val="nil"/>
          <w:right w:val="nil"/>
          <w:between w:val="nil"/>
          <w:bar w:val="nil"/>
        </w:pBdr>
        <w:jc w:val="both"/>
        <w:rPr>
          <w:sz w:val="24"/>
          <w:szCs w:val="24"/>
        </w:rPr>
      </w:pPr>
    </w:p>
    <w:p w:rsidR="00B610E1" w:rsidRDefault="00B610E1" w:rsidP="006F6B3F">
      <w:pPr>
        <w:pBdr>
          <w:top w:val="nil"/>
          <w:left w:val="nil"/>
          <w:bottom w:val="nil"/>
          <w:right w:val="nil"/>
          <w:between w:val="nil"/>
          <w:bar w:val="nil"/>
        </w:pBdr>
        <w:jc w:val="both"/>
        <w:rPr>
          <w:sz w:val="24"/>
          <w:szCs w:val="24"/>
        </w:rPr>
      </w:pPr>
      <w:r>
        <w:rPr>
          <w:sz w:val="24"/>
          <w:szCs w:val="24"/>
        </w:rPr>
        <w:t>Είμαι πεπεισμένος ότι τα παραπάνω, σε συνδυασμό με τα στοιχεία του χαρακτήρα μου, θα μου επιτρέψουν να προσαρμοστώ γρήγορα σε κάθε νέα κατάσταση και να φανώ χρήσιμος στην επίτευξη των στόχων της επιχείρησης σας.</w:t>
      </w:r>
    </w:p>
    <w:p w:rsidR="00B610E1" w:rsidRDefault="00B610E1" w:rsidP="006F6B3F">
      <w:pPr>
        <w:pBdr>
          <w:top w:val="nil"/>
          <w:left w:val="nil"/>
          <w:bottom w:val="nil"/>
          <w:right w:val="nil"/>
          <w:between w:val="nil"/>
          <w:bar w:val="nil"/>
        </w:pBdr>
        <w:jc w:val="both"/>
        <w:rPr>
          <w:sz w:val="24"/>
          <w:szCs w:val="24"/>
        </w:rPr>
      </w:pPr>
    </w:p>
    <w:p w:rsidR="00B610E1" w:rsidRDefault="00B610E1" w:rsidP="006F6B3F">
      <w:pPr>
        <w:pBdr>
          <w:top w:val="nil"/>
          <w:left w:val="nil"/>
          <w:bottom w:val="nil"/>
          <w:right w:val="nil"/>
          <w:between w:val="nil"/>
          <w:bar w:val="nil"/>
        </w:pBdr>
        <w:jc w:val="both"/>
        <w:rPr>
          <w:sz w:val="24"/>
          <w:szCs w:val="24"/>
        </w:rPr>
      </w:pPr>
      <w:r>
        <w:rPr>
          <w:sz w:val="24"/>
          <w:szCs w:val="24"/>
        </w:rPr>
        <w:t>Θα εκτιμούσα ιδιαίτερα την απάντησή σας και την ευκαιρία να συναντηθούμε όταν το επιτρέπει το πρόγραμμά σας για μια συνέντευξη.</w:t>
      </w:r>
    </w:p>
    <w:p w:rsidR="00B610E1" w:rsidRDefault="00B610E1" w:rsidP="006F6B3F">
      <w:pPr>
        <w:pBdr>
          <w:top w:val="nil"/>
          <w:left w:val="nil"/>
          <w:bottom w:val="nil"/>
          <w:right w:val="nil"/>
          <w:between w:val="nil"/>
          <w:bar w:val="nil"/>
        </w:pBdr>
        <w:jc w:val="both"/>
        <w:rPr>
          <w:sz w:val="24"/>
          <w:szCs w:val="24"/>
        </w:rPr>
      </w:pPr>
      <w:r>
        <w:rPr>
          <w:sz w:val="24"/>
          <w:szCs w:val="24"/>
        </w:rPr>
        <w:t xml:space="preserve"> </w:t>
      </w:r>
    </w:p>
    <w:p w:rsidR="00B610E1" w:rsidRDefault="00B610E1" w:rsidP="006F6B3F">
      <w:pPr>
        <w:pBdr>
          <w:top w:val="nil"/>
          <w:left w:val="nil"/>
          <w:bottom w:val="nil"/>
          <w:right w:val="nil"/>
          <w:between w:val="nil"/>
          <w:bar w:val="nil"/>
        </w:pBdr>
        <w:jc w:val="both"/>
        <w:rPr>
          <w:sz w:val="24"/>
          <w:szCs w:val="24"/>
        </w:rPr>
      </w:pPr>
      <w:r>
        <w:rPr>
          <w:sz w:val="24"/>
          <w:szCs w:val="24"/>
        </w:rPr>
        <w:t>Με εκτίμηση,</w:t>
      </w:r>
    </w:p>
    <w:p w:rsidR="00B610E1" w:rsidRDefault="00B610E1" w:rsidP="006F6B3F">
      <w:pPr>
        <w:pBdr>
          <w:top w:val="nil"/>
          <w:left w:val="nil"/>
          <w:bottom w:val="nil"/>
          <w:right w:val="nil"/>
          <w:between w:val="nil"/>
          <w:bar w:val="nil"/>
        </w:pBdr>
        <w:jc w:val="both"/>
        <w:rPr>
          <w:sz w:val="24"/>
          <w:szCs w:val="24"/>
        </w:rPr>
      </w:pPr>
      <w:r>
        <w:rPr>
          <w:sz w:val="24"/>
          <w:szCs w:val="24"/>
        </w:rPr>
        <w:t>Ονοματεπώνυμο</w:t>
      </w:r>
    </w:p>
    <w:p w:rsidR="00B610E1" w:rsidRDefault="00B610E1" w:rsidP="006F6B3F">
      <w:pPr>
        <w:pBdr>
          <w:top w:val="nil"/>
          <w:left w:val="nil"/>
          <w:bottom w:val="nil"/>
          <w:right w:val="nil"/>
          <w:between w:val="nil"/>
          <w:bar w:val="nil"/>
        </w:pBdr>
        <w:jc w:val="both"/>
        <w:rPr>
          <w:sz w:val="24"/>
          <w:szCs w:val="24"/>
        </w:rPr>
      </w:pPr>
      <w:r>
        <w:rPr>
          <w:sz w:val="24"/>
          <w:szCs w:val="24"/>
        </w:rPr>
        <w:t xml:space="preserve"> </w:t>
      </w:r>
    </w:p>
    <w:p w:rsidR="00B610E1" w:rsidRDefault="00B610E1" w:rsidP="006F6B3F">
      <w:pPr>
        <w:pBdr>
          <w:top w:val="nil"/>
          <w:left w:val="nil"/>
          <w:bottom w:val="nil"/>
          <w:right w:val="nil"/>
          <w:between w:val="nil"/>
          <w:bar w:val="nil"/>
        </w:pBdr>
      </w:pPr>
    </w:p>
    <w:sectPr w:rsidR="00B610E1" w:rsidSect="00077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077CCA"/>
    <w:rsid w:val="00077CCA"/>
    <w:rsid w:val="006F6B3F"/>
    <w:rsid w:val="00B610E1"/>
    <w:rsid w:val="00BC0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CCA"/>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olyka</cp:lastModifiedBy>
  <cp:revision>2</cp:revision>
  <dcterms:created xsi:type="dcterms:W3CDTF">2025-02-22T17:24:00Z</dcterms:created>
  <dcterms:modified xsi:type="dcterms:W3CDTF">2025-02-22T17:24:00Z</dcterms:modified>
</cp:coreProperties>
</file>