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CBDD4" w14:textId="77777777" w:rsidR="0081449B" w:rsidRPr="002B15E5" w:rsidRDefault="00000000">
      <w:pPr>
        <w:pStyle w:val="a8"/>
        <w:rPr>
          <w:lang w:val="el-GR"/>
        </w:rPr>
      </w:pPr>
      <w:r w:rsidRPr="002B15E5">
        <w:rPr>
          <w:lang w:val="el-GR"/>
        </w:rPr>
        <w:t>ΕΡΓΑΣΙΑ: Τι μπορούμε να πάθουμε από τα μικρόβια;</w:t>
      </w:r>
    </w:p>
    <w:p w14:paraId="06CB77D0" w14:textId="30C57E0A" w:rsidR="0081449B" w:rsidRPr="002B15E5" w:rsidRDefault="002B15E5">
      <w:pPr>
        <w:rPr>
          <w:lang w:val="el-GR"/>
        </w:rPr>
      </w:pPr>
      <w:r>
        <w:rPr>
          <w:lang w:val="el-GR"/>
        </w:rPr>
        <w:t xml:space="preserve">Μετά την παρουσίαση και το </w:t>
      </w:r>
      <w:r w:rsidR="00000000" w:rsidRPr="002B15E5">
        <w:rPr>
          <w:lang w:val="el-GR"/>
        </w:rPr>
        <w:t>κόμικ μάθαμε για τα μικρόβια. Τώρα, ας απαντήσουμε σε μερικές ερωτήσεις για να θυμηθούμε όσα μάθαμε!</w:t>
      </w:r>
    </w:p>
    <w:p w14:paraId="46C01B89" w14:textId="616426D8" w:rsidR="0081449B" w:rsidRPr="002B15E5" w:rsidRDefault="00000000" w:rsidP="002B15E5">
      <w:pPr>
        <w:pStyle w:val="a"/>
        <w:numPr>
          <w:ilvl w:val="0"/>
          <w:numId w:val="0"/>
        </w:numPr>
        <w:rPr>
          <w:lang w:val="el-GR"/>
        </w:rPr>
      </w:pPr>
      <w:r w:rsidRPr="002B15E5">
        <w:rPr>
          <w:lang w:val="el-GR"/>
        </w:rPr>
        <w:t xml:space="preserve">1. Τι είναι τα μικρόβια; </w:t>
      </w:r>
      <w:r w:rsidR="002B15E5">
        <w:rPr>
          <w:lang w:val="el-GR"/>
        </w:rPr>
        <w:t xml:space="preserve">Γράψε με </w:t>
      </w:r>
      <w:r w:rsidRPr="002B15E5">
        <w:rPr>
          <w:lang w:val="el-GR"/>
        </w:rPr>
        <w:t xml:space="preserve"> δικά σου λόγια.</w:t>
      </w:r>
    </w:p>
    <w:p w14:paraId="52ED40B8" w14:textId="77777777" w:rsidR="0081449B" w:rsidRPr="002B15E5" w:rsidRDefault="00000000">
      <w:pPr>
        <w:rPr>
          <w:lang w:val="el-GR"/>
        </w:rPr>
      </w:pPr>
      <w:r w:rsidRPr="002B15E5">
        <w:rPr>
          <w:lang w:val="el-GR"/>
        </w:rPr>
        <w:br/>
      </w:r>
      <w:r w:rsidRPr="002B15E5">
        <w:rPr>
          <w:lang w:val="el-GR"/>
        </w:rPr>
        <w:br/>
      </w:r>
    </w:p>
    <w:p w14:paraId="72D8A689" w14:textId="77777777" w:rsidR="0081449B" w:rsidRDefault="00000000" w:rsidP="002B15E5">
      <w:pPr>
        <w:pStyle w:val="a"/>
        <w:numPr>
          <w:ilvl w:val="0"/>
          <w:numId w:val="0"/>
        </w:numPr>
      </w:pPr>
      <w:r w:rsidRPr="002B15E5">
        <w:rPr>
          <w:lang w:val="el-GR"/>
        </w:rPr>
        <w:t xml:space="preserve">2. Πού μπορούμε να βρούμε μικρόβια γύρω μας; </w:t>
      </w:r>
      <w:proofErr w:type="spellStart"/>
      <w:r>
        <w:t>Γράψε</w:t>
      </w:r>
      <w:proofErr w:type="spellEnd"/>
      <w:r>
        <w:t xml:space="preserve"> τουλάχιστον 3 παρα</w:t>
      </w:r>
      <w:proofErr w:type="spellStart"/>
      <w:r>
        <w:t>δείγμ</w:t>
      </w:r>
      <w:proofErr w:type="spellEnd"/>
      <w:r>
        <w:t>ατα.</w:t>
      </w:r>
    </w:p>
    <w:p w14:paraId="7C79D1D9" w14:textId="77777777" w:rsidR="0081449B" w:rsidRDefault="00000000">
      <w:r>
        <w:br/>
      </w:r>
      <w:r>
        <w:br/>
      </w:r>
    </w:p>
    <w:p w14:paraId="68746A3D" w14:textId="77777777" w:rsidR="0081449B" w:rsidRDefault="00000000" w:rsidP="002B15E5">
      <w:pPr>
        <w:pStyle w:val="a"/>
        <w:numPr>
          <w:ilvl w:val="0"/>
          <w:numId w:val="0"/>
        </w:numPr>
      </w:pPr>
      <w:r w:rsidRPr="002B15E5">
        <w:rPr>
          <w:lang w:val="el-GR"/>
        </w:rPr>
        <w:t xml:space="preserve">3. Είναι όλα τα μικρόβια κακά; </w:t>
      </w:r>
      <w:r>
        <w:t xml:space="preserve">Τι </w:t>
      </w:r>
      <w:proofErr w:type="spellStart"/>
      <w:r>
        <w:t>νομίζεις</w:t>
      </w:r>
      <w:proofErr w:type="spellEnd"/>
      <w:r>
        <w:t xml:space="preserve">; </w:t>
      </w:r>
      <w:proofErr w:type="spellStart"/>
      <w:r>
        <w:t>Εξήγησε</w:t>
      </w:r>
      <w:proofErr w:type="spellEnd"/>
      <w:r>
        <w:t>.</w:t>
      </w:r>
    </w:p>
    <w:p w14:paraId="551CA277" w14:textId="77777777" w:rsidR="0081449B" w:rsidRDefault="00000000">
      <w:r>
        <w:br/>
      </w:r>
      <w:r>
        <w:br/>
      </w:r>
    </w:p>
    <w:p w14:paraId="4691962F" w14:textId="77777777" w:rsidR="0081449B" w:rsidRPr="002B15E5" w:rsidRDefault="00000000" w:rsidP="002B15E5">
      <w:pPr>
        <w:pStyle w:val="a"/>
        <w:numPr>
          <w:ilvl w:val="0"/>
          <w:numId w:val="0"/>
        </w:numPr>
        <w:rPr>
          <w:lang w:val="el-GR"/>
        </w:rPr>
      </w:pPr>
      <w:r w:rsidRPr="002B15E5">
        <w:rPr>
          <w:lang w:val="el-GR"/>
        </w:rPr>
        <w:t>4. Τι μπορεί να πάθει ένας άνθρωπος αν δεν προσέχει τα μικρόβια;</w:t>
      </w:r>
    </w:p>
    <w:p w14:paraId="5A3B5294" w14:textId="77777777" w:rsidR="0081449B" w:rsidRPr="002B15E5" w:rsidRDefault="00000000">
      <w:pPr>
        <w:rPr>
          <w:lang w:val="el-GR"/>
        </w:rPr>
      </w:pPr>
      <w:r w:rsidRPr="002B15E5">
        <w:rPr>
          <w:lang w:val="el-GR"/>
        </w:rPr>
        <w:br/>
      </w:r>
      <w:r w:rsidRPr="002B15E5">
        <w:rPr>
          <w:lang w:val="el-GR"/>
        </w:rPr>
        <w:br/>
      </w:r>
    </w:p>
    <w:p w14:paraId="30DBD8E0" w14:textId="77777777" w:rsidR="0081449B" w:rsidRDefault="00000000" w:rsidP="002B15E5">
      <w:pPr>
        <w:pStyle w:val="a"/>
        <w:numPr>
          <w:ilvl w:val="0"/>
          <w:numId w:val="0"/>
        </w:numPr>
      </w:pPr>
      <w:r w:rsidRPr="002B15E5">
        <w:rPr>
          <w:lang w:val="el-GR"/>
        </w:rPr>
        <w:t xml:space="preserve">5. Πώς μπορούμε να προστατευτούμε από τα κακά μικρόβια; </w:t>
      </w:r>
      <w:proofErr w:type="spellStart"/>
      <w:r>
        <w:t>Γράψε</w:t>
      </w:r>
      <w:proofErr w:type="spellEnd"/>
      <w:r>
        <w:t xml:space="preserve"> 3 </w:t>
      </w:r>
      <w:proofErr w:type="spellStart"/>
      <w:r>
        <w:t>τρό</w:t>
      </w:r>
      <w:proofErr w:type="spellEnd"/>
      <w:r>
        <w:t>πους.</w:t>
      </w:r>
    </w:p>
    <w:p w14:paraId="7D1BCC6F" w14:textId="77777777" w:rsidR="0081449B" w:rsidRDefault="00000000">
      <w:r>
        <w:br/>
      </w:r>
      <w:r>
        <w:br/>
      </w:r>
    </w:p>
    <w:p w14:paraId="4CE4CF72" w14:textId="77777777" w:rsidR="0081449B" w:rsidRPr="002B15E5" w:rsidRDefault="00000000">
      <w:pPr>
        <w:rPr>
          <w:lang w:val="el-GR"/>
        </w:rPr>
      </w:pPr>
      <w:r w:rsidRPr="002B15E5">
        <w:rPr>
          <w:lang w:val="el-GR"/>
        </w:rPr>
        <w:br/>
      </w:r>
      <w:r w:rsidRPr="002B15E5">
        <w:rPr>
          <w:lang w:val="el-GR"/>
        </w:rPr>
        <w:br/>
      </w:r>
    </w:p>
    <w:sectPr w:rsidR="0081449B" w:rsidRPr="002B15E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5947112">
    <w:abstractNumId w:val="8"/>
  </w:num>
  <w:num w:numId="2" w16cid:durableId="1285383167">
    <w:abstractNumId w:val="6"/>
  </w:num>
  <w:num w:numId="3" w16cid:durableId="766118128">
    <w:abstractNumId w:val="5"/>
  </w:num>
  <w:num w:numId="4" w16cid:durableId="830605693">
    <w:abstractNumId w:val="4"/>
  </w:num>
  <w:num w:numId="5" w16cid:durableId="1806773350">
    <w:abstractNumId w:val="7"/>
  </w:num>
  <w:num w:numId="6" w16cid:durableId="939532110">
    <w:abstractNumId w:val="3"/>
  </w:num>
  <w:num w:numId="7" w16cid:durableId="100683438">
    <w:abstractNumId w:val="2"/>
  </w:num>
  <w:num w:numId="8" w16cid:durableId="1911190487">
    <w:abstractNumId w:val="1"/>
  </w:num>
  <w:num w:numId="9" w16cid:durableId="59205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347"/>
    <w:rsid w:val="00034616"/>
    <w:rsid w:val="0006063C"/>
    <w:rsid w:val="0015074B"/>
    <w:rsid w:val="0029639D"/>
    <w:rsid w:val="002B15E5"/>
    <w:rsid w:val="00326F90"/>
    <w:rsid w:val="0081449B"/>
    <w:rsid w:val="00AA1D8D"/>
    <w:rsid w:val="00B12543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973E7"/>
  <w14:defaultImageDpi w14:val="300"/>
  <w15:docId w15:val="{FCD11DB1-B4D8-4FF9-83B7-E75A1973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gees</cp:lastModifiedBy>
  <cp:revision>2</cp:revision>
  <dcterms:created xsi:type="dcterms:W3CDTF">2025-06-05T14:32:00Z</dcterms:created>
  <dcterms:modified xsi:type="dcterms:W3CDTF">2025-06-05T14:32:00Z</dcterms:modified>
  <cp:category/>
</cp:coreProperties>
</file>