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6312" w14:textId="79CE2C92" w:rsidR="009412EA" w:rsidRPr="00A05445" w:rsidRDefault="00000000">
      <w:pPr>
        <w:pStyle w:val="1"/>
        <w:rPr>
          <w:lang w:val="el-GR"/>
        </w:rPr>
      </w:pPr>
      <w:r w:rsidRPr="00A05445">
        <w:rPr>
          <w:lang w:val="el-GR"/>
        </w:rPr>
        <w:t>Εργασία: Δημιουργία Ενημερωτικού Φυλλαδίου</w:t>
      </w:r>
      <w:r w:rsidR="00A05445">
        <w:rPr>
          <w:lang w:val="el-GR"/>
        </w:rPr>
        <w:t>(Εικονογραφήματος )</w:t>
      </w:r>
    </w:p>
    <w:p w14:paraId="273F83E8" w14:textId="77777777" w:rsidR="009412EA" w:rsidRPr="00A05445" w:rsidRDefault="00000000">
      <w:pPr>
        <w:pStyle w:val="21"/>
        <w:rPr>
          <w:lang w:val="el-GR"/>
        </w:rPr>
      </w:pPr>
      <w:r w:rsidRPr="00A05445">
        <w:rPr>
          <w:lang w:val="el-GR"/>
        </w:rPr>
        <w:t>Θέμα: Τα Βήματα Πλυσίματος των Δοντιών</w:t>
      </w:r>
    </w:p>
    <w:p w14:paraId="4AB41101" w14:textId="77777777" w:rsidR="009412EA" w:rsidRPr="00A05445" w:rsidRDefault="00000000">
      <w:pPr>
        <w:rPr>
          <w:lang w:val="el-GR"/>
        </w:rPr>
      </w:pPr>
      <w:r w:rsidRPr="00A05445">
        <w:rPr>
          <w:lang w:val="el-GR"/>
        </w:rPr>
        <w:br/>
        <w:t>Οδηγίες:</w:t>
      </w:r>
      <w:r w:rsidRPr="00A05445">
        <w:rPr>
          <w:lang w:val="el-GR"/>
        </w:rPr>
        <w:br/>
        <w:t>1. Φτιάξτε ένα ενημερωτικό φυλλάδιο που θα εξηγεί τα σωστά βήματα για το πλύσιμο των δοντιών.</w:t>
      </w:r>
      <w:r w:rsidRPr="00A05445">
        <w:rPr>
          <w:lang w:val="el-GR"/>
        </w:rPr>
        <w:br/>
        <w:t>2. Χρησιμοποιήστε απλή γλώσσα και φτιάξτε το κείμενο με ξεκάθαρες οδηγίες.</w:t>
      </w:r>
      <w:r w:rsidRPr="00A05445">
        <w:rPr>
          <w:lang w:val="el-GR"/>
        </w:rPr>
        <w:br/>
        <w:t>3. Μπορείτε να προσθέσετε εικόνες ή σχέδια που δείχνουν τα βήματα.</w:t>
      </w:r>
      <w:r w:rsidRPr="00A05445">
        <w:rPr>
          <w:lang w:val="el-GR"/>
        </w:rPr>
        <w:br/>
        <w:t>4. Μην ξεχάσετε να αναφέρετε γιατί είναι σημαντικό να πλένουμε τα δόντια μας σωστά.</w:t>
      </w:r>
      <w:r w:rsidRPr="00A05445">
        <w:rPr>
          <w:lang w:val="el-GR"/>
        </w:rPr>
        <w:br/>
      </w:r>
    </w:p>
    <w:p w14:paraId="78FD3644" w14:textId="77777777" w:rsidR="009412EA" w:rsidRPr="00A05445" w:rsidRDefault="00000000">
      <w:pPr>
        <w:pStyle w:val="31"/>
        <w:rPr>
          <w:lang w:val="el-GR"/>
        </w:rPr>
      </w:pPr>
      <w:r w:rsidRPr="00A05445">
        <w:rPr>
          <w:lang w:val="el-GR"/>
        </w:rPr>
        <w:t>Προτεινόμενη Δομή Φυλλαδίου:</w:t>
      </w:r>
    </w:p>
    <w:p w14:paraId="2517C5EA" w14:textId="77777777" w:rsidR="009412EA" w:rsidRPr="00A05445" w:rsidRDefault="00000000">
      <w:pPr>
        <w:rPr>
          <w:lang w:val="el-GR"/>
        </w:rPr>
      </w:pPr>
      <w:r w:rsidRPr="00A05445">
        <w:rPr>
          <w:lang w:val="el-GR"/>
        </w:rPr>
        <w:t>Τίτλος: Πώς να πλένεις σωστά τα δόντια σου</w:t>
      </w:r>
    </w:p>
    <w:p w14:paraId="1C107B8D" w14:textId="77777777" w:rsidR="009412EA" w:rsidRPr="00A05445" w:rsidRDefault="00000000">
      <w:pPr>
        <w:rPr>
          <w:lang w:val="el-GR"/>
        </w:rPr>
      </w:pPr>
      <w:r w:rsidRPr="00A05445">
        <w:rPr>
          <w:lang w:val="el-GR"/>
        </w:rPr>
        <w:br/>
        <w:t>Εισαγωγή:</w:t>
      </w:r>
      <w:r w:rsidRPr="00A05445">
        <w:rPr>
          <w:lang w:val="el-GR"/>
        </w:rPr>
        <w:br/>
        <w:t>Η φροντίδα των δοντιών είναι πολύ σημαντική για να έχουμε υγιή και όμορφα δόντια. Το σωστό βούρτσισμα βοηθά στην απομάκρυνση της πλάκας και των μικροβίων.</w:t>
      </w:r>
      <w:r w:rsidRPr="00A05445">
        <w:rPr>
          <w:lang w:val="el-GR"/>
        </w:rPr>
        <w:br/>
      </w:r>
    </w:p>
    <w:p w14:paraId="3F608606" w14:textId="77777777" w:rsidR="009412EA" w:rsidRDefault="00000000">
      <w:pPr>
        <w:pStyle w:val="4"/>
      </w:pPr>
      <w:r>
        <w:t>Βήματα Πλυσίματος:</w:t>
      </w:r>
    </w:p>
    <w:p w14:paraId="750257B0" w14:textId="77777777" w:rsidR="009412EA" w:rsidRPr="00A05445" w:rsidRDefault="00000000">
      <w:pPr>
        <w:pStyle w:val="a"/>
        <w:rPr>
          <w:lang w:val="el-GR"/>
        </w:rPr>
      </w:pPr>
      <w:r w:rsidRPr="00A05445">
        <w:rPr>
          <w:lang w:val="el-GR"/>
        </w:rPr>
        <w:t>Βάλτε οδοντόκρεμα στη βούρτσα (μέγεθος κόκκου ρυζιού για παιδιά, μεγαλύτερο για ενήλικες).</w:t>
      </w:r>
    </w:p>
    <w:p w14:paraId="75EAEE06" w14:textId="77777777" w:rsidR="009412EA" w:rsidRPr="00A05445" w:rsidRDefault="00000000">
      <w:pPr>
        <w:pStyle w:val="a"/>
        <w:rPr>
          <w:lang w:val="el-GR"/>
        </w:rPr>
      </w:pPr>
      <w:r w:rsidRPr="00A05445">
        <w:rPr>
          <w:lang w:val="el-GR"/>
        </w:rPr>
        <w:t>Κρατήστε τη βούρτσα σε γωνία 45 μοιρών προς τα ούλα.</w:t>
      </w:r>
    </w:p>
    <w:p w14:paraId="50BA5C62" w14:textId="77777777" w:rsidR="009412EA" w:rsidRPr="00A05445" w:rsidRDefault="00000000">
      <w:pPr>
        <w:pStyle w:val="a"/>
        <w:rPr>
          <w:lang w:val="el-GR"/>
        </w:rPr>
      </w:pPr>
      <w:r w:rsidRPr="00A05445">
        <w:rPr>
          <w:lang w:val="el-GR"/>
        </w:rPr>
        <w:t>Βουρτσίστε απαλά τις εξωτερικές επιφάνειες των δοντιών με κυκλικές κινήσεις.</w:t>
      </w:r>
    </w:p>
    <w:p w14:paraId="1876ED5A" w14:textId="77777777" w:rsidR="009412EA" w:rsidRPr="00A05445" w:rsidRDefault="00000000">
      <w:pPr>
        <w:pStyle w:val="a"/>
        <w:rPr>
          <w:lang w:val="el-GR"/>
        </w:rPr>
      </w:pPr>
      <w:r w:rsidRPr="00A05445">
        <w:rPr>
          <w:lang w:val="el-GR"/>
        </w:rPr>
        <w:t>Βουρτσίστε τις εσωτερικές επιφάνειες των δοντιών με τον ίδιο τρόπο.</w:t>
      </w:r>
    </w:p>
    <w:p w14:paraId="257C4FB1" w14:textId="77777777" w:rsidR="009412EA" w:rsidRPr="00A05445" w:rsidRDefault="00000000">
      <w:pPr>
        <w:pStyle w:val="a"/>
        <w:rPr>
          <w:lang w:val="el-GR"/>
        </w:rPr>
      </w:pPr>
      <w:r w:rsidRPr="00A05445">
        <w:rPr>
          <w:lang w:val="el-GR"/>
        </w:rPr>
        <w:t>Βουρτσίστε τις επιφάνειες των δοντιών που χρησιμοποιούμε για να μασάμε.</w:t>
      </w:r>
    </w:p>
    <w:p w14:paraId="2D0A0368" w14:textId="77777777" w:rsidR="009412EA" w:rsidRPr="00A05445" w:rsidRDefault="00000000">
      <w:pPr>
        <w:pStyle w:val="a"/>
        <w:rPr>
          <w:lang w:val="el-GR"/>
        </w:rPr>
      </w:pPr>
      <w:r w:rsidRPr="00A05445">
        <w:rPr>
          <w:lang w:val="el-GR"/>
        </w:rPr>
        <w:t>Μην ξεχάσετε να βουρτσίσετε απαλά τη γλώσσα για να απομακρύνετε τα μικρόβια και να έχετε φρέσκια αναπνοή.</w:t>
      </w:r>
    </w:p>
    <w:p w14:paraId="743178E8" w14:textId="77777777" w:rsidR="009412EA" w:rsidRPr="00A05445" w:rsidRDefault="00000000">
      <w:pPr>
        <w:pStyle w:val="a"/>
        <w:rPr>
          <w:lang w:val="el-GR"/>
        </w:rPr>
      </w:pPr>
      <w:r w:rsidRPr="00A05445">
        <w:rPr>
          <w:lang w:val="el-GR"/>
        </w:rPr>
        <w:t>Ξεπλύνετε καλά το στόμα και τη βούρτσα με νερό.</w:t>
      </w:r>
    </w:p>
    <w:p w14:paraId="28F84B1A" w14:textId="77777777" w:rsidR="009412EA" w:rsidRPr="00A05445" w:rsidRDefault="00000000">
      <w:pPr>
        <w:pStyle w:val="31"/>
        <w:rPr>
          <w:lang w:val="el-GR"/>
        </w:rPr>
      </w:pPr>
      <w:r w:rsidRPr="00A05445">
        <w:rPr>
          <w:lang w:val="el-GR"/>
        </w:rPr>
        <w:t>Γιατί είναι σημαντικό:</w:t>
      </w:r>
    </w:p>
    <w:p w14:paraId="5865F0CC" w14:textId="77777777" w:rsidR="009412EA" w:rsidRPr="00A05445" w:rsidRDefault="00000000">
      <w:pPr>
        <w:rPr>
          <w:lang w:val="el-GR"/>
        </w:rPr>
      </w:pPr>
      <w:r w:rsidRPr="00A05445">
        <w:rPr>
          <w:lang w:val="el-GR"/>
        </w:rPr>
        <w:br/>
        <w:t>Το σωστό βούρτσισμα προλαμβάνει την τερηδόνα, τις ουλίτιδες και τη δυσοσμία του στόματος.</w:t>
      </w:r>
      <w:r w:rsidRPr="00A05445">
        <w:rPr>
          <w:lang w:val="el-GR"/>
        </w:rPr>
        <w:br/>
      </w:r>
    </w:p>
    <w:p w14:paraId="59D39F78" w14:textId="77777777" w:rsidR="009412EA" w:rsidRPr="00A05445" w:rsidRDefault="00000000">
      <w:pPr>
        <w:pStyle w:val="31"/>
        <w:rPr>
          <w:lang w:val="el-GR"/>
        </w:rPr>
      </w:pPr>
      <w:r w:rsidRPr="00A05445">
        <w:rPr>
          <w:lang w:val="el-GR"/>
        </w:rPr>
        <w:t>Παραδοτέο:</w:t>
      </w:r>
    </w:p>
    <w:p w14:paraId="2699A4DF" w14:textId="625E5787" w:rsidR="009412EA" w:rsidRPr="00A05445" w:rsidRDefault="00000000">
      <w:pPr>
        <w:rPr>
          <w:lang w:val="el-GR"/>
        </w:rPr>
      </w:pPr>
      <w:r w:rsidRPr="00A05445">
        <w:rPr>
          <w:lang w:val="el-GR"/>
        </w:rPr>
        <w:br/>
        <w:t xml:space="preserve">- Φυλλάδιο σε </w:t>
      </w:r>
      <w:r>
        <w:t>Word</w:t>
      </w:r>
      <w:r w:rsidRPr="00A05445">
        <w:rPr>
          <w:lang w:val="el-GR"/>
        </w:rPr>
        <w:t xml:space="preserve"> ή </w:t>
      </w:r>
      <w:r>
        <w:t>PowerPoint</w:t>
      </w:r>
      <w:r w:rsidR="00A05445">
        <w:rPr>
          <w:lang w:val="el-GR"/>
        </w:rPr>
        <w:t xml:space="preserve"> ή </w:t>
      </w:r>
      <w:r w:rsidR="00A05445">
        <w:rPr>
          <w:lang w:val="en-AU"/>
        </w:rPr>
        <w:t>Canvas</w:t>
      </w:r>
      <w:r w:rsidRPr="00A05445">
        <w:rPr>
          <w:lang w:val="el-GR"/>
        </w:rPr>
        <w:br/>
        <w:t>- Διάρκεια εργασίας: 2 ημέρες</w:t>
      </w:r>
      <w:r w:rsidRPr="00A05445">
        <w:rPr>
          <w:lang w:val="el-GR"/>
        </w:rPr>
        <w:br/>
      </w:r>
    </w:p>
    <w:sectPr w:rsidR="009412EA" w:rsidRPr="00A0544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2585925">
    <w:abstractNumId w:val="8"/>
  </w:num>
  <w:num w:numId="2" w16cid:durableId="23215111">
    <w:abstractNumId w:val="6"/>
  </w:num>
  <w:num w:numId="3" w16cid:durableId="859778328">
    <w:abstractNumId w:val="5"/>
  </w:num>
  <w:num w:numId="4" w16cid:durableId="775684545">
    <w:abstractNumId w:val="4"/>
  </w:num>
  <w:num w:numId="5" w16cid:durableId="1742171476">
    <w:abstractNumId w:val="7"/>
  </w:num>
  <w:num w:numId="6" w16cid:durableId="2096242643">
    <w:abstractNumId w:val="3"/>
  </w:num>
  <w:num w:numId="7" w16cid:durableId="297414755">
    <w:abstractNumId w:val="2"/>
  </w:num>
  <w:num w:numId="8" w16cid:durableId="1236664905">
    <w:abstractNumId w:val="1"/>
  </w:num>
  <w:num w:numId="9" w16cid:durableId="4922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0DBA"/>
    <w:rsid w:val="0029639D"/>
    <w:rsid w:val="00326F90"/>
    <w:rsid w:val="009412EA"/>
    <w:rsid w:val="00A0544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CF184"/>
  <w14:defaultImageDpi w14:val="300"/>
  <w15:docId w15:val="{16951A16-D3B1-4573-927F-0C70D7D3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gees</cp:lastModifiedBy>
  <cp:revision>2</cp:revision>
  <dcterms:created xsi:type="dcterms:W3CDTF">2013-12-23T23:15:00Z</dcterms:created>
  <dcterms:modified xsi:type="dcterms:W3CDTF">2025-06-05T15:28:00Z</dcterms:modified>
  <cp:category/>
</cp:coreProperties>
</file>