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1B3B" w14:textId="77777777" w:rsidR="00BE300C" w:rsidRPr="001E60DD" w:rsidRDefault="00000000">
      <w:pPr>
        <w:jc w:val="center"/>
        <w:rPr>
          <w:lang w:val="el-GR"/>
        </w:rPr>
      </w:pPr>
      <w:r w:rsidRPr="001E60DD">
        <w:rPr>
          <w:b/>
          <w:sz w:val="32"/>
          <w:lang w:val="el-GR"/>
        </w:rPr>
        <w:t xml:space="preserve">ΦΥΛΛΟ ΕΡΓΑΣΙΑΣ – ΠΕΙΡΑΜΑΤΙΚΗ ΕΡΥΝΑ ΜΕ </w:t>
      </w:r>
      <w:r>
        <w:rPr>
          <w:b/>
          <w:sz w:val="32"/>
        </w:rPr>
        <w:t>ARDUINO</w:t>
      </w:r>
    </w:p>
    <w:p w14:paraId="5967D8E3" w14:textId="512CEC3C" w:rsidR="00BE300C" w:rsidRPr="001E60DD" w:rsidRDefault="00000000" w:rsidP="001E60DD">
      <w:pPr>
        <w:jc w:val="center"/>
        <w:rPr>
          <w:lang w:val="el-GR"/>
        </w:rPr>
      </w:pPr>
      <w:r w:rsidRPr="001E60DD">
        <w:rPr>
          <w:lang w:val="el-GR"/>
        </w:rPr>
        <w:t>Θέμα: Επίδραση της απόστασης του φωτός στην ένδειξη φωτεινότητας (</w:t>
      </w:r>
      <w:r>
        <w:t>LDR</w:t>
      </w:r>
      <w:r w:rsidRPr="001E60DD">
        <w:rPr>
          <w:lang w:val="el-GR"/>
        </w:rPr>
        <w:t xml:space="preserve">) και στην ένταση </w:t>
      </w:r>
      <w:r>
        <w:t>LED</w:t>
      </w:r>
    </w:p>
    <w:p w14:paraId="7FF85361" w14:textId="0C5C14F0" w:rsidR="00BE300C" w:rsidRPr="001E60DD" w:rsidRDefault="00000000">
      <w:pPr>
        <w:rPr>
          <w:u w:val="single"/>
          <w:lang w:val="el-GR"/>
        </w:rPr>
      </w:pPr>
      <w:r w:rsidRPr="001E60DD">
        <w:rPr>
          <w:b/>
          <w:lang w:val="el-GR"/>
        </w:rPr>
        <w:t xml:space="preserve"> </w:t>
      </w:r>
      <w:r w:rsidRPr="001E60DD">
        <w:rPr>
          <w:b/>
          <w:u w:val="single"/>
          <w:lang w:val="el-GR"/>
        </w:rPr>
        <w:t>Υλικά</w:t>
      </w:r>
    </w:p>
    <w:p w14:paraId="74A3A50C" w14:textId="77777777" w:rsidR="00BE300C" w:rsidRPr="001E60DD" w:rsidRDefault="00000000">
      <w:pPr>
        <w:rPr>
          <w:lang w:val="el-GR"/>
        </w:rPr>
      </w:pPr>
      <w:r w:rsidRPr="001E60DD">
        <w:rPr>
          <w:lang w:val="el-GR"/>
        </w:rPr>
        <w:t xml:space="preserve">• </w:t>
      </w:r>
      <w:r>
        <w:t>Arduino</w:t>
      </w:r>
      <w:r w:rsidRPr="001E60DD">
        <w:rPr>
          <w:lang w:val="el-GR"/>
        </w:rPr>
        <w:t xml:space="preserve"> (</w:t>
      </w:r>
      <w:r>
        <w:t>UNO</w:t>
      </w:r>
      <w:r w:rsidRPr="001E60DD">
        <w:rPr>
          <w:lang w:val="el-GR"/>
        </w:rPr>
        <w:t>/συμβατό)</w:t>
      </w:r>
    </w:p>
    <w:p w14:paraId="44FFC475" w14:textId="77777777" w:rsidR="00BE300C" w:rsidRPr="001E60DD" w:rsidRDefault="00000000">
      <w:pPr>
        <w:rPr>
          <w:lang w:val="el-GR"/>
        </w:rPr>
      </w:pPr>
      <w:r w:rsidRPr="001E60DD">
        <w:rPr>
          <w:lang w:val="el-GR"/>
        </w:rPr>
        <w:t xml:space="preserve">• </w:t>
      </w:r>
      <w:r>
        <w:t>LDR</w:t>
      </w:r>
      <w:r w:rsidRPr="001E60DD">
        <w:rPr>
          <w:lang w:val="el-GR"/>
        </w:rPr>
        <w:t xml:space="preserve"> + αντίσταση (π.χ. 10</w:t>
      </w:r>
      <w:r>
        <w:t>k</w:t>
      </w:r>
      <w:r w:rsidRPr="001E60DD">
        <w:rPr>
          <w:lang w:val="el-GR"/>
        </w:rPr>
        <w:t>Ω)</w:t>
      </w:r>
    </w:p>
    <w:p w14:paraId="2320832A" w14:textId="77777777" w:rsidR="00BE300C" w:rsidRPr="001E60DD" w:rsidRDefault="00000000">
      <w:pPr>
        <w:rPr>
          <w:lang w:val="el-GR"/>
        </w:rPr>
      </w:pPr>
      <w:r w:rsidRPr="001E60DD">
        <w:rPr>
          <w:lang w:val="el-GR"/>
        </w:rPr>
        <w:t xml:space="preserve">• </w:t>
      </w:r>
      <w:r>
        <w:t>LED</w:t>
      </w:r>
      <w:r w:rsidRPr="001E60DD">
        <w:rPr>
          <w:lang w:val="el-GR"/>
        </w:rPr>
        <w:t xml:space="preserve"> + αντίσταση (π.χ. 270Ω)</w:t>
      </w:r>
    </w:p>
    <w:p w14:paraId="3154A0C0" w14:textId="77777777" w:rsidR="00BE300C" w:rsidRPr="001E60DD" w:rsidRDefault="00000000">
      <w:pPr>
        <w:rPr>
          <w:lang w:val="el-GR"/>
        </w:rPr>
      </w:pPr>
      <w:r w:rsidRPr="001E60DD">
        <w:rPr>
          <w:lang w:val="el-GR"/>
        </w:rPr>
        <w:t xml:space="preserve">• </w:t>
      </w:r>
      <w:r>
        <w:t>Breadboard</w:t>
      </w:r>
      <w:r w:rsidRPr="001E60DD">
        <w:rPr>
          <w:lang w:val="el-GR"/>
        </w:rPr>
        <w:t>, καλώδια</w:t>
      </w:r>
    </w:p>
    <w:p w14:paraId="16A7ABF6" w14:textId="77777777" w:rsidR="00BE300C" w:rsidRPr="001E60DD" w:rsidRDefault="00000000">
      <w:pPr>
        <w:rPr>
          <w:lang w:val="el-GR"/>
        </w:rPr>
      </w:pPr>
      <w:r w:rsidRPr="001E60DD">
        <w:rPr>
          <w:lang w:val="el-GR"/>
        </w:rPr>
        <w:t>• Φακός</w:t>
      </w:r>
    </w:p>
    <w:p w14:paraId="00951615" w14:textId="0F8DE55F" w:rsidR="00BE300C" w:rsidRPr="001E60DD" w:rsidRDefault="00000000">
      <w:pPr>
        <w:rPr>
          <w:lang w:val="el-GR"/>
        </w:rPr>
      </w:pPr>
      <w:r w:rsidRPr="001E60DD">
        <w:rPr>
          <w:lang w:val="el-GR"/>
        </w:rPr>
        <w:t>• Μεζούρα/χάρακας</w:t>
      </w:r>
    </w:p>
    <w:p w14:paraId="727CDC6C" w14:textId="39BEFE9D" w:rsidR="00BE300C" w:rsidRPr="001E60DD" w:rsidRDefault="00000000">
      <w:pPr>
        <w:rPr>
          <w:u w:val="single"/>
          <w:lang w:val="el-GR"/>
        </w:rPr>
      </w:pPr>
      <w:r w:rsidRPr="001E60DD">
        <w:rPr>
          <w:b/>
          <w:u w:val="single"/>
          <w:lang w:val="el-GR"/>
        </w:rPr>
        <w:t xml:space="preserve"> Διαδικασία Πειράματος (3 στάδια)</w:t>
      </w:r>
    </w:p>
    <w:p w14:paraId="3B210F4D" w14:textId="77777777" w:rsidR="00BE300C" w:rsidRPr="001E60DD" w:rsidRDefault="00000000">
      <w:pPr>
        <w:rPr>
          <w:lang w:val="el-GR"/>
        </w:rPr>
      </w:pPr>
      <w:r w:rsidRPr="001E60DD">
        <w:rPr>
          <w:lang w:val="el-GR"/>
        </w:rPr>
        <w:t>Για κάθε στάδιο κάνε 3 μετρήσεις (επανάληψη) και γράψε τις τιμές.</w:t>
      </w:r>
    </w:p>
    <w:p w14:paraId="7E54C9EC" w14:textId="77777777" w:rsidR="00BE300C" w:rsidRPr="001E60DD" w:rsidRDefault="00000000">
      <w:pPr>
        <w:rPr>
          <w:lang w:val="el-GR"/>
        </w:rPr>
      </w:pPr>
      <w:r w:rsidRPr="001E60DD">
        <w:rPr>
          <w:lang w:val="el-GR"/>
        </w:rPr>
        <w:t xml:space="preserve">Στάδιο Α: Ο φακός ΕΦΑΠΤΕΤΑΙ πάνω στην </w:t>
      </w:r>
      <w:r>
        <w:t>LDR</w:t>
      </w:r>
      <w:r w:rsidRPr="001E60DD">
        <w:rPr>
          <w:lang w:val="el-GR"/>
        </w:rPr>
        <w:t xml:space="preserve"> (απόσταση ≈ 0 </w:t>
      </w:r>
      <w:r>
        <w:t>cm</w:t>
      </w:r>
      <w:r w:rsidRPr="001E60DD">
        <w:rPr>
          <w:lang w:val="el-GR"/>
        </w:rPr>
        <w:t>).</w:t>
      </w:r>
    </w:p>
    <w:p w14:paraId="15D3517B" w14:textId="77777777" w:rsidR="00BE300C" w:rsidRPr="001E60DD" w:rsidRDefault="00000000">
      <w:pPr>
        <w:rPr>
          <w:lang w:val="el-GR"/>
        </w:rPr>
      </w:pPr>
      <w:r w:rsidRPr="001E60DD">
        <w:rPr>
          <w:lang w:val="el-GR"/>
        </w:rPr>
        <w:t xml:space="preserve">Στάδιο Β: Ο φακός σε απόσταση 3–4 </w:t>
      </w:r>
      <w:r>
        <w:t>cm</w:t>
      </w:r>
      <w:r w:rsidRPr="001E60DD">
        <w:rPr>
          <w:lang w:val="el-GR"/>
        </w:rPr>
        <w:t xml:space="preserve"> από την </w:t>
      </w:r>
      <w:r>
        <w:t>LDR</w:t>
      </w:r>
      <w:r w:rsidRPr="001E60DD">
        <w:rPr>
          <w:lang w:val="el-GR"/>
        </w:rPr>
        <w:t>.</w:t>
      </w:r>
    </w:p>
    <w:p w14:paraId="66E9A124" w14:textId="77777777" w:rsidR="00BE300C" w:rsidRPr="001E60DD" w:rsidRDefault="00000000">
      <w:pPr>
        <w:rPr>
          <w:lang w:val="el-GR"/>
        </w:rPr>
      </w:pPr>
      <w:r w:rsidRPr="001E60DD">
        <w:rPr>
          <w:lang w:val="el-GR"/>
        </w:rPr>
        <w:t xml:space="preserve">Στάδιο Γ: Ο φακός σε απόσταση 40 </w:t>
      </w:r>
      <w:r>
        <w:t>cm</w:t>
      </w:r>
      <w:r w:rsidRPr="001E60DD">
        <w:rPr>
          <w:lang w:val="el-GR"/>
        </w:rPr>
        <w:t xml:space="preserve"> από την </w:t>
      </w:r>
      <w:r>
        <w:t>LDR</w:t>
      </w:r>
      <w:r w:rsidRPr="001E60DD">
        <w:rPr>
          <w:lang w:val="el-GR"/>
        </w:rPr>
        <w:t>.</w:t>
      </w:r>
    </w:p>
    <w:p w14:paraId="3FCBA883" w14:textId="436F98A8" w:rsidR="001E60DD" w:rsidRPr="001E60DD" w:rsidRDefault="00000000">
      <w:pPr>
        <w:rPr>
          <w:lang w:val="el-GR"/>
        </w:rPr>
      </w:pPr>
      <w:r w:rsidRPr="001E60DD">
        <w:rPr>
          <w:lang w:val="el-GR"/>
        </w:rPr>
        <w:t xml:space="preserve">Σημείωση: Κράτα τον φακό στην ίδια γωνία και στην ίδια ευθεία με την </w:t>
      </w:r>
      <w:r>
        <w:t>LDR</w:t>
      </w:r>
      <w:r w:rsidRPr="001E60DD">
        <w:rPr>
          <w:lang w:val="el-GR"/>
        </w:rPr>
        <w:t xml:space="preserve"> σε όλα τα στάδια.</w:t>
      </w:r>
    </w:p>
    <w:p w14:paraId="7B58F799" w14:textId="2F30FCFC" w:rsidR="00BE300C" w:rsidRPr="001E60DD" w:rsidRDefault="00000000">
      <w:pPr>
        <w:rPr>
          <w:u w:val="single"/>
        </w:rPr>
      </w:pPr>
      <w:r>
        <w:rPr>
          <w:b/>
        </w:rPr>
        <w:t xml:space="preserve"> </w:t>
      </w:r>
      <w:r w:rsidRPr="001E60DD">
        <w:rPr>
          <w:b/>
          <w:u w:val="single"/>
        </w:rPr>
        <w:t>Παρατήρηση Έντασης LED (κλίμακα 1–5)</w:t>
      </w:r>
    </w:p>
    <w:p w14:paraId="1F1F95FB" w14:textId="77777777" w:rsidR="00BE300C" w:rsidRPr="001E60DD" w:rsidRDefault="00000000">
      <w:pPr>
        <w:rPr>
          <w:lang w:val="el-GR"/>
        </w:rPr>
      </w:pPr>
      <w:r w:rsidRPr="001E60DD">
        <w:rPr>
          <w:lang w:val="el-GR"/>
        </w:rPr>
        <w:t xml:space="preserve">Σημείωσε την ένταση του </w:t>
      </w:r>
      <w:r>
        <w:t>LED</w:t>
      </w:r>
      <w:r w:rsidRPr="001E60DD">
        <w:rPr>
          <w:lang w:val="el-GR"/>
        </w:rPr>
        <w:t>: 1=πολύ αδύναμο, 5=πολύ δυνατό.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</w:tblGrid>
      <w:tr w:rsidR="001E60DD" w14:paraId="32F93992" w14:textId="77777777">
        <w:tc>
          <w:tcPr>
            <w:tcW w:w="2160" w:type="dxa"/>
          </w:tcPr>
          <w:p w14:paraId="19C97928" w14:textId="77777777" w:rsidR="001E60DD" w:rsidRDefault="001E60DD">
            <w:proofErr w:type="spellStart"/>
            <w:r>
              <w:t>Στάδιο</w:t>
            </w:r>
            <w:proofErr w:type="spellEnd"/>
          </w:p>
        </w:tc>
        <w:tc>
          <w:tcPr>
            <w:tcW w:w="2160" w:type="dxa"/>
          </w:tcPr>
          <w:p w14:paraId="6139A522" w14:textId="77777777" w:rsidR="001E60DD" w:rsidRDefault="001E60DD">
            <w:r>
              <w:t>Απόσταση</w:t>
            </w:r>
          </w:p>
        </w:tc>
        <w:tc>
          <w:tcPr>
            <w:tcW w:w="2160" w:type="dxa"/>
          </w:tcPr>
          <w:p w14:paraId="7B80ECA1" w14:textId="77777777" w:rsidR="001E60DD" w:rsidRDefault="001E60DD">
            <w:r>
              <w:t>Ένταση LED (1–5)</w:t>
            </w:r>
          </w:p>
        </w:tc>
      </w:tr>
      <w:tr w:rsidR="001E60DD" w14:paraId="24D60BBD" w14:textId="77777777">
        <w:tc>
          <w:tcPr>
            <w:tcW w:w="2160" w:type="dxa"/>
          </w:tcPr>
          <w:p w14:paraId="1E226D1C" w14:textId="77777777" w:rsidR="001E60DD" w:rsidRDefault="001E60DD">
            <w:r>
              <w:t>Α</w:t>
            </w:r>
          </w:p>
        </w:tc>
        <w:tc>
          <w:tcPr>
            <w:tcW w:w="2160" w:type="dxa"/>
          </w:tcPr>
          <w:p w14:paraId="29C08132" w14:textId="77777777" w:rsidR="001E60DD" w:rsidRDefault="001E60DD">
            <w:r>
              <w:t>0 cm (επαφή)</w:t>
            </w:r>
          </w:p>
        </w:tc>
        <w:tc>
          <w:tcPr>
            <w:tcW w:w="2160" w:type="dxa"/>
          </w:tcPr>
          <w:p w14:paraId="59293394" w14:textId="77777777" w:rsidR="001E60DD" w:rsidRDefault="001E60DD"/>
        </w:tc>
      </w:tr>
      <w:tr w:rsidR="001E60DD" w14:paraId="7902FFF2" w14:textId="77777777">
        <w:tc>
          <w:tcPr>
            <w:tcW w:w="2160" w:type="dxa"/>
          </w:tcPr>
          <w:p w14:paraId="428D18C4" w14:textId="77777777" w:rsidR="001E60DD" w:rsidRDefault="001E60DD">
            <w:r>
              <w:t>Β</w:t>
            </w:r>
          </w:p>
        </w:tc>
        <w:tc>
          <w:tcPr>
            <w:tcW w:w="2160" w:type="dxa"/>
          </w:tcPr>
          <w:p w14:paraId="39FBFF81" w14:textId="77777777" w:rsidR="001E60DD" w:rsidRDefault="001E60DD">
            <w:r>
              <w:t>3–4 cm</w:t>
            </w:r>
          </w:p>
        </w:tc>
        <w:tc>
          <w:tcPr>
            <w:tcW w:w="2160" w:type="dxa"/>
          </w:tcPr>
          <w:p w14:paraId="1385CBB6" w14:textId="77777777" w:rsidR="001E60DD" w:rsidRDefault="001E60DD"/>
        </w:tc>
      </w:tr>
      <w:tr w:rsidR="001E60DD" w14:paraId="7C2D5B9E" w14:textId="77777777">
        <w:tc>
          <w:tcPr>
            <w:tcW w:w="2160" w:type="dxa"/>
          </w:tcPr>
          <w:p w14:paraId="0321E3E6" w14:textId="77777777" w:rsidR="001E60DD" w:rsidRDefault="001E60DD">
            <w:r>
              <w:t>Γ</w:t>
            </w:r>
          </w:p>
        </w:tc>
        <w:tc>
          <w:tcPr>
            <w:tcW w:w="2160" w:type="dxa"/>
          </w:tcPr>
          <w:p w14:paraId="4630A122" w14:textId="77777777" w:rsidR="001E60DD" w:rsidRDefault="001E60DD">
            <w:r>
              <w:t>40 cm</w:t>
            </w:r>
          </w:p>
        </w:tc>
        <w:tc>
          <w:tcPr>
            <w:tcW w:w="2160" w:type="dxa"/>
          </w:tcPr>
          <w:p w14:paraId="52A26022" w14:textId="77777777" w:rsidR="001E60DD" w:rsidRDefault="001E60DD"/>
        </w:tc>
      </w:tr>
    </w:tbl>
    <w:p w14:paraId="74BB7FF0" w14:textId="77777777" w:rsidR="00BE300C" w:rsidRPr="001E60DD" w:rsidRDefault="00BE300C">
      <w:pPr>
        <w:rPr>
          <w:lang w:val="el-GR"/>
        </w:rPr>
      </w:pPr>
    </w:p>
    <w:p w14:paraId="5828166B" w14:textId="77777777" w:rsidR="00BE300C" w:rsidRPr="001E60DD" w:rsidRDefault="00000000">
      <w:pPr>
        <w:rPr>
          <w:u w:val="single"/>
          <w:lang w:val="el-GR"/>
        </w:rPr>
      </w:pPr>
      <w:r w:rsidRPr="001E60DD">
        <w:rPr>
          <w:b/>
          <w:u w:val="single"/>
          <w:lang w:val="el-GR"/>
        </w:rPr>
        <w:t>10. Συμπεράσματα</w:t>
      </w:r>
    </w:p>
    <w:p w14:paraId="14F0E702" w14:textId="1D8E1EC5" w:rsidR="00BE300C" w:rsidRPr="001E60DD" w:rsidRDefault="00000000">
      <w:pPr>
        <w:rPr>
          <w:lang w:val="el-GR"/>
        </w:rPr>
      </w:pPr>
      <w:r w:rsidRPr="001E60DD">
        <w:rPr>
          <w:lang w:val="el-GR"/>
        </w:rPr>
        <w:t xml:space="preserve">Γράψε </w:t>
      </w:r>
      <w:r w:rsidR="001E60DD">
        <w:rPr>
          <w:lang w:val="el-GR"/>
        </w:rPr>
        <w:t>1</w:t>
      </w:r>
      <w:r w:rsidRPr="001E60DD">
        <w:rPr>
          <w:lang w:val="el-GR"/>
        </w:rPr>
        <w:t xml:space="preserve"> </w:t>
      </w:r>
      <w:r w:rsidR="001E60DD" w:rsidRPr="001E60DD">
        <w:rPr>
          <w:lang w:val="el-GR"/>
        </w:rPr>
        <w:t>πρότ</w:t>
      </w:r>
      <w:r w:rsidR="001E60DD">
        <w:rPr>
          <w:lang w:val="el-GR"/>
        </w:rPr>
        <w:t>α</w:t>
      </w:r>
      <w:r w:rsidR="001E60DD" w:rsidRPr="001E60DD">
        <w:rPr>
          <w:lang w:val="el-GR"/>
        </w:rPr>
        <w:t>σ</w:t>
      </w:r>
      <w:r w:rsidR="001E60DD">
        <w:rPr>
          <w:lang w:val="el-GR"/>
        </w:rPr>
        <w:t>η</w:t>
      </w:r>
      <w:r w:rsidRPr="001E60DD">
        <w:rPr>
          <w:lang w:val="el-GR"/>
        </w:rPr>
        <w:t xml:space="preserve"> συμπεράσματος βασισμένες στα δεδομένα σου:</w:t>
      </w:r>
    </w:p>
    <w:p w14:paraId="4998A808" w14:textId="51A52362" w:rsidR="00BE300C" w:rsidRPr="001E60DD" w:rsidRDefault="00000000">
      <w:pPr>
        <w:rPr>
          <w:lang w:val="el-GR"/>
        </w:rPr>
      </w:pPr>
      <w:r w:rsidRPr="001E60DD">
        <w:rPr>
          <w:lang w:val="el-GR"/>
        </w:rPr>
        <w:t xml:space="preserve"> ________________________________________________________________</w:t>
      </w:r>
    </w:p>
    <w:sectPr w:rsidR="00BE300C" w:rsidRPr="001E60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11784">
    <w:abstractNumId w:val="8"/>
  </w:num>
  <w:num w:numId="2" w16cid:durableId="1829832206">
    <w:abstractNumId w:val="6"/>
  </w:num>
  <w:num w:numId="3" w16cid:durableId="184906235">
    <w:abstractNumId w:val="5"/>
  </w:num>
  <w:num w:numId="4" w16cid:durableId="1329866593">
    <w:abstractNumId w:val="4"/>
  </w:num>
  <w:num w:numId="5" w16cid:durableId="1772970149">
    <w:abstractNumId w:val="7"/>
  </w:num>
  <w:num w:numId="6" w16cid:durableId="897782473">
    <w:abstractNumId w:val="3"/>
  </w:num>
  <w:num w:numId="7" w16cid:durableId="17974074">
    <w:abstractNumId w:val="2"/>
  </w:num>
  <w:num w:numId="8" w16cid:durableId="761072411">
    <w:abstractNumId w:val="1"/>
  </w:num>
  <w:num w:numId="9" w16cid:durableId="7702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0DD"/>
    <w:rsid w:val="0029639D"/>
    <w:rsid w:val="00326F90"/>
    <w:rsid w:val="003C0F9E"/>
    <w:rsid w:val="00875942"/>
    <w:rsid w:val="00AA1D8D"/>
    <w:rsid w:val="00B47730"/>
    <w:rsid w:val="00BE300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1A053"/>
  <w14:defaultImageDpi w14:val="300"/>
  <w15:docId w15:val="{80AA66C4-295C-4E55-A5E9-F9770826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Παναγιώτης Γιοβάνος</cp:lastModifiedBy>
  <cp:revision>3</cp:revision>
  <cp:lastPrinted>2026-02-01T18:53:00Z</cp:lastPrinted>
  <dcterms:created xsi:type="dcterms:W3CDTF">2013-12-23T23:15:00Z</dcterms:created>
  <dcterms:modified xsi:type="dcterms:W3CDTF">2026-02-01T19:13:00Z</dcterms:modified>
  <cp:category/>
</cp:coreProperties>
</file>