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3538" w14:textId="77777777" w:rsidR="00EA458E" w:rsidRDefault="00ED705A">
      <w:pPr>
        <w:pStyle w:val="Heading1"/>
        <w:jc w:val="center"/>
      </w:pPr>
      <w:r>
        <w:t>Ma famille – Lexique : décrire une personne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A458E" w14:paraId="274AB819" w14:textId="77777777">
        <w:tc>
          <w:tcPr>
            <w:tcW w:w="4320" w:type="dxa"/>
          </w:tcPr>
          <w:p w14:paraId="60608E3E" w14:textId="77777777" w:rsidR="00EA458E" w:rsidRDefault="00ED705A">
            <w:r>
              <w:rPr>
                <w:sz w:val="28"/>
              </w:rPr>
              <w:t>Ελληνικά</w:t>
            </w:r>
          </w:p>
        </w:tc>
        <w:tc>
          <w:tcPr>
            <w:tcW w:w="4320" w:type="dxa"/>
          </w:tcPr>
          <w:p w14:paraId="733DDCC0" w14:textId="77777777" w:rsidR="00EA458E" w:rsidRDefault="00ED705A">
            <w:r>
              <w:rPr>
                <w:sz w:val="28"/>
              </w:rPr>
              <w:t>Français</w:t>
            </w:r>
          </w:p>
        </w:tc>
      </w:tr>
      <w:tr w:rsidR="00EA458E" w14:paraId="0E7D6FE3" w14:textId="77777777">
        <w:tc>
          <w:tcPr>
            <w:tcW w:w="4320" w:type="dxa"/>
          </w:tcPr>
          <w:p w14:paraId="788564C8" w14:textId="77777777" w:rsidR="00EA458E" w:rsidRDefault="00ED705A">
            <w:r>
              <w:rPr>
                <w:sz w:val="28"/>
              </w:rPr>
              <w:t>είναι</w:t>
            </w:r>
          </w:p>
        </w:tc>
        <w:tc>
          <w:tcPr>
            <w:tcW w:w="4320" w:type="dxa"/>
          </w:tcPr>
          <w:p w14:paraId="3078345C" w14:textId="77777777" w:rsidR="00EA458E" w:rsidRDefault="00ED705A">
            <w:r>
              <w:rPr>
                <w:sz w:val="28"/>
              </w:rPr>
              <w:t>est</w:t>
            </w:r>
          </w:p>
        </w:tc>
      </w:tr>
      <w:tr w:rsidR="00EA458E" w14:paraId="4B8478B8" w14:textId="77777777">
        <w:tc>
          <w:tcPr>
            <w:tcW w:w="4320" w:type="dxa"/>
          </w:tcPr>
          <w:p w14:paraId="7D3A0F5C" w14:textId="77777777" w:rsidR="00EA458E" w:rsidRDefault="00ED705A">
            <w:r>
              <w:rPr>
                <w:sz w:val="28"/>
              </w:rPr>
              <w:t>έχει</w:t>
            </w:r>
          </w:p>
        </w:tc>
        <w:tc>
          <w:tcPr>
            <w:tcW w:w="4320" w:type="dxa"/>
          </w:tcPr>
          <w:p w14:paraId="376C2998" w14:textId="77777777" w:rsidR="00EA458E" w:rsidRDefault="00ED705A">
            <w:r>
              <w:rPr>
                <w:sz w:val="28"/>
              </w:rPr>
              <w:t>a</w:t>
            </w:r>
          </w:p>
        </w:tc>
      </w:tr>
      <w:tr w:rsidR="00EA458E" w14:paraId="3FCCCDCD" w14:textId="77777777">
        <w:tc>
          <w:tcPr>
            <w:tcW w:w="4320" w:type="dxa"/>
          </w:tcPr>
          <w:p w14:paraId="34181624" w14:textId="77777777" w:rsidR="00EA458E" w:rsidRDefault="00ED705A">
            <w:r>
              <w:rPr>
                <w:sz w:val="28"/>
              </w:rPr>
              <w:t>φοράει</w:t>
            </w:r>
          </w:p>
        </w:tc>
        <w:tc>
          <w:tcPr>
            <w:tcW w:w="4320" w:type="dxa"/>
          </w:tcPr>
          <w:p w14:paraId="1B16411E" w14:textId="77777777" w:rsidR="00EA458E" w:rsidRDefault="00ED705A">
            <w:r>
              <w:rPr>
                <w:sz w:val="28"/>
              </w:rPr>
              <w:t>porte</w:t>
            </w:r>
          </w:p>
        </w:tc>
      </w:tr>
      <w:tr w:rsidR="00EA458E" w14:paraId="3E0DB438" w14:textId="77777777">
        <w:tc>
          <w:tcPr>
            <w:tcW w:w="4320" w:type="dxa"/>
          </w:tcPr>
          <w:p w14:paraId="2F000A44" w14:textId="77777777" w:rsidR="00EA458E" w:rsidRDefault="00ED705A">
            <w:r>
              <w:rPr>
                <w:sz w:val="28"/>
              </w:rPr>
              <w:t>φοράει γυαλιά</w:t>
            </w:r>
          </w:p>
        </w:tc>
        <w:tc>
          <w:tcPr>
            <w:tcW w:w="4320" w:type="dxa"/>
          </w:tcPr>
          <w:p w14:paraId="2F968F8C" w14:textId="77777777" w:rsidR="00EA458E" w:rsidRDefault="00ED705A">
            <w:r>
              <w:rPr>
                <w:sz w:val="28"/>
              </w:rPr>
              <w:t>porte des lunettes</w:t>
            </w:r>
          </w:p>
        </w:tc>
      </w:tr>
      <w:tr w:rsidR="00EA458E" w14:paraId="737D8560" w14:textId="77777777">
        <w:tc>
          <w:tcPr>
            <w:tcW w:w="4320" w:type="dxa"/>
          </w:tcPr>
          <w:p w14:paraId="2EC79153" w14:textId="77777777" w:rsidR="00EA458E" w:rsidRDefault="00ED705A">
            <w:r>
              <w:rPr>
                <w:sz w:val="28"/>
              </w:rPr>
              <w:t>είναι ψηλός/η</w:t>
            </w:r>
          </w:p>
        </w:tc>
        <w:tc>
          <w:tcPr>
            <w:tcW w:w="4320" w:type="dxa"/>
          </w:tcPr>
          <w:p w14:paraId="391EF3D8" w14:textId="77777777" w:rsidR="00EA458E" w:rsidRDefault="00ED705A">
            <w:r>
              <w:rPr>
                <w:sz w:val="28"/>
              </w:rPr>
              <w:t>grand(e)</w:t>
            </w:r>
          </w:p>
        </w:tc>
      </w:tr>
      <w:tr w:rsidR="00EA458E" w14:paraId="505BB070" w14:textId="77777777">
        <w:tc>
          <w:tcPr>
            <w:tcW w:w="4320" w:type="dxa"/>
          </w:tcPr>
          <w:p w14:paraId="3172A0E6" w14:textId="77777777" w:rsidR="00EA458E" w:rsidRDefault="00ED705A">
            <w:r>
              <w:rPr>
                <w:sz w:val="28"/>
              </w:rPr>
              <w:t>είναι κοντός/η</w:t>
            </w:r>
          </w:p>
        </w:tc>
        <w:tc>
          <w:tcPr>
            <w:tcW w:w="4320" w:type="dxa"/>
          </w:tcPr>
          <w:p w14:paraId="1593561F" w14:textId="77777777" w:rsidR="00EA458E" w:rsidRDefault="00ED705A">
            <w:r>
              <w:rPr>
                <w:sz w:val="28"/>
              </w:rPr>
              <w:t>petit(e)</w:t>
            </w:r>
          </w:p>
        </w:tc>
      </w:tr>
      <w:tr w:rsidR="00EA458E" w14:paraId="7AC14AD6" w14:textId="77777777">
        <w:tc>
          <w:tcPr>
            <w:tcW w:w="4320" w:type="dxa"/>
          </w:tcPr>
          <w:p w14:paraId="688C95F9" w14:textId="77777777" w:rsidR="00EA458E" w:rsidRDefault="00ED705A">
            <w:r>
              <w:rPr>
                <w:sz w:val="28"/>
              </w:rPr>
              <w:t>είναι αδύνατος/η</w:t>
            </w:r>
          </w:p>
        </w:tc>
        <w:tc>
          <w:tcPr>
            <w:tcW w:w="4320" w:type="dxa"/>
          </w:tcPr>
          <w:p w14:paraId="746250C3" w14:textId="77777777" w:rsidR="00EA458E" w:rsidRDefault="00ED705A">
            <w:r>
              <w:rPr>
                <w:sz w:val="28"/>
              </w:rPr>
              <w:t>mince</w:t>
            </w:r>
          </w:p>
        </w:tc>
      </w:tr>
      <w:tr w:rsidR="00EA458E" w14:paraId="32860F72" w14:textId="77777777">
        <w:tc>
          <w:tcPr>
            <w:tcW w:w="4320" w:type="dxa"/>
          </w:tcPr>
          <w:p w14:paraId="6460F9A3" w14:textId="77777777" w:rsidR="00EA458E" w:rsidRDefault="00ED705A">
            <w:r>
              <w:rPr>
                <w:sz w:val="28"/>
              </w:rPr>
              <w:t>είναι χοντρός/ή</w:t>
            </w:r>
          </w:p>
        </w:tc>
        <w:tc>
          <w:tcPr>
            <w:tcW w:w="4320" w:type="dxa"/>
          </w:tcPr>
          <w:p w14:paraId="7755D2D4" w14:textId="77777777" w:rsidR="00EA458E" w:rsidRDefault="00ED705A">
            <w:r>
              <w:rPr>
                <w:sz w:val="28"/>
              </w:rPr>
              <w:t>gros / grosse</w:t>
            </w:r>
          </w:p>
        </w:tc>
      </w:tr>
      <w:tr w:rsidR="00EA458E" w14:paraId="20490C16" w14:textId="77777777">
        <w:tc>
          <w:tcPr>
            <w:tcW w:w="4320" w:type="dxa"/>
          </w:tcPr>
          <w:p w14:paraId="5C0B48C7" w14:textId="77777777" w:rsidR="00EA458E" w:rsidRDefault="00ED705A">
            <w:r>
              <w:rPr>
                <w:sz w:val="28"/>
              </w:rPr>
              <w:t>είναι όμορφος/η</w:t>
            </w:r>
          </w:p>
        </w:tc>
        <w:tc>
          <w:tcPr>
            <w:tcW w:w="4320" w:type="dxa"/>
          </w:tcPr>
          <w:p w14:paraId="37F3D542" w14:textId="77777777" w:rsidR="00EA458E" w:rsidRDefault="00ED705A">
            <w:r>
              <w:rPr>
                <w:sz w:val="28"/>
              </w:rPr>
              <w:t>beau / belle</w:t>
            </w:r>
          </w:p>
        </w:tc>
      </w:tr>
      <w:tr w:rsidR="00EA458E" w14:paraId="116ACAFE" w14:textId="77777777">
        <w:tc>
          <w:tcPr>
            <w:tcW w:w="4320" w:type="dxa"/>
          </w:tcPr>
          <w:p w14:paraId="2D6169EE" w14:textId="77777777" w:rsidR="00EA458E" w:rsidRDefault="00ED705A">
            <w:r>
              <w:rPr>
                <w:sz w:val="28"/>
              </w:rPr>
              <w:t>είναι άσχημος/η</w:t>
            </w:r>
          </w:p>
        </w:tc>
        <w:tc>
          <w:tcPr>
            <w:tcW w:w="4320" w:type="dxa"/>
          </w:tcPr>
          <w:p w14:paraId="0D29A34F" w14:textId="77777777" w:rsidR="00EA458E" w:rsidRDefault="00ED705A">
            <w:r>
              <w:rPr>
                <w:sz w:val="28"/>
              </w:rPr>
              <w:t>moche</w:t>
            </w:r>
          </w:p>
        </w:tc>
      </w:tr>
      <w:tr w:rsidR="00EA458E" w14:paraId="1852340B" w14:textId="77777777">
        <w:tc>
          <w:tcPr>
            <w:tcW w:w="4320" w:type="dxa"/>
          </w:tcPr>
          <w:p w14:paraId="48FA3C14" w14:textId="77777777" w:rsidR="00EA458E" w:rsidRDefault="00ED705A">
            <w:r>
              <w:rPr>
                <w:sz w:val="28"/>
              </w:rPr>
              <w:t>είναι άσχημος/η (πολύ)</w:t>
            </w:r>
          </w:p>
        </w:tc>
        <w:tc>
          <w:tcPr>
            <w:tcW w:w="4320" w:type="dxa"/>
          </w:tcPr>
          <w:p w14:paraId="42DFA1E2" w14:textId="77777777" w:rsidR="00EA458E" w:rsidRDefault="00ED705A">
            <w:r>
              <w:rPr>
                <w:sz w:val="28"/>
              </w:rPr>
              <w:t>laid / laide</w:t>
            </w:r>
          </w:p>
        </w:tc>
      </w:tr>
      <w:tr w:rsidR="00EA458E" w14:paraId="5033C9E0" w14:textId="77777777">
        <w:tc>
          <w:tcPr>
            <w:tcW w:w="4320" w:type="dxa"/>
          </w:tcPr>
          <w:p w14:paraId="24A354C7" w14:textId="77777777" w:rsidR="00EA458E" w:rsidRDefault="00ED705A">
            <w:r>
              <w:rPr>
                <w:sz w:val="28"/>
              </w:rPr>
              <w:t>είναι χαριτωμένος/η</w:t>
            </w:r>
          </w:p>
        </w:tc>
        <w:tc>
          <w:tcPr>
            <w:tcW w:w="4320" w:type="dxa"/>
          </w:tcPr>
          <w:p w14:paraId="28F81469" w14:textId="77777777" w:rsidR="00EA458E" w:rsidRDefault="00ED705A">
            <w:r>
              <w:rPr>
                <w:sz w:val="28"/>
              </w:rPr>
              <w:t>mignon / mignonne</w:t>
            </w:r>
          </w:p>
        </w:tc>
      </w:tr>
      <w:tr w:rsidR="00EA458E" w14:paraId="1F1A0214" w14:textId="77777777">
        <w:tc>
          <w:tcPr>
            <w:tcW w:w="4320" w:type="dxa"/>
          </w:tcPr>
          <w:p w14:paraId="6DD46605" w14:textId="77777777" w:rsidR="00EA458E" w:rsidRDefault="00ED705A">
            <w:r>
              <w:rPr>
                <w:sz w:val="28"/>
              </w:rPr>
              <w:t>είναι νέος/α</w:t>
            </w:r>
          </w:p>
        </w:tc>
        <w:tc>
          <w:tcPr>
            <w:tcW w:w="4320" w:type="dxa"/>
          </w:tcPr>
          <w:p w14:paraId="085AD13F" w14:textId="77777777" w:rsidR="00EA458E" w:rsidRDefault="00ED705A">
            <w:r>
              <w:rPr>
                <w:sz w:val="28"/>
              </w:rPr>
              <w:t>jeune</w:t>
            </w:r>
          </w:p>
        </w:tc>
      </w:tr>
      <w:tr w:rsidR="00EA458E" w14:paraId="5A17510D" w14:textId="77777777">
        <w:tc>
          <w:tcPr>
            <w:tcW w:w="4320" w:type="dxa"/>
          </w:tcPr>
          <w:p w14:paraId="43CE88D7" w14:textId="77777777" w:rsidR="00EA458E" w:rsidRDefault="00ED705A">
            <w:r>
              <w:rPr>
                <w:sz w:val="28"/>
              </w:rPr>
              <w:t>είναι μεγάλος/η σε ηλικία</w:t>
            </w:r>
          </w:p>
        </w:tc>
        <w:tc>
          <w:tcPr>
            <w:tcW w:w="4320" w:type="dxa"/>
          </w:tcPr>
          <w:p w14:paraId="65647632" w14:textId="77777777" w:rsidR="00EA458E" w:rsidRDefault="00ED705A">
            <w:r>
              <w:rPr>
                <w:sz w:val="28"/>
              </w:rPr>
              <w:t>vieux / vieille</w:t>
            </w:r>
          </w:p>
        </w:tc>
      </w:tr>
      <w:tr w:rsidR="00EA458E" w14:paraId="70422AD1" w14:textId="77777777">
        <w:tc>
          <w:tcPr>
            <w:tcW w:w="4320" w:type="dxa"/>
          </w:tcPr>
          <w:p w14:paraId="4B8D4759" w14:textId="77777777" w:rsidR="00EA458E" w:rsidRDefault="00ED705A">
            <w:r>
              <w:rPr>
                <w:sz w:val="28"/>
              </w:rPr>
              <w:t>είναι ηλικιωμένος/η</w:t>
            </w:r>
          </w:p>
        </w:tc>
        <w:tc>
          <w:tcPr>
            <w:tcW w:w="4320" w:type="dxa"/>
          </w:tcPr>
          <w:p w14:paraId="05F70331" w14:textId="77777777" w:rsidR="00EA458E" w:rsidRDefault="00ED705A">
            <w:r>
              <w:rPr>
                <w:sz w:val="28"/>
              </w:rPr>
              <w:t>âgé / âgée</w:t>
            </w:r>
          </w:p>
        </w:tc>
      </w:tr>
      <w:tr w:rsidR="00EA458E" w14:paraId="3EC0161A" w14:textId="77777777">
        <w:tc>
          <w:tcPr>
            <w:tcW w:w="4320" w:type="dxa"/>
          </w:tcPr>
          <w:p w14:paraId="357180B9" w14:textId="77777777" w:rsidR="00EA458E" w:rsidRDefault="00ED705A">
            <w:r>
              <w:rPr>
                <w:sz w:val="28"/>
              </w:rPr>
              <w:t>είναι ξανθός/ή</w:t>
            </w:r>
          </w:p>
        </w:tc>
        <w:tc>
          <w:tcPr>
            <w:tcW w:w="4320" w:type="dxa"/>
          </w:tcPr>
          <w:p w14:paraId="5E640927" w14:textId="77777777" w:rsidR="00EA458E" w:rsidRDefault="00ED705A">
            <w:r>
              <w:rPr>
                <w:sz w:val="28"/>
              </w:rPr>
              <w:t>blond / blonde</w:t>
            </w:r>
          </w:p>
        </w:tc>
      </w:tr>
      <w:tr w:rsidR="00EA458E" w14:paraId="1042A2CA" w14:textId="77777777">
        <w:tc>
          <w:tcPr>
            <w:tcW w:w="4320" w:type="dxa"/>
          </w:tcPr>
          <w:p w14:paraId="6A1CC3BA" w14:textId="77777777" w:rsidR="00EA458E" w:rsidRDefault="00ED705A">
            <w:r>
              <w:rPr>
                <w:sz w:val="28"/>
              </w:rPr>
              <w:t>είναι κοκκινομάλλης/α</w:t>
            </w:r>
          </w:p>
        </w:tc>
        <w:tc>
          <w:tcPr>
            <w:tcW w:w="4320" w:type="dxa"/>
          </w:tcPr>
          <w:p w14:paraId="6C8DA011" w14:textId="77777777" w:rsidR="00EA458E" w:rsidRDefault="00ED705A">
            <w:r>
              <w:rPr>
                <w:sz w:val="28"/>
              </w:rPr>
              <w:t>roux / rousse</w:t>
            </w:r>
          </w:p>
        </w:tc>
      </w:tr>
      <w:tr w:rsidR="00EA458E" w14:paraId="2637B16F" w14:textId="77777777">
        <w:tc>
          <w:tcPr>
            <w:tcW w:w="4320" w:type="dxa"/>
          </w:tcPr>
          <w:p w14:paraId="676BE789" w14:textId="77777777" w:rsidR="00EA458E" w:rsidRDefault="00ED705A">
            <w:r>
              <w:rPr>
                <w:sz w:val="28"/>
              </w:rPr>
              <w:t>είναι μελαχρινός/ή</w:t>
            </w:r>
          </w:p>
        </w:tc>
        <w:tc>
          <w:tcPr>
            <w:tcW w:w="4320" w:type="dxa"/>
          </w:tcPr>
          <w:p w14:paraId="319E6FE7" w14:textId="77777777" w:rsidR="00EA458E" w:rsidRDefault="00ED705A">
            <w:r>
              <w:rPr>
                <w:sz w:val="28"/>
              </w:rPr>
              <w:t>brun / brune</w:t>
            </w:r>
          </w:p>
        </w:tc>
      </w:tr>
      <w:tr w:rsidR="00EA458E" w14:paraId="06CFDCDC" w14:textId="77777777">
        <w:tc>
          <w:tcPr>
            <w:tcW w:w="4320" w:type="dxa"/>
          </w:tcPr>
          <w:p w14:paraId="419EB1DC" w14:textId="77777777" w:rsidR="00EA458E" w:rsidRDefault="00ED705A">
            <w:r>
              <w:rPr>
                <w:sz w:val="28"/>
              </w:rPr>
              <w:t>είναι φαλακρός</w:t>
            </w:r>
          </w:p>
        </w:tc>
        <w:tc>
          <w:tcPr>
            <w:tcW w:w="4320" w:type="dxa"/>
          </w:tcPr>
          <w:p w14:paraId="001A2A27" w14:textId="77777777" w:rsidR="00EA458E" w:rsidRDefault="00ED705A">
            <w:r>
              <w:rPr>
                <w:sz w:val="28"/>
              </w:rPr>
              <w:t>chauve</w:t>
            </w:r>
          </w:p>
        </w:tc>
      </w:tr>
      <w:tr w:rsidR="00EA458E" w14:paraId="2B8F4C4B" w14:textId="77777777">
        <w:tc>
          <w:tcPr>
            <w:tcW w:w="4320" w:type="dxa"/>
          </w:tcPr>
          <w:p w14:paraId="6F588A5C" w14:textId="77777777" w:rsidR="00EA458E" w:rsidRDefault="00ED705A">
            <w:r>
              <w:rPr>
                <w:sz w:val="28"/>
              </w:rPr>
              <w:t>κοτσίδα</w:t>
            </w:r>
          </w:p>
        </w:tc>
        <w:tc>
          <w:tcPr>
            <w:tcW w:w="4320" w:type="dxa"/>
          </w:tcPr>
          <w:p w14:paraId="32C0DA9B" w14:textId="77777777" w:rsidR="00EA458E" w:rsidRDefault="00ED705A">
            <w:r>
              <w:rPr>
                <w:sz w:val="28"/>
              </w:rPr>
              <w:t>une queue-de-cheval</w:t>
            </w:r>
          </w:p>
        </w:tc>
      </w:tr>
      <w:tr w:rsidR="00EA458E" w14:paraId="468AFAF8" w14:textId="77777777">
        <w:tc>
          <w:tcPr>
            <w:tcW w:w="4320" w:type="dxa"/>
          </w:tcPr>
          <w:p w14:paraId="336EA6DF" w14:textId="77777777" w:rsidR="00EA458E" w:rsidRDefault="00ED705A">
            <w:r>
              <w:rPr>
                <w:sz w:val="28"/>
              </w:rPr>
              <w:t>μουστάκι</w:t>
            </w:r>
          </w:p>
        </w:tc>
        <w:tc>
          <w:tcPr>
            <w:tcW w:w="4320" w:type="dxa"/>
          </w:tcPr>
          <w:p w14:paraId="370499BF" w14:textId="77777777" w:rsidR="00EA458E" w:rsidRDefault="00ED705A">
            <w:r>
              <w:rPr>
                <w:sz w:val="28"/>
              </w:rPr>
              <w:t>une moustache</w:t>
            </w:r>
          </w:p>
        </w:tc>
      </w:tr>
      <w:tr w:rsidR="00EA458E" w14:paraId="7C334E9E" w14:textId="77777777">
        <w:tc>
          <w:tcPr>
            <w:tcW w:w="4320" w:type="dxa"/>
          </w:tcPr>
          <w:p w14:paraId="5CCAD9FA" w14:textId="77777777" w:rsidR="00EA458E" w:rsidRDefault="00ED705A">
            <w:r>
              <w:rPr>
                <w:sz w:val="28"/>
              </w:rPr>
              <w:t>γενειάδα</w:t>
            </w:r>
          </w:p>
        </w:tc>
        <w:tc>
          <w:tcPr>
            <w:tcW w:w="4320" w:type="dxa"/>
          </w:tcPr>
          <w:p w14:paraId="6D193C83" w14:textId="77777777" w:rsidR="00EA458E" w:rsidRDefault="00ED705A">
            <w:r>
              <w:rPr>
                <w:sz w:val="28"/>
              </w:rPr>
              <w:t>une barbe</w:t>
            </w:r>
          </w:p>
        </w:tc>
      </w:tr>
      <w:tr w:rsidR="00EA458E" w14:paraId="058CEDFB" w14:textId="77777777">
        <w:tc>
          <w:tcPr>
            <w:tcW w:w="4320" w:type="dxa"/>
          </w:tcPr>
          <w:p w14:paraId="575C0C4B" w14:textId="77777777" w:rsidR="00EA458E" w:rsidRDefault="00ED705A">
            <w:r>
              <w:rPr>
                <w:sz w:val="28"/>
              </w:rPr>
              <w:t>μαλλιά</w:t>
            </w:r>
          </w:p>
        </w:tc>
        <w:tc>
          <w:tcPr>
            <w:tcW w:w="4320" w:type="dxa"/>
          </w:tcPr>
          <w:p w14:paraId="01506DB2" w14:textId="77777777" w:rsidR="00EA458E" w:rsidRDefault="00ED705A">
            <w:r>
              <w:rPr>
                <w:sz w:val="28"/>
              </w:rPr>
              <w:t>les cheveux</w:t>
            </w:r>
          </w:p>
        </w:tc>
      </w:tr>
      <w:tr w:rsidR="00EA458E" w14:paraId="338C9941" w14:textId="77777777">
        <w:tc>
          <w:tcPr>
            <w:tcW w:w="4320" w:type="dxa"/>
          </w:tcPr>
          <w:p w14:paraId="0A925F06" w14:textId="77777777" w:rsidR="00EA458E" w:rsidRDefault="00ED705A">
            <w:r>
              <w:rPr>
                <w:sz w:val="28"/>
              </w:rPr>
              <w:t>μαύρα/άσπρα/γκρίζα μαλλιά</w:t>
            </w:r>
          </w:p>
        </w:tc>
        <w:tc>
          <w:tcPr>
            <w:tcW w:w="4320" w:type="dxa"/>
          </w:tcPr>
          <w:p w14:paraId="2C5427EE" w14:textId="77777777" w:rsidR="00EA458E" w:rsidRDefault="00ED705A">
            <w:r>
              <w:rPr>
                <w:sz w:val="28"/>
              </w:rPr>
              <w:t>les cheveux noirs / blancs / gris</w:t>
            </w:r>
          </w:p>
        </w:tc>
      </w:tr>
      <w:tr w:rsidR="00EA458E" w14:paraId="0A723AEB" w14:textId="77777777">
        <w:tc>
          <w:tcPr>
            <w:tcW w:w="4320" w:type="dxa"/>
          </w:tcPr>
          <w:p w14:paraId="33E01CB8" w14:textId="77777777" w:rsidR="00EA458E" w:rsidRDefault="00ED705A">
            <w:r>
              <w:rPr>
                <w:sz w:val="28"/>
              </w:rPr>
              <w:t>κοντά μαλλιά</w:t>
            </w:r>
          </w:p>
        </w:tc>
        <w:tc>
          <w:tcPr>
            <w:tcW w:w="4320" w:type="dxa"/>
          </w:tcPr>
          <w:p w14:paraId="37BA8AF9" w14:textId="77777777" w:rsidR="00EA458E" w:rsidRDefault="00ED705A">
            <w:r>
              <w:rPr>
                <w:sz w:val="28"/>
              </w:rPr>
              <w:t>les cheveux courts</w:t>
            </w:r>
          </w:p>
        </w:tc>
      </w:tr>
      <w:tr w:rsidR="00EA458E" w14:paraId="4B7F6A0B" w14:textId="77777777">
        <w:tc>
          <w:tcPr>
            <w:tcW w:w="4320" w:type="dxa"/>
          </w:tcPr>
          <w:p w14:paraId="5B4AEF49" w14:textId="77777777" w:rsidR="00EA458E" w:rsidRDefault="00ED705A">
            <w:r>
              <w:rPr>
                <w:sz w:val="28"/>
              </w:rPr>
              <w:t>μακριά μαλλιά</w:t>
            </w:r>
          </w:p>
        </w:tc>
        <w:tc>
          <w:tcPr>
            <w:tcW w:w="4320" w:type="dxa"/>
          </w:tcPr>
          <w:p w14:paraId="64CA99E9" w14:textId="77777777" w:rsidR="00EA458E" w:rsidRDefault="00ED705A">
            <w:r>
              <w:rPr>
                <w:sz w:val="28"/>
              </w:rPr>
              <w:t>les cheveux longs</w:t>
            </w:r>
          </w:p>
        </w:tc>
      </w:tr>
      <w:tr w:rsidR="00EA458E" w14:paraId="37A817FC" w14:textId="77777777">
        <w:tc>
          <w:tcPr>
            <w:tcW w:w="4320" w:type="dxa"/>
          </w:tcPr>
          <w:p w14:paraId="7213FF23" w14:textId="77777777" w:rsidR="00EA458E" w:rsidRDefault="00ED705A">
            <w:r>
              <w:rPr>
                <w:sz w:val="28"/>
              </w:rPr>
              <w:t>ίσια μαλλιά</w:t>
            </w:r>
          </w:p>
        </w:tc>
        <w:tc>
          <w:tcPr>
            <w:tcW w:w="4320" w:type="dxa"/>
          </w:tcPr>
          <w:p w14:paraId="042FC513" w14:textId="77777777" w:rsidR="00EA458E" w:rsidRDefault="00ED705A">
            <w:r>
              <w:rPr>
                <w:sz w:val="28"/>
              </w:rPr>
              <w:t>les cheveux raides / lisses</w:t>
            </w:r>
          </w:p>
        </w:tc>
      </w:tr>
      <w:tr w:rsidR="00EA458E" w14:paraId="18E607E6" w14:textId="77777777">
        <w:tc>
          <w:tcPr>
            <w:tcW w:w="4320" w:type="dxa"/>
          </w:tcPr>
          <w:p w14:paraId="46ACED39" w14:textId="77777777" w:rsidR="00EA458E" w:rsidRDefault="00ED705A">
            <w:r>
              <w:rPr>
                <w:sz w:val="28"/>
              </w:rPr>
              <w:t>σγουρά μαλλιά</w:t>
            </w:r>
          </w:p>
        </w:tc>
        <w:tc>
          <w:tcPr>
            <w:tcW w:w="4320" w:type="dxa"/>
          </w:tcPr>
          <w:p w14:paraId="731572E7" w14:textId="77777777" w:rsidR="00EA458E" w:rsidRDefault="00ED705A">
            <w:r>
              <w:rPr>
                <w:sz w:val="28"/>
              </w:rPr>
              <w:t>les cheveux bouclés</w:t>
            </w:r>
          </w:p>
        </w:tc>
      </w:tr>
      <w:tr w:rsidR="00EA458E" w14:paraId="24ABAB99" w14:textId="77777777">
        <w:tc>
          <w:tcPr>
            <w:tcW w:w="4320" w:type="dxa"/>
          </w:tcPr>
          <w:p w14:paraId="4BC9BF52" w14:textId="77777777" w:rsidR="00EA458E" w:rsidRDefault="00ED705A">
            <w:r>
              <w:rPr>
                <w:sz w:val="28"/>
              </w:rPr>
              <w:t>μάτια</w:t>
            </w:r>
          </w:p>
        </w:tc>
        <w:tc>
          <w:tcPr>
            <w:tcW w:w="4320" w:type="dxa"/>
          </w:tcPr>
          <w:p w14:paraId="15BD928B" w14:textId="77777777" w:rsidR="00EA458E" w:rsidRDefault="00ED705A">
            <w:r>
              <w:rPr>
                <w:sz w:val="28"/>
              </w:rPr>
              <w:t>les yeux</w:t>
            </w:r>
          </w:p>
        </w:tc>
      </w:tr>
      <w:tr w:rsidR="00EA458E" w14:paraId="7BBFC2CE" w14:textId="77777777">
        <w:tc>
          <w:tcPr>
            <w:tcW w:w="4320" w:type="dxa"/>
          </w:tcPr>
          <w:p w14:paraId="68E2E2E6" w14:textId="77777777" w:rsidR="00EA458E" w:rsidRDefault="00ED705A">
            <w:r>
              <w:rPr>
                <w:sz w:val="28"/>
              </w:rPr>
              <w:t>μπλε μάτια</w:t>
            </w:r>
          </w:p>
        </w:tc>
        <w:tc>
          <w:tcPr>
            <w:tcW w:w="4320" w:type="dxa"/>
          </w:tcPr>
          <w:p w14:paraId="632774FC" w14:textId="77777777" w:rsidR="00EA458E" w:rsidRDefault="00ED705A">
            <w:r>
              <w:rPr>
                <w:sz w:val="28"/>
              </w:rPr>
              <w:t>les yeux bleus</w:t>
            </w:r>
          </w:p>
        </w:tc>
      </w:tr>
      <w:tr w:rsidR="00EA458E" w14:paraId="57472E42" w14:textId="77777777">
        <w:tc>
          <w:tcPr>
            <w:tcW w:w="4320" w:type="dxa"/>
          </w:tcPr>
          <w:p w14:paraId="06A1622F" w14:textId="77777777" w:rsidR="00EA458E" w:rsidRDefault="00ED705A">
            <w:r>
              <w:rPr>
                <w:sz w:val="28"/>
              </w:rPr>
              <w:t>πράσινα μάτια</w:t>
            </w:r>
          </w:p>
        </w:tc>
        <w:tc>
          <w:tcPr>
            <w:tcW w:w="4320" w:type="dxa"/>
          </w:tcPr>
          <w:p w14:paraId="78405699" w14:textId="77777777" w:rsidR="00EA458E" w:rsidRDefault="00ED705A">
            <w:r>
              <w:rPr>
                <w:sz w:val="28"/>
              </w:rPr>
              <w:t>les yeux verts</w:t>
            </w:r>
          </w:p>
        </w:tc>
      </w:tr>
      <w:tr w:rsidR="00EA458E" w14:paraId="14477538" w14:textId="77777777">
        <w:tc>
          <w:tcPr>
            <w:tcW w:w="4320" w:type="dxa"/>
          </w:tcPr>
          <w:p w14:paraId="60C66B6C" w14:textId="77777777" w:rsidR="00EA458E" w:rsidRDefault="00ED705A">
            <w:r>
              <w:rPr>
                <w:sz w:val="28"/>
              </w:rPr>
              <w:t>καστανά μάτια</w:t>
            </w:r>
          </w:p>
        </w:tc>
        <w:tc>
          <w:tcPr>
            <w:tcW w:w="4320" w:type="dxa"/>
          </w:tcPr>
          <w:p w14:paraId="3713F915" w14:textId="77777777" w:rsidR="00EA458E" w:rsidRDefault="00ED705A">
            <w:r>
              <w:rPr>
                <w:sz w:val="28"/>
              </w:rPr>
              <w:t>les yeux marron</w:t>
            </w:r>
          </w:p>
        </w:tc>
      </w:tr>
      <w:tr w:rsidR="00EA458E" w14:paraId="4E7363F9" w14:textId="77777777">
        <w:tc>
          <w:tcPr>
            <w:tcW w:w="4320" w:type="dxa"/>
          </w:tcPr>
          <w:p w14:paraId="1468AFFA" w14:textId="77777777" w:rsidR="00EA458E" w:rsidRDefault="00ED705A">
            <w:r>
              <w:rPr>
                <w:sz w:val="28"/>
              </w:rPr>
              <w:t>μαύρα μάτια</w:t>
            </w:r>
          </w:p>
        </w:tc>
        <w:tc>
          <w:tcPr>
            <w:tcW w:w="4320" w:type="dxa"/>
          </w:tcPr>
          <w:p w14:paraId="0F33BA01" w14:textId="77777777" w:rsidR="00EA458E" w:rsidRDefault="00ED705A">
            <w:r>
              <w:rPr>
                <w:sz w:val="28"/>
              </w:rPr>
              <w:t>les yeux noirs</w:t>
            </w:r>
          </w:p>
        </w:tc>
      </w:tr>
      <w:tr w:rsidR="00EA458E" w14:paraId="26966983" w14:textId="77777777">
        <w:tc>
          <w:tcPr>
            <w:tcW w:w="4320" w:type="dxa"/>
          </w:tcPr>
          <w:p w14:paraId="3BCF165B" w14:textId="77777777" w:rsidR="00EA458E" w:rsidRDefault="00ED705A">
            <w:r>
              <w:rPr>
                <w:sz w:val="28"/>
              </w:rPr>
              <w:t>μύτη</w:t>
            </w:r>
          </w:p>
        </w:tc>
        <w:tc>
          <w:tcPr>
            <w:tcW w:w="4320" w:type="dxa"/>
          </w:tcPr>
          <w:p w14:paraId="1299852A" w14:textId="77777777" w:rsidR="00EA458E" w:rsidRDefault="00ED705A">
            <w:r>
              <w:rPr>
                <w:sz w:val="28"/>
              </w:rPr>
              <w:t>un nez</w:t>
            </w:r>
          </w:p>
        </w:tc>
      </w:tr>
      <w:tr w:rsidR="00EA458E" w14:paraId="7BE77018" w14:textId="77777777">
        <w:tc>
          <w:tcPr>
            <w:tcW w:w="4320" w:type="dxa"/>
          </w:tcPr>
          <w:p w14:paraId="735A847A" w14:textId="77777777" w:rsidR="00EA458E" w:rsidRDefault="00ED705A">
            <w:r>
              <w:rPr>
                <w:sz w:val="28"/>
              </w:rPr>
              <w:lastRenderedPageBreak/>
              <w:t>μεγάλη/μικρή/χοντρή μύτη</w:t>
            </w:r>
          </w:p>
        </w:tc>
        <w:tc>
          <w:tcPr>
            <w:tcW w:w="4320" w:type="dxa"/>
          </w:tcPr>
          <w:p w14:paraId="72993DDE" w14:textId="77777777" w:rsidR="00EA458E" w:rsidRDefault="00ED705A">
            <w:r>
              <w:rPr>
                <w:sz w:val="28"/>
              </w:rPr>
              <w:t>un grand / petit / gros nez</w:t>
            </w:r>
          </w:p>
        </w:tc>
      </w:tr>
      <w:tr w:rsidR="00EA458E" w14:paraId="236D60C7" w14:textId="77777777">
        <w:tc>
          <w:tcPr>
            <w:tcW w:w="4320" w:type="dxa"/>
          </w:tcPr>
          <w:p w14:paraId="78C4520F" w14:textId="77777777" w:rsidR="00EA458E" w:rsidRDefault="00ED705A">
            <w:r>
              <w:rPr>
                <w:sz w:val="28"/>
              </w:rPr>
              <w:t>λακκάκια</w:t>
            </w:r>
          </w:p>
        </w:tc>
        <w:tc>
          <w:tcPr>
            <w:tcW w:w="4320" w:type="dxa"/>
          </w:tcPr>
          <w:p w14:paraId="1E8D07B5" w14:textId="77777777" w:rsidR="00EA458E" w:rsidRDefault="00ED705A">
            <w:r>
              <w:rPr>
                <w:sz w:val="28"/>
              </w:rPr>
              <w:t>des fossettes</w:t>
            </w:r>
          </w:p>
        </w:tc>
      </w:tr>
      <w:tr w:rsidR="00EA458E" w14:paraId="57B1D1A5" w14:textId="77777777">
        <w:tc>
          <w:tcPr>
            <w:tcW w:w="4320" w:type="dxa"/>
          </w:tcPr>
          <w:p w14:paraId="36268AB6" w14:textId="77777777" w:rsidR="00EA458E" w:rsidRDefault="00ED705A">
            <w:r>
              <w:rPr>
                <w:sz w:val="28"/>
              </w:rPr>
              <w:t>συμπαθητικός/ή</w:t>
            </w:r>
          </w:p>
        </w:tc>
        <w:tc>
          <w:tcPr>
            <w:tcW w:w="4320" w:type="dxa"/>
          </w:tcPr>
          <w:p w14:paraId="7FA4287A" w14:textId="77777777" w:rsidR="00EA458E" w:rsidRDefault="00ED705A">
            <w:r>
              <w:rPr>
                <w:sz w:val="28"/>
              </w:rPr>
              <w:t>sympa</w:t>
            </w:r>
          </w:p>
        </w:tc>
      </w:tr>
      <w:tr w:rsidR="00EA458E" w14:paraId="2C06850B" w14:textId="77777777">
        <w:tc>
          <w:tcPr>
            <w:tcW w:w="4320" w:type="dxa"/>
          </w:tcPr>
          <w:p w14:paraId="5BC4948F" w14:textId="77777777" w:rsidR="00EA458E" w:rsidRDefault="00ED705A">
            <w:r>
              <w:rPr>
                <w:sz w:val="28"/>
              </w:rPr>
              <w:t>καλός/ευγενικός/ή</w:t>
            </w:r>
          </w:p>
        </w:tc>
        <w:tc>
          <w:tcPr>
            <w:tcW w:w="4320" w:type="dxa"/>
          </w:tcPr>
          <w:p w14:paraId="1F842830" w14:textId="77777777" w:rsidR="00EA458E" w:rsidRDefault="00ED705A">
            <w:r>
              <w:rPr>
                <w:sz w:val="28"/>
              </w:rPr>
              <w:t>gentil(le)</w:t>
            </w:r>
          </w:p>
        </w:tc>
      </w:tr>
      <w:tr w:rsidR="00EA458E" w14:paraId="1A3F0D77" w14:textId="77777777">
        <w:tc>
          <w:tcPr>
            <w:tcW w:w="4320" w:type="dxa"/>
          </w:tcPr>
          <w:p w14:paraId="112AB50A" w14:textId="77777777" w:rsidR="00EA458E" w:rsidRDefault="00ED705A">
            <w:r>
              <w:rPr>
                <w:sz w:val="28"/>
              </w:rPr>
              <w:t>αξιαγάπητος/η</w:t>
            </w:r>
          </w:p>
        </w:tc>
        <w:tc>
          <w:tcPr>
            <w:tcW w:w="4320" w:type="dxa"/>
          </w:tcPr>
          <w:p w14:paraId="2E700365" w14:textId="77777777" w:rsidR="00EA458E" w:rsidRDefault="00ED705A">
            <w:r>
              <w:rPr>
                <w:sz w:val="28"/>
              </w:rPr>
              <w:t>adorable</w:t>
            </w:r>
          </w:p>
        </w:tc>
      </w:tr>
      <w:tr w:rsidR="00EA458E" w14:paraId="0E9D7CD6" w14:textId="77777777">
        <w:tc>
          <w:tcPr>
            <w:tcW w:w="4320" w:type="dxa"/>
          </w:tcPr>
          <w:p w14:paraId="7FF4448D" w14:textId="77777777" w:rsidR="00EA458E" w:rsidRDefault="00ED705A">
            <w:r>
              <w:rPr>
                <w:sz w:val="28"/>
              </w:rPr>
              <w:t>ευγενικός/ή (τρόποι)</w:t>
            </w:r>
          </w:p>
        </w:tc>
        <w:tc>
          <w:tcPr>
            <w:tcW w:w="4320" w:type="dxa"/>
          </w:tcPr>
          <w:p w14:paraId="58F6C983" w14:textId="77777777" w:rsidR="00EA458E" w:rsidRDefault="00ED705A">
            <w:r>
              <w:rPr>
                <w:sz w:val="28"/>
              </w:rPr>
              <w:t>poli(e)</w:t>
            </w:r>
          </w:p>
        </w:tc>
      </w:tr>
      <w:tr w:rsidR="00EA458E" w14:paraId="0FF1A405" w14:textId="77777777">
        <w:tc>
          <w:tcPr>
            <w:tcW w:w="4320" w:type="dxa"/>
          </w:tcPr>
          <w:p w14:paraId="4ACAD3D7" w14:textId="77777777" w:rsidR="00EA458E" w:rsidRDefault="00ED705A">
            <w:r>
              <w:rPr>
                <w:sz w:val="28"/>
              </w:rPr>
              <w:t>μελετηρός/ή</w:t>
            </w:r>
          </w:p>
        </w:tc>
        <w:tc>
          <w:tcPr>
            <w:tcW w:w="4320" w:type="dxa"/>
          </w:tcPr>
          <w:p w14:paraId="622DBE7D" w14:textId="77777777" w:rsidR="00EA458E" w:rsidRDefault="00ED705A">
            <w:r>
              <w:rPr>
                <w:sz w:val="28"/>
              </w:rPr>
              <w:t>studieux(se)</w:t>
            </w:r>
          </w:p>
        </w:tc>
      </w:tr>
      <w:tr w:rsidR="00EA458E" w14:paraId="5ECFEB92" w14:textId="77777777">
        <w:tc>
          <w:tcPr>
            <w:tcW w:w="4320" w:type="dxa"/>
          </w:tcPr>
          <w:p w14:paraId="442E08CA" w14:textId="77777777" w:rsidR="00EA458E" w:rsidRDefault="00ED705A">
            <w:r>
              <w:rPr>
                <w:sz w:val="28"/>
              </w:rPr>
              <w:t>σοβαρός/ή</w:t>
            </w:r>
          </w:p>
        </w:tc>
        <w:tc>
          <w:tcPr>
            <w:tcW w:w="4320" w:type="dxa"/>
          </w:tcPr>
          <w:p w14:paraId="35141755" w14:textId="77777777" w:rsidR="00EA458E" w:rsidRDefault="00ED705A">
            <w:r>
              <w:rPr>
                <w:sz w:val="28"/>
              </w:rPr>
              <w:t>sérieux(se)</w:t>
            </w:r>
          </w:p>
        </w:tc>
      </w:tr>
      <w:tr w:rsidR="00EA458E" w14:paraId="714B0390" w14:textId="77777777">
        <w:tc>
          <w:tcPr>
            <w:tcW w:w="4320" w:type="dxa"/>
          </w:tcPr>
          <w:p w14:paraId="698D3C1E" w14:textId="77777777" w:rsidR="00EA458E" w:rsidRDefault="00ED705A">
            <w:r>
              <w:rPr>
                <w:sz w:val="28"/>
              </w:rPr>
              <w:t>χαμογελαστός/ή</w:t>
            </w:r>
          </w:p>
        </w:tc>
        <w:tc>
          <w:tcPr>
            <w:tcW w:w="4320" w:type="dxa"/>
          </w:tcPr>
          <w:p w14:paraId="6A48434E" w14:textId="77777777" w:rsidR="00EA458E" w:rsidRDefault="00ED705A">
            <w:r>
              <w:rPr>
                <w:sz w:val="28"/>
              </w:rPr>
              <w:t>souriant(e)</w:t>
            </w:r>
          </w:p>
        </w:tc>
      </w:tr>
      <w:tr w:rsidR="00EA458E" w14:paraId="2A7C766C" w14:textId="77777777">
        <w:tc>
          <w:tcPr>
            <w:tcW w:w="4320" w:type="dxa"/>
          </w:tcPr>
          <w:p w14:paraId="65D4B1A8" w14:textId="77777777" w:rsidR="00EA458E" w:rsidRDefault="00ED705A">
            <w:r>
              <w:rPr>
                <w:sz w:val="28"/>
              </w:rPr>
              <w:t>έξυπνος/η</w:t>
            </w:r>
          </w:p>
        </w:tc>
        <w:tc>
          <w:tcPr>
            <w:tcW w:w="4320" w:type="dxa"/>
          </w:tcPr>
          <w:p w14:paraId="2BB06E19" w14:textId="77777777" w:rsidR="00EA458E" w:rsidRDefault="00ED705A">
            <w:r>
              <w:rPr>
                <w:sz w:val="28"/>
              </w:rPr>
              <w:t>intelligent(e)</w:t>
            </w:r>
          </w:p>
        </w:tc>
      </w:tr>
      <w:tr w:rsidR="00EA458E" w14:paraId="204DF3E8" w14:textId="77777777">
        <w:tc>
          <w:tcPr>
            <w:tcW w:w="4320" w:type="dxa"/>
          </w:tcPr>
          <w:p w14:paraId="03D7CFB3" w14:textId="77777777" w:rsidR="00EA458E" w:rsidRDefault="00ED705A">
            <w:r>
              <w:rPr>
                <w:sz w:val="28"/>
              </w:rPr>
              <w:t>αστείος/α</w:t>
            </w:r>
          </w:p>
        </w:tc>
        <w:tc>
          <w:tcPr>
            <w:tcW w:w="4320" w:type="dxa"/>
          </w:tcPr>
          <w:p w14:paraId="0947BDED" w14:textId="77777777" w:rsidR="00EA458E" w:rsidRDefault="00ED705A">
            <w:r>
              <w:rPr>
                <w:sz w:val="28"/>
              </w:rPr>
              <w:t>drôle</w:t>
            </w:r>
          </w:p>
        </w:tc>
      </w:tr>
      <w:tr w:rsidR="00EA458E" w14:paraId="1F374ACA" w14:textId="77777777">
        <w:tc>
          <w:tcPr>
            <w:tcW w:w="4320" w:type="dxa"/>
          </w:tcPr>
          <w:p w14:paraId="6992D7B5" w14:textId="77777777" w:rsidR="00EA458E" w:rsidRDefault="00ED705A">
            <w:r>
              <w:rPr>
                <w:sz w:val="28"/>
              </w:rPr>
              <w:t>αστείος/α (πολύ)</w:t>
            </w:r>
          </w:p>
        </w:tc>
        <w:tc>
          <w:tcPr>
            <w:tcW w:w="4320" w:type="dxa"/>
          </w:tcPr>
          <w:p w14:paraId="416A1F15" w14:textId="77777777" w:rsidR="00EA458E" w:rsidRDefault="00ED705A">
            <w:r>
              <w:rPr>
                <w:sz w:val="28"/>
              </w:rPr>
              <w:t>marrant(e)</w:t>
            </w:r>
          </w:p>
        </w:tc>
      </w:tr>
      <w:tr w:rsidR="00EA458E" w14:paraId="752E0E73" w14:textId="77777777">
        <w:tc>
          <w:tcPr>
            <w:tcW w:w="4320" w:type="dxa"/>
          </w:tcPr>
          <w:p w14:paraId="273CD8EA" w14:textId="77777777" w:rsidR="00EA458E" w:rsidRDefault="00ED705A">
            <w:r>
              <w:rPr>
                <w:sz w:val="28"/>
              </w:rPr>
              <w:t>γενναιόδωρος/η</w:t>
            </w:r>
          </w:p>
        </w:tc>
        <w:tc>
          <w:tcPr>
            <w:tcW w:w="4320" w:type="dxa"/>
          </w:tcPr>
          <w:p w14:paraId="645A3EF4" w14:textId="77777777" w:rsidR="00EA458E" w:rsidRDefault="00ED705A">
            <w:r>
              <w:rPr>
                <w:sz w:val="28"/>
              </w:rPr>
              <w:t>généreux(se)</w:t>
            </w:r>
          </w:p>
        </w:tc>
      </w:tr>
      <w:tr w:rsidR="00EA458E" w14:paraId="249716DB" w14:textId="77777777">
        <w:tc>
          <w:tcPr>
            <w:tcW w:w="4320" w:type="dxa"/>
          </w:tcPr>
          <w:p w14:paraId="02ED3CA1" w14:textId="77777777" w:rsidR="00EA458E" w:rsidRDefault="00ED705A">
            <w:r>
              <w:rPr>
                <w:sz w:val="28"/>
              </w:rPr>
              <w:t>κοινωνικός/ή</w:t>
            </w:r>
          </w:p>
        </w:tc>
        <w:tc>
          <w:tcPr>
            <w:tcW w:w="4320" w:type="dxa"/>
          </w:tcPr>
          <w:p w14:paraId="623BA0DD" w14:textId="77777777" w:rsidR="00EA458E" w:rsidRDefault="00ED705A">
            <w:r>
              <w:rPr>
                <w:sz w:val="28"/>
              </w:rPr>
              <w:t>sociable</w:t>
            </w:r>
          </w:p>
        </w:tc>
      </w:tr>
      <w:tr w:rsidR="00EA458E" w14:paraId="00B95D37" w14:textId="77777777">
        <w:tc>
          <w:tcPr>
            <w:tcW w:w="4320" w:type="dxa"/>
          </w:tcPr>
          <w:p w14:paraId="53548E7F" w14:textId="77777777" w:rsidR="00EA458E" w:rsidRDefault="00ED705A">
            <w:r>
              <w:rPr>
                <w:sz w:val="28"/>
              </w:rPr>
              <w:t>ειλικρινής</w:t>
            </w:r>
          </w:p>
        </w:tc>
        <w:tc>
          <w:tcPr>
            <w:tcW w:w="4320" w:type="dxa"/>
          </w:tcPr>
          <w:p w14:paraId="6DEB8E27" w14:textId="77777777" w:rsidR="00EA458E" w:rsidRDefault="00ED705A">
            <w:r>
              <w:rPr>
                <w:sz w:val="28"/>
              </w:rPr>
              <w:t>sincère</w:t>
            </w:r>
          </w:p>
        </w:tc>
      </w:tr>
      <w:tr w:rsidR="00EA458E" w14:paraId="0D9CBC45" w14:textId="77777777">
        <w:tc>
          <w:tcPr>
            <w:tcW w:w="4320" w:type="dxa"/>
          </w:tcPr>
          <w:p w14:paraId="6239C1F3" w14:textId="77777777" w:rsidR="00EA458E" w:rsidRDefault="00ED705A">
            <w:r>
              <w:rPr>
                <w:sz w:val="28"/>
              </w:rPr>
              <w:t>ήρεμος/η</w:t>
            </w:r>
          </w:p>
        </w:tc>
        <w:tc>
          <w:tcPr>
            <w:tcW w:w="4320" w:type="dxa"/>
          </w:tcPr>
          <w:p w14:paraId="5CD25F3E" w14:textId="77777777" w:rsidR="00EA458E" w:rsidRDefault="00ED705A">
            <w:r>
              <w:rPr>
                <w:sz w:val="28"/>
              </w:rPr>
              <w:t>calme</w:t>
            </w:r>
          </w:p>
        </w:tc>
      </w:tr>
      <w:tr w:rsidR="00EA458E" w14:paraId="62CF90FD" w14:textId="77777777">
        <w:tc>
          <w:tcPr>
            <w:tcW w:w="4320" w:type="dxa"/>
          </w:tcPr>
          <w:p w14:paraId="50EF6860" w14:textId="77777777" w:rsidR="00EA458E" w:rsidRDefault="00ED705A">
            <w:r>
              <w:rPr>
                <w:sz w:val="28"/>
              </w:rPr>
              <w:t>ήσυχος/η</w:t>
            </w:r>
          </w:p>
        </w:tc>
        <w:tc>
          <w:tcPr>
            <w:tcW w:w="4320" w:type="dxa"/>
          </w:tcPr>
          <w:p w14:paraId="0B840564" w14:textId="77777777" w:rsidR="00EA458E" w:rsidRDefault="00ED705A">
            <w:r>
              <w:rPr>
                <w:sz w:val="28"/>
              </w:rPr>
              <w:t>tranquille</w:t>
            </w:r>
          </w:p>
        </w:tc>
      </w:tr>
      <w:tr w:rsidR="00EA458E" w14:paraId="7B095B6B" w14:textId="77777777">
        <w:tc>
          <w:tcPr>
            <w:tcW w:w="4320" w:type="dxa"/>
          </w:tcPr>
          <w:p w14:paraId="4FFA1493" w14:textId="77777777" w:rsidR="00EA458E" w:rsidRDefault="00ED705A">
            <w:r>
              <w:rPr>
                <w:sz w:val="28"/>
              </w:rPr>
              <w:t>αθλητικός/ή</w:t>
            </w:r>
          </w:p>
        </w:tc>
        <w:tc>
          <w:tcPr>
            <w:tcW w:w="4320" w:type="dxa"/>
          </w:tcPr>
          <w:p w14:paraId="47F41D00" w14:textId="77777777" w:rsidR="00EA458E" w:rsidRDefault="00ED705A">
            <w:r>
              <w:rPr>
                <w:sz w:val="28"/>
              </w:rPr>
              <w:t>sportif(ve)</w:t>
            </w:r>
          </w:p>
        </w:tc>
      </w:tr>
      <w:tr w:rsidR="00EA458E" w14:paraId="5748FD98" w14:textId="77777777">
        <w:tc>
          <w:tcPr>
            <w:tcW w:w="4320" w:type="dxa"/>
          </w:tcPr>
          <w:p w14:paraId="31051095" w14:textId="77777777" w:rsidR="00EA458E" w:rsidRDefault="00ED705A">
            <w:r>
              <w:rPr>
                <w:sz w:val="28"/>
              </w:rPr>
              <w:t>φανταστικός/ή</w:t>
            </w:r>
          </w:p>
        </w:tc>
        <w:tc>
          <w:tcPr>
            <w:tcW w:w="4320" w:type="dxa"/>
          </w:tcPr>
          <w:p w14:paraId="2A59EF95" w14:textId="77777777" w:rsidR="00EA458E" w:rsidRDefault="00ED705A">
            <w:r>
              <w:rPr>
                <w:sz w:val="28"/>
              </w:rPr>
              <w:t>génial(e)</w:t>
            </w:r>
          </w:p>
        </w:tc>
      </w:tr>
      <w:tr w:rsidR="00EA458E" w14:paraId="6B59E751" w14:textId="77777777">
        <w:tc>
          <w:tcPr>
            <w:tcW w:w="4320" w:type="dxa"/>
          </w:tcPr>
          <w:p w14:paraId="2635A196" w14:textId="77777777" w:rsidR="00EA458E" w:rsidRDefault="00ED705A">
            <w:r>
              <w:rPr>
                <w:sz w:val="28"/>
              </w:rPr>
              <w:t>αστείος/α (χαριτωμένα)</w:t>
            </w:r>
          </w:p>
        </w:tc>
        <w:tc>
          <w:tcPr>
            <w:tcW w:w="4320" w:type="dxa"/>
          </w:tcPr>
          <w:p w14:paraId="7284CA83" w14:textId="77777777" w:rsidR="00EA458E" w:rsidRDefault="00ED705A">
            <w:r>
              <w:rPr>
                <w:sz w:val="28"/>
              </w:rPr>
              <w:t>rigolo(te)</w:t>
            </w:r>
          </w:p>
        </w:tc>
      </w:tr>
      <w:tr w:rsidR="00EA458E" w14:paraId="6F392359" w14:textId="77777777">
        <w:tc>
          <w:tcPr>
            <w:tcW w:w="4320" w:type="dxa"/>
          </w:tcPr>
          <w:p w14:paraId="730C05A2" w14:textId="77777777" w:rsidR="00EA458E" w:rsidRDefault="00ED705A">
            <w:r>
              <w:rPr>
                <w:sz w:val="28"/>
              </w:rPr>
              <w:t>σούπερ/κουλ (παιδικό)</w:t>
            </w:r>
          </w:p>
        </w:tc>
        <w:tc>
          <w:tcPr>
            <w:tcW w:w="4320" w:type="dxa"/>
          </w:tcPr>
          <w:p w14:paraId="2F4117C1" w14:textId="77777777" w:rsidR="00EA458E" w:rsidRDefault="00ED705A">
            <w:r>
              <w:rPr>
                <w:sz w:val="28"/>
              </w:rPr>
              <w:t>chouette</w:t>
            </w:r>
          </w:p>
        </w:tc>
      </w:tr>
      <w:tr w:rsidR="00EA458E" w14:paraId="26B546AC" w14:textId="77777777">
        <w:tc>
          <w:tcPr>
            <w:tcW w:w="4320" w:type="dxa"/>
          </w:tcPr>
          <w:p w14:paraId="7E0DFE2C" w14:textId="77777777" w:rsidR="00EA458E" w:rsidRDefault="00ED705A">
            <w:r>
              <w:rPr>
                <w:sz w:val="28"/>
              </w:rPr>
              <w:t>αντιπαθητικός/ή</w:t>
            </w:r>
          </w:p>
        </w:tc>
        <w:tc>
          <w:tcPr>
            <w:tcW w:w="4320" w:type="dxa"/>
          </w:tcPr>
          <w:p w14:paraId="79DCCD1A" w14:textId="77777777" w:rsidR="00EA458E" w:rsidRDefault="00ED705A">
            <w:r>
              <w:rPr>
                <w:sz w:val="28"/>
              </w:rPr>
              <w:t>antipathique</w:t>
            </w:r>
          </w:p>
        </w:tc>
      </w:tr>
      <w:tr w:rsidR="00EA458E" w14:paraId="635DEDD9" w14:textId="77777777">
        <w:tc>
          <w:tcPr>
            <w:tcW w:w="4320" w:type="dxa"/>
          </w:tcPr>
          <w:p w14:paraId="13650170" w14:textId="77777777" w:rsidR="00EA458E" w:rsidRDefault="00ED705A">
            <w:r>
              <w:rPr>
                <w:sz w:val="28"/>
              </w:rPr>
              <w:t>κακός/ή</w:t>
            </w:r>
          </w:p>
        </w:tc>
        <w:tc>
          <w:tcPr>
            <w:tcW w:w="4320" w:type="dxa"/>
          </w:tcPr>
          <w:p w14:paraId="24F4EE12" w14:textId="77777777" w:rsidR="00EA458E" w:rsidRDefault="00ED705A">
            <w:r>
              <w:rPr>
                <w:sz w:val="28"/>
              </w:rPr>
              <w:t>méchant(e)</w:t>
            </w:r>
          </w:p>
        </w:tc>
      </w:tr>
      <w:tr w:rsidR="00EA458E" w14:paraId="332437F0" w14:textId="77777777">
        <w:tc>
          <w:tcPr>
            <w:tcW w:w="4320" w:type="dxa"/>
          </w:tcPr>
          <w:p w14:paraId="257A7859" w14:textId="77777777" w:rsidR="00EA458E" w:rsidRDefault="00ED705A">
            <w:r>
              <w:rPr>
                <w:sz w:val="28"/>
              </w:rPr>
              <w:t>ανυπόφορος/η</w:t>
            </w:r>
          </w:p>
        </w:tc>
        <w:tc>
          <w:tcPr>
            <w:tcW w:w="4320" w:type="dxa"/>
          </w:tcPr>
          <w:p w14:paraId="6667B1FE" w14:textId="77777777" w:rsidR="00EA458E" w:rsidRDefault="00ED705A">
            <w:r>
              <w:rPr>
                <w:sz w:val="28"/>
              </w:rPr>
              <w:t>insupportable</w:t>
            </w:r>
          </w:p>
        </w:tc>
      </w:tr>
      <w:tr w:rsidR="00EA458E" w14:paraId="0E1F6966" w14:textId="77777777">
        <w:tc>
          <w:tcPr>
            <w:tcW w:w="4320" w:type="dxa"/>
          </w:tcPr>
          <w:p w14:paraId="0F82C3CA" w14:textId="77777777" w:rsidR="00EA458E" w:rsidRDefault="00ED705A">
            <w:r>
              <w:rPr>
                <w:sz w:val="28"/>
              </w:rPr>
              <w:t>αγενής</w:t>
            </w:r>
          </w:p>
        </w:tc>
        <w:tc>
          <w:tcPr>
            <w:tcW w:w="4320" w:type="dxa"/>
          </w:tcPr>
          <w:p w14:paraId="269DC871" w14:textId="77777777" w:rsidR="00EA458E" w:rsidRDefault="00ED705A">
            <w:r>
              <w:rPr>
                <w:sz w:val="28"/>
              </w:rPr>
              <w:t>impoli(e)</w:t>
            </w:r>
          </w:p>
        </w:tc>
      </w:tr>
      <w:tr w:rsidR="00EA458E" w14:paraId="1F193BC7" w14:textId="77777777">
        <w:tc>
          <w:tcPr>
            <w:tcW w:w="4320" w:type="dxa"/>
          </w:tcPr>
          <w:p w14:paraId="661B396E" w14:textId="77777777" w:rsidR="00EA458E" w:rsidRDefault="00ED705A">
            <w:r>
              <w:rPr>
                <w:sz w:val="28"/>
              </w:rPr>
              <w:t>τεμπέλης/ισσα</w:t>
            </w:r>
          </w:p>
        </w:tc>
        <w:tc>
          <w:tcPr>
            <w:tcW w:w="4320" w:type="dxa"/>
          </w:tcPr>
          <w:p w14:paraId="3D7726D3" w14:textId="77777777" w:rsidR="00EA458E" w:rsidRDefault="00ED705A">
            <w:r>
              <w:rPr>
                <w:sz w:val="28"/>
              </w:rPr>
              <w:t>paresseux(se)</w:t>
            </w:r>
          </w:p>
        </w:tc>
      </w:tr>
      <w:tr w:rsidR="00EA458E" w14:paraId="5AF73F10" w14:textId="77777777">
        <w:tc>
          <w:tcPr>
            <w:tcW w:w="4320" w:type="dxa"/>
          </w:tcPr>
          <w:p w14:paraId="261713F1" w14:textId="77777777" w:rsidR="00EA458E" w:rsidRDefault="00ED705A">
            <w:r>
              <w:rPr>
                <w:sz w:val="28"/>
              </w:rPr>
              <w:t>πολυλογάς/ού</w:t>
            </w:r>
          </w:p>
        </w:tc>
        <w:tc>
          <w:tcPr>
            <w:tcW w:w="4320" w:type="dxa"/>
          </w:tcPr>
          <w:p w14:paraId="5E64C570" w14:textId="77777777" w:rsidR="00EA458E" w:rsidRDefault="00ED705A">
            <w:r>
              <w:rPr>
                <w:sz w:val="28"/>
              </w:rPr>
              <w:t>bavard(e)</w:t>
            </w:r>
          </w:p>
        </w:tc>
      </w:tr>
      <w:tr w:rsidR="00EA458E" w14:paraId="056FF477" w14:textId="77777777">
        <w:tc>
          <w:tcPr>
            <w:tcW w:w="4320" w:type="dxa"/>
          </w:tcPr>
          <w:p w14:paraId="5A3B3FCC" w14:textId="77777777" w:rsidR="00EA458E" w:rsidRDefault="00ED705A">
            <w:r>
              <w:rPr>
                <w:sz w:val="28"/>
              </w:rPr>
              <w:t>γκρινιάρης/ισσα</w:t>
            </w:r>
          </w:p>
        </w:tc>
        <w:tc>
          <w:tcPr>
            <w:tcW w:w="4320" w:type="dxa"/>
          </w:tcPr>
          <w:p w14:paraId="2E0B6009" w14:textId="77777777" w:rsidR="00EA458E" w:rsidRDefault="00ED705A">
            <w:r>
              <w:rPr>
                <w:sz w:val="28"/>
              </w:rPr>
              <w:t>grognon</w:t>
            </w:r>
          </w:p>
        </w:tc>
      </w:tr>
      <w:tr w:rsidR="00EA458E" w14:paraId="4B735837" w14:textId="77777777">
        <w:tc>
          <w:tcPr>
            <w:tcW w:w="4320" w:type="dxa"/>
          </w:tcPr>
          <w:p w14:paraId="33023FBD" w14:textId="77777777" w:rsidR="00EA458E" w:rsidRDefault="00ED705A">
            <w:r>
              <w:rPr>
                <w:sz w:val="28"/>
              </w:rPr>
              <w:t>πεισματάρης/ισσα</w:t>
            </w:r>
          </w:p>
        </w:tc>
        <w:tc>
          <w:tcPr>
            <w:tcW w:w="4320" w:type="dxa"/>
          </w:tcPr>
          <w:p w14:paraId="78540C93" w14:textId="77777777" w:rsidR="00EA458E" w:rsidRDefault="00ED705A">
            <w:r>
              <w:rPr>
                <w:sz w:val="28"/>
              </w:rPr>
              <w:t>têtu(e)</w:t>
            </w:r>
          </w:p>
        </w:tc>
      </w:tr>
      <w:tr w:rsidR="00EA458E" w14:paraId="4AF710B3" w14:textId="77777777">
        <w:tc>
          <w:tcPr>
            <w:tcW w:w="4320" w:type="dxa"/>
          </w:tcPr>
          <w:p w14:paraId="230C16B7" w14:textId="77777777" w:rsidR="00EA458E" w:rsidRDefault="00ED705A">
            <w:r>
              <w:rPr>
                <w:sz w:val="28"/>
              </w:rPr>
              <w:t>τσιγκούνης/ισσα</w:t>
            </w:r>
          </w:p>
        </w:tc>
        <w:tc>
          <w:tcPr>
            <w:tcW w:w="4320" w:type="dxa"/>
          </w:tcPr>
          <w:p w14:paraId="21D03111" w14:textId="77777777" w:rsidR="00EA458E" w:rsidRDefault="00ED705A">
            <w:r>
              <w:rPr>
                <w:sz w:val="28"/>
              </w:rPr>
              <w:t>radin(e)</w:t>
            </w:r>
          </w:p>
        </w:tc>
      </w:tr>
      <w:tr w:rsidR="00EA458E" w14:paraId="42A0DDD0" w14:textId="77777777">
        <w:tc>
          <w:tcPr>
            <w:tcW w:w="4320" w:type="dxa"/>
          </w:tcPr>
          <w:p w14:paraId="03486D5C" w14:textId="77777777" w:rsidR="00EA458E" w:rsidRDefault="00ED705A">
            <w:r>
              <w:rPr>
                <w:sz w:val="28"/>
              </w:rPr>
              <w:t>όχι και τόσο καλός/ή</w:t>
            </w:r>
          </w:p>
        </w:tc>
        <w:tc>
          <w:tcPr>
            <w:tcW w:w="4320" w:type="dxa"/>
          </w:tcPr>
          <w:p w14:paraId="0C981D18" w14:textId="77777777" w:rsidR="00EA458E" w:rsidRDefault="00ED705A">
            <w:r>
              <w:rPr>
                <w:sz w:val="28"/>
              </w:rPr>
              <w:t>pas très gentil</w:t>
            </w:r>
          </w:p>
        </w:tc>
      </w:tr>
      <w:tr w:rsidR="00EA458E" w14:paraId="06059825" w14:textId="77777777">
        <w:tc>
          <w:tcPr>
            <w:tcW w:w="4320" w:type="dxa"/>
          </w:tcPr>
          <w:p w14:paraId="306A58F5" w14:textId="77777777" w:rsidR="00EA458E" w:rsidRDefault="00ED705A">
            <w:r>
              <w:rPr>
                <w:sz w:val="28"/>
              </w:rPr>
              <w:t>ντροπαλός/ή</w:t>
            </w:r>
          </w:p>
        </w:tc>
        <w:tc>
          <w:tcPr>
            <w:tcW w:w="4320" w:type="dxa"/>
          </w:tcPr>
          <w:p w14:paraId="7AE388D7" w14:textId="77777777" w:rsidR="00EA458E" w:rsidRDefault="00ED705A">
            <w:r>
              <w:rPr>
                <w:sz w:val="28"/>
              </w:rPr>
              <w:t>timide</w:t>
            </w:r>
          </w:p>
        </w:tc>
      </w:tr>
      <w:tr w:rsidR="00EA458E" w14:paraId="23B2C2D3" w14:textId="77777777">
        <w:tc>
          <w:tcPr>
            <w:tcW w:w="4320" w:type="dxa"/>
          </w:tcPr>
          <w:p w14:paraId="1FAA769F" w14:textId="77777777" w:rsidR="00EA458E" w:rsidRDefault="00ED705A">
            <w:r>
              <w:rPr>
                <w:sz w:val="28"/>
              </w:rPr>
              <w:t>νευρικός/ή</w:t>
            </w:r>
          </w:p>
        </w:tc>
        <w:tc>
          <w:tcPr>
            <w:tcW w:w="4320" w:type="dxa"/>
          </w:tcPr>
          <w:p w14:paraId="6995678F" w14:textId="77777777" w:rsidR="00EA458E" w:rsidRDefault="00ED705A">
            <w:r>
              <w:rPr>
                <w:sz w:val="28"/>
              </w:rPr>
              <w:t>nerveux(se)</w:t>
            </w:r>
          </w:p>
        </w:tc>
      </w:tr>
      <w:tr w:rsidR="00EA458E" w14:paraId="3AA194F0" w14:textId="77777777">
        <w:tc>
          <w:tcPr>
            <w:tcW w:w="4320" w:type="dxa"/>
          </w:tcPr>
          <w:p w14:paraId="1BE8E562" w14:textId="77777777" w:rsidR="00EA458E" w:rsidRDefault="00ED705A">
            <w:r>
              <w:rPr>
                <w:sz w:val="28"/>
              </w:rPr>
              <w:t>ψεύτης/ισσα</w:t>
            </w:r>
          </w:p>
        </w:tc>
        <w:tc>
          <w:tcPr>
            <w:tcW w:w="4320" w:type="dxa"/>
          </w:tcPr>
          <w:p w14:paraId="50B49414" w14:textId="77777777" w:rsidR="00EA458E" w:rsidRDefault="00ED705A">
            <w:r>
              <w:rPr>
                <w:sz w:val="28"/>
              </w:rPr>
              <w:t>menteur(se)</w:t>
            </w:r>
          </w:p>
        </w:tc>
      </w:tr>
      <w:tr w:rsidR="00EA458E" w14:paraId="17D53F07" w14:textId="77777777">
        <w:tc>
          <w:tcPr>
            <w:tcW w:w="4320" w:type="dxa"/>
          </w:tcPr>
          <w:p w14:paraId="63DB9493" w14:textId="77777777" w:rsidR="00EA458E" w:rsidRDefault="00ED705A">
            <w:r>
              <w:rPr>
                <w:sz w:val="28"/>
              </w:rPr>
              <w:t>φιλάργυρος/η</w:t>
            </w:r>
          </w:p>
        </w:tc>
        <w:tc>
          <w:tcPr>
            <w:tcW w:w="4320" w:type="dxa"/>
          </w:tcPr>
          <w:p w14:paraId="79DFBFFD" w14:textId="77777777" w:rsidR="00EA458E" w:rsidRDefault="00ED705A">
            <w:r>
              <w:rPr>
                <w:sz w:val="28"/>
              </w:rPr>
              <w:t>avare</w:t>
            </w:r>
          </w:p>
        </w:tc>
      </w:tr>
      <w:tr w:rsidR="00EA458E" w14:paraId="5EB8E916" w14:textId="77777777">
        <w:tc>
          <w:tcPr>
            <w:tcW w:w="4320" w:type="dxa"/>
          </w:tcPr>
          <w:p w14:paraId="6ADFBB98" w14:textId="77777777" w:rsidR="00EA458E" w:rsidRDefault="00ED705A">
            <w:r>
              <w:rPr>
                <w:sz w:val="28"/>
              </w:rPr>
              <w:t>εγωιστής/ρια</w:t>
            </w:r>
          </w:p>
        </w:tc>
        <w:tc>
          <w:tcPr>
            <w:tcW w:w="4320" w:type="dxa"/>
          </w:tcPr>
          <w:p w14:paraId="242C9E12" w14:textId="77777777" w:rsidR="00EA458E" w:rsidRDefault="00ED705A">
            <w:r>
              <w:rPr>
                <w:sz w:val="28"/>
              </w:rPr>
              <w:t>égoïste</w:t>
            </w:r>
          </w:p>
        </w:tc>
      </w:tr>
      <w:tr w:rsidR="00EA458E" w14:paraId="6621E66D" w14:textId="77777777">
        <w:tc>
          <w:tcPr>
            <w:tcW w:w="4320" w:type="dxa"/>
          </w:tcPr>
          <w:p w14:paraId="76D2D4F2" w14:textId="77777777" w:rsidR="00EA458E" w:rsidRDefault="00ED705A">
            <w:r>
              <w:rPr>
                <w:sz w:val="28"/>
              </w:rPr>
              <w:t>γελάει συνέχεια</w:t>
            </w:r>
          </w:p>
        </w:tc>
        <w:tc>
          <w:tcPr>
            <w:tcW w:w="4320" w:type="dxa"/>
          </w:tcPr>
          <w:p w14:paraId="11402D98" w14:textId="77777777" w:rsidR="00EA458E" w:rsidRDefault="00ED705A">
            <w:r>
              <w:rPr>
                <w:sz w:val="28"/>
              </w:rPr>
              <w:t>rigole tout le temps.</w:t>
            </w:r>
          </w:p>
        </w:tc>
      </w:tr>
      <w:tr w:rsidR="00EA458E" w14:paraId="4E75C0C5" w14:textId="77777777">
        <w:tc>
          <w:tcPr>
            <w:tcW w:w="4320" w:type="dxa"/>
          </w:tcPr>
          <w:p w14:paraId="3D91C501" w14:textId="77777777" w:rsidR="00EA458E" w:rsidRDefault="00ED705A">
            <w:r>
              <w:rPr>
                <w:sz w:val="28"/>
              </w:rPr>
              <w:t>κάνει όλους να γελάνε</w:t>
            </w:r>
          </w:p>
        </w:tc>
        <w:tc>
          <w:tcPr>
            <w:tcW w:w="4320" w:type="dxa"/>
          </w:tcPr>
          <w:p w14:paraId="1C3F964D" w14:textId="77777777" w:rsidR="00EA458E" w:rsidRDefault="00ED705A">
            <w:r>
              <w:rPr>
                <w:sz w:val="28"/>
              </w:rPr>
              <w:t>fait rire tout le monde.</w:t>
            </w:r>
          </w:p>
        </w:tc>
      </w:tr>
      <w:tr w:rsidR="00EA458E" w14:paraId="26DEFB3F" w14:textId="77777777">
        <w:tc>
          <w:tcPr>
            <w:tcW w:w="4320" w:type="dxa"/>
          </w:tcPr>
          <w:p w14:paraId="16711345" w14:textId="77777777" w:rsidR="00EA458E" w:rsidRDefault="00ED705A">
            <w:r>
              <w:rPr>
                <w:sz w:val="28"/>
              </w:rPr>
              <w:t>είναι πάρα πολύ γενναιόδωρος/η</w:t>
            </w:r>
          </w:p>
        </w:tc>
        <w:tc>
          <w:tcPr>
            <w:tcW w:w="4320" w:type="dxa"/>
          </w:tcPr>
          <w:p w14:paraId="0AFCFF68" w14:textId="77777777" w:rsidR="00EA458E" w:rsidRDefault="00ED705A">
            <w:r>
              <w:rPr>
                <w:sz w:val="28"/>
              </w:rPr>
              <w:t>est très très généreux(se) !</w:t>
            </w:r>
          </w:p>
        </w:tc>
      </w:tr>
      <w:tr w:rsidR="00EA458E" w14:paraId="27201172" w14:textId="77777777">
        <w:tc>
          <w:tcPr>
            <w:tcW w:w="4320" w:type="dxa"/>
          </w:tcPr>
          <w:p w14:paraId="535957C8" w14:textId="77777777" w:rsidR="00EA458E" w:rsidRDefault="00ED705A">
            <w:r>
              <w:rPr>
                <w:sz w:val="28"/>
              </w:rPr>
              <w:t>δεν είναι καθόλου συμπαθητικός/ή</w:t>
            </w:r>
          </w:p>
        </w:tc>
        <w:tc>
          <w:tcPr>
            <w:tcW w:w="4320" w:type="dxa"/>
          </w:tcPr>
          <w:p w14:paraId="258980D4" w14:textId="77777777" w:rsidR="00EA458E" w:rsidRDefault="00ED705A">
            <w:r>
              <w:rPr>
                <w:sz w:val="28"/>
              </w:rPr>
              <w:t>n’est pas sympa du tout.</w:t>
            </w:r>
          </w:p>
        </w:tc>
      </w:tr>
      <w:tr w:rsidR="00EA458E" w14:paraId="160DD996" w14:textId="77777777">
        <w:tc>
          <w:tcPr>
            <w:tcW w:w="4320" w:type="dxa"/>
          </w:tcPr>
          <w:p w14:paraId="144A0062" w14:textId="77777777" w:rsidR="00EA458E" w:rsidRDefault="00ED705A">
            <w:r>
              <w:rPr>
                <w:sz w:val="28"/>
              </w:rPr>
              <w:t>δεν είναι καθόλου αστείος/α</w:t>
            </w:r>
          </w:p>
        </w:tc>
        <w:tc>
          <w:tcPr>
            <w:tcW w:w="4320" w:type="dxa"/>
          </w:tcPr>
          <w:p w14:paraId="75FD6B64" w14:textId="77777777" w:rsidR="00EA458E" w:rsidRDefault="00ED705A">
            <w:r>
              <w:rPr>
                <w:sz w:val="28"/>
              </w:rPr>
              <w:t>n’est vraiment pas marrant(e) !</w:t>
            </w:r>
          </w:p>
        </w:tc>
      </w:tr>
      <w:tr w:rsidR="00EA458E" w14:paraId="019309E1" w14:textId="77777777">
        <w:tc>
          <w:tcPr>
            <w:tcW w:w="4320" w:type="dxa"/>
          </w:tcPr>
          <w:p w14:paraId="2C610584" w14:textId="77777777" w:rsidR="00EA458E" w:rsidRDefault="00ED705A">
            <w:r>
              <w:rPr>
                <w:sz w:val="28"/>
              </w:rPr>
              <w:t>έχει χιούμορ</w:t>
            </w:r>
          </w:p>
        </w:tc>
        <w:tc>
          <w:tcPr>
            <w:tcW w:w="4320" w:type="dxa"/>
          </w:tcPr>
          <w:p w14:paraId="211D715F" w14:textId="77777777" w:rsidR="00EA458E" w:rsidRDefault="00ED705A">
            <w:r>
              <w:rPr>
                <w:sz w:val="28"/>
              </w:rPr>
              <w:t>a de l’humour.</w:t>
            </w:r>
          </w:p>
        </w:tc>
      </w:tr>
    </w:tbl>
    <w:p w14:paraId="00EEB158" w14:textId="77777777" w:rsidR="00ED705A" w:rsidRDefault="00ED705A"/>
    <w:sectPr w:rsidR="00ED70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931359">
    <w:abstractNumId w:val="8"/>
  </w:num>
  <w:num w:numId="2" w16cid:durableId="134178123">
    <w:abstractNumId w:val="6"/>
  </w:num>
  <w:num w:numId="3" w16cid:durableId="47266407">
    <w:abstractNumId w:val="5"/>
  </w:num>
  <w:num w:numId="4" w16cid:durableId="1412704373">
    <w:abstractNumId w:val="4"/>
  </w:num>
  <w:num w:numId="5" w16cid:durableId="1285699406">
    <w:abstractNumId w:val="7"/>
  </w:num>
  <w:num w:numId="6" w16cid:durableId="152570607">
    <w:abstractNumId w:val="3"/>
  </w:num>
  <w:num w:numId="7" w16cid:durableId="221672746">
    <w:abstractNumId w:val="2"/>
  </w:num>
  <w:num w:numId="8" w16cid:durableId="1469278196">
    <w:abstractNumId w:val="1"/>
  </w:num>
  <w:num w:numId="9" w16cid:durableId="157793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617A1"/>
    <w:rsid w:val="00AA1D8D"/>
    <w:rsid w:val="00B47730"/>
    <w:rsid w:val="00CB0664"/>
    <w:rsid w:val="00D347FE"/>
    <w:rsid w:val="00EA458E"/>
    <w:rsid w:val="00ED70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C60FE"/>
  <w14:defaultImageDpi w14:val="300"/>
  <w15:docId w15:val="{A7E5A8F5-D6D2-4647-B7A0-DBBD4B5D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1954</Characters>
  <Application>Microsoft Office Word</Application>
  <DocSecurity>0</DocSecurity>
  <Lines>162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Eleni Krommyda</cp:lastModifiedBy>
  <cp:revision>2</cp:revision>
  <dcterms:created xsi:type="dcterms:W3CDTF">2026-02-18T20:19:00Z</dcterms:created>
  <dcterms:modified xsi:type="dcterms:W3CDTF">2026-02-18T20:19:00Z</dcterms:modified>
  <cp:category/>
</cp:coreProperties>
</file>