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536" w:rsidRPr="00D20536" w:rsidRDefault="00D20536" w:rsidP="00D20536">
      <w:pPr>
        <w:pStyle w:val="1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0" w:name="_GoBack"/>
      <w:bookmarkEnd w:id="0"/>
      <w:r w:rsidRPr="00D20536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Φύλλο εργασίας: </w:t>
      </w:r>
      <w:r w:rsidRPr="00D20536">
        <w:rPr>
          <w:rFonts w:ascii="Times New Roman" w:hAnsi="Times New Roman" w:cs="Times New Roman"/>
          <w:color w:val="auto"/>
          <w:sz w:val="24"/>
          <w:szCs w:val="24"/>
        </w:rPr>
        <w:t>Modal</w:t>
      </w:r>
      <w:r w:rsidRPr="00D20536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r w:rsidRPr="00D20536">
        <w:rPr>
          <w:rFonts w:ascii="Times New Roman" w:hAnsi="Times New Roman" w:cs="Times New Roman"/>
          <w:color w:val="auto"/>
          <w:sz w:val="24"/>
          <w:szCs w:val="24"/>
        </w:rPr>
        <w:t>Verbs</w:t>
      </w:r>
      <w:r w:rsidRPr="00D20536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</w:p>
    <w:p w:rsidR="00E2316F" w:rsidRPr="00D20536" w:rsidRDefault="00E2316F" w:rsidP="00E2316F">
      <w:pPr>
        <w:rPr>
          <w:rFonts w:ascii="Times New Roman" w:hAnsi="Times New Roman" w:cs="Times New Roman"/>
          <w:sz w:val="24"/>
          <w:szCs w:val="24"/>
        </w:rPr>
      </w:pPr>
      <w:r w:rsidRPr="00D20536">
        <w:rPr>
          <w:rFonts w:ascii="Times New Roman" w:hAnsi="Times New Roman" w:cs="Times New Roman"/>
          <w:sz w:val="24"/>
          <w:szCs w:val="24"/>
        </w:rPr>
        <w:t xml:space="preserve">Name: </w:t>
      </w:r>
      <w:r w:rsidR="001B78EE" w:rsidRPr="00D20536">
        <w:rPr>
          <w:rFonts w:ascii="Times New Roman" w:hAnsi="Times New Roman" w:cs="Times New Roman"/>
          <w:sz w:val="24"/>
          <w:szCs w:val="24"/>
        </w:rPr>
        <w:t xml:space="preserve"> _____________________________   </w:t>
      </w:r>
      <w:r w:rsidRPr="00D20536">
        <w:rPr>
          <w:rFonts w:ascii="Times New Roman" w:hAnsi="Times New Roman" w:cs="Times New Roman"/>
          <w:sz w:val="24"/>
          <w:szCs w:val="24"/>
        </w:rPr>
        <w:t xml:space="preserve">Date: </w:t>
      </w:r>
      <w:r w:rsidR="001B78EE" w:rsidRPr="00D20536">
        <w:rPr>
          <w:rFonts w:ascii="Times New Roman" w:hAnsi="Times New Roman" w:cs="Times New Roman"/>
          <w:sz w:val="24"/>
          <w:szCs w:val="24"/>
        </w:rPr>
        <w:t>___ / ___ / _____</w:t>
      </w:r>
      <w:bookmarkStart w:id="1" w:name="_Hlk213097460"/>
    </w:p>
    <w:p w:rsidR="00D20536" w:rsidRPr="00D20536" w:rsidRDefault="00D20536" w:rsidP="00D20536">
      <w:pPr>
        <w:spacing w:before="240"/>
        <w:ind w:left="284"/>
        <w:contextualSpacing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20536">
        <w:rPr>
          <w:rFonts w:ascii="Times New Roman" w:hAnsi="Times New Roman" w:cs="Times New Roman"/>
          <w:b/>
          <w:sz w:val="24"/>
          <w:szCs w:val="24"/>
          <w:lang w:val="en-GB"/>
        </w:rPr>
        <w:t>Activity 1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 w:rsidRPr="00D20536">
        <w:rPr>
          <w:rFonts w:ascii="Times New Roman" w:hAnsi="Times New Roman" w:cs="Times New Roman"/>
          <w:b/>
          <w:sz w:val="24"/>
          <w:szCs w:val="24"/>
          <w:lang w:val="en-GB"/>
        </w:rPr>
        <w:t>: A warm-up activity. Let’s Remember. Let’s not forget about Modals!</w:t>
      </w:r>
    </w:p>
    <w:p w:rsidR="00D20536" w:rsidRPr="00D20536" w:rsidRDefault="00D20536" w:rsidP="00D20536">
      <w:pPr>
        <w:pStyle w:val="aa"/>
        <w:numPr>
          <w:ilvl w:val="0"/>
          <w:numId w:val="10"/>
        </w:numPr>
        <w:suppressAutoHyphens/>
        <w:spacing w:before="24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20536">
        <w:rPr>
          <w:rFonts w:ascii="Times New Roman" w:hAnsi="Times New Roman" w:cs="Times New Roman"/>
          <w:sz w:val="24"/>
          <w:szCs w:val="24"/>
          <w:lang w:val="en-GB"/>
        </w:rPr>
        <w:t>Follow the link to revise the theory about modal verbs</w:t>
      </w:r>
    </w:p>
    <w:p w:rsidR="00D20536" w:rsidRPr="00800F14" w:rsidRDefault="000A1F3C" w:rsidP="00D20536">
      <w:pPr>
        <w:pStyle w:val="aa"/>
        <w:spacing w:before="240"/>
        <w:ind w:left="644"/>
        <w:rPr>
          <w:rFonts w:ascii="Times New Roman" w:hAnsi="Times New Roman" w:cs="Times New Roman"/>
          <w:sz w:val="24"/>
          <w:szCs w:val="24"/>
          <w:lang w:val="en-GB"/>
        </w:rPr>
      </w:pPr>
      <w:hyperlink r:id="rId8" w:history="1">
        <w:r w:rsidR="00D20536" w:rsidRPr="00800F14">
          <w:rPr>
            <w:rStyle w:val="-"/>
            <w:rFonts w:ascii="Times New Roman" w:hAnsi="Times New Roman" w:cs="Times New Roman"/>
            <w:sz w:val="24"/>
            <w:szCs w:val="24"/>
            <w:lang w:val="en-GB"/>
          </w:rPr>
          <w:t>https://learnenglish.britishcouncil.org/grammar/english-grammar-reference/modal-verbs</w:t>
        </w:r>
      </w:hyperlink>
    </w:p>
    <w:p w:rsidR="00D20536" w:rsidRPr="00800F14" w:rsidRDefault="00D20536" w:rsidP="00D20536">
      <w:pPr>
        <w:pStyle w:val="aa"/>
        <w:spacing w:before="240"/>
        <w:ind w:left="644"/>
        <w:rPr>
          <w:rFonts w:ascii="Times New Roman" w:hAnsi="Times New Roman" w:cs="Times New Roman"/>
          <w:sz w:val="24"/>
          <w:szCs w:val="24"/>
          <w:lang w:val="en-GB"/>
        </w:rPr>
      </w:pPr>
    </w:p>
    <w:p w:rsidR="008547B3" w:rsidRDefault="00D20536" w:rsidP="00D20536">
      <w:pPr>
        <w:pStyle w:val="aa"/>
        <w:numPr>
          <w:ilvl w:val="0"/>
          <w:numId w:val="10"/>
        </w:numPr>
        <w:suppressAutoHyphens/>
        <w:spacing w:before="24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20536">
        <w:rPr>
          <w:rFonts w:ascii="Times New Roman" w:hAnsi="Times New Roman" w:cs="Times New Roman"/>
          <w:sz w:val="24"/>
          <w:szCs w:val="24"/>
          <w:lang w:val="en-GB"/>
        </w:rPr>
        <w:t xml:space="preserve">Then follow the </w:t>
      </w:r>
      <w:r w:rsidR="00800F14" w:rsidRPr="00D20536">
        <w:rPr>
          <w:rFonts w:ascii="Times New Roman" w:hAnsi="Times New Roman" w:cs="Times New Roman"/>
          <w:sz w:val="24"/>
          <w:szCs w:val="24"/>
          <w:lang w:val="en-GB"/>
        </w:rPr>
        <w:t>link</w:t>
      </w:r>
    </w:p>
    <w:p w:rsidR="00D20536" w:rsidRPr="00D20536" w:rsidRDefault="00D20536" w:rsidP="00D20536">
      <w:pPr>
        <w:pStyle w:val="aa"/>
        <w:numPr>
          <w:ilvl w:val="0"/>
          <w:numId w:val="10"/>
        </w:numPr>
        <w:suppressAutoHyphens/>
        <w:spacing w:before="24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20536">
        <w:rPr>
          <w:rFonts w:ascii="Times New Roman" w:hAnsi="Times New Roman" w:cs="Times New Roman"/>
          <w:sz w:val="24"/>
          <w:szCs w:val="24"/>
          <w:lang w:val="en-GB"/>
        </w:rPr>
        <w:t xml:space="preserve"> below to check your knowledge on modals </w:t>
      </w:r>
    </w:p>
    <w:p w:rsidR="00D20536" w:rsidRPr="00D20536" w:rsidRDefault="000A1F3C" w:rsidP="00D20536">
      <w:pPr>
        <w:pStyle w:val="aa"/>
        <w:spacing w:before="240"/>
        <w:ind w:left="644"/>
        <w:rPr>
          <w:rFonts w:ascii="Times New Roman" w:hAnsi="Times New Roman" w:cs="Times New Roman"/>
          <w:sz w:val="24"/>
          <w:szCs w:val="24"/>
          <w:lang w:val="en-GB"/>
        </w:rPr>
      </w:pPr>
      <w:hyperlink r:id="rId9" w:history="1">
        <w:r w:rsidR="00D20536" w:rsidRPr="00D20536">
          <w:rPr>
            <w:rStyle w:val="-"/>
            <w:rFonts w:ascii="Times New Roman" w:hAnsi="Times New Roman" w:cs="Times New Roman"/>
            <w:sz w:val="24"/>
            <w:szCs w:val="24"/>
            <w:lang w:val="en-GB"/>
          </w:rPr>
          <w:t>https://wordwall.net/el/resource/18149408/modal-verbs</w:t>
        </w:r>
      </w:hyperlink>
    </w:p>
    <w:p w:rsidR="00D20536" w:rsidRPr="00D20536" w:rsidRDefault="00D20536" w:rsidP="00E2316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2053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Activity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1b</w:t>
      </w:r>
      <w:r w:rsidRPr="00D20536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 w:rsidRPr="00D20536">
        <w:rPr>
          <w:rFonts w:ascii="Times New Roman" w:hAnsi="Times New Roman" w:cs="Times New Roman"/>
          <w:b/>
          <w:sz w:val="24"/>
          <w:szCs w:val="24"/>
          <w:lang w:val="en-GB"/>
        </w:rPr>
        <w:t>o the drills below</w:t>
      </w:r>
    </w:p>
    <w:p w:rsidR="001041A5" w:rsidRPr="00D20536" w:rsidRDefault="008547B3" w:rsidP="00E231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1B78EE" w:rsidRPr="00D205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316F" w:rsidRPr="00D20536">
        <w:rPr>
          <w:rFonts w:ascii="Times New Roman" w:hAnsi="Times New Roman" w:cs="Times New Roman"/>
          <w:b/>
          <w:sz w:val="24"/>
          <w:szCs w:val="24"/>
        </w:rPr>
        <w:t>Complete the gaps with</w:t>
      </w:r>
      <w:r w:rsidR="001B78EE" w:rsidRPr="00D20536">
        <w:rPr>
          <w:rFonts w:ascii="Times New Roman" w:hAnsi="Times New Roman" w:cs="Times New Roman"/>
          <w:b/>
          <w:sz w:val="24"/>
          <w:szCs w:val="24"/>
        </w:rPr>
        <w:t>: must / have to / mustn't / can / may / don't have to</w:t>
      </w:r>
    </w:p>
    <w:p w:rsidR="001041A5" w:rsidRPr="00D20536" w:rsidRDefault="001B78EE">
      <w:pPr>
        <w:rPr>
          <w:rFonts w:ascii="Times New Roman" w:hAnsi="Times New Roman" w:cs="Times New Roman"/>
          <w:sz w:val="24"/>
          <w:szCs w:val="24"/>
        </w:rPr>
      </w:pPr>
      <w:r w:rsidRPr="00D20536">
        <w:rPr>
          <w:rFonts w:ascii="Times New Roman" w:hAnsi="Times New Roman" w:cs="Times New Roman"/>
          <w:sz w:val="24"/>
          <w:szCs w:val="24"/>
        </w:rPr>
        <w:t>1. You __________ talk during the test. It is forbidden.</w:t>
      </w:r>
    </w:p>
    <w:p w:rsidR="001041A5" w:rsidRPr="00D20536" w:rsidRDefault="001B78EE">
      <w:pPr>
        <w:rPr>
          <w:rFonts w:ascii="Times New Roman" w:hAnsi="Times New Roman" w:cs="Times New Roman"/>
          <w:sz w:val="24"/>
          <w:szCs w:val="24"/>
        </w:rPr>
      </w:pPr>
      <w:r w:rsidRPr="00D20536">
        <w:rPr>
          <w:rFonts w:ascii="Times New Roman" w:hAnsi="Times New Roman" w:cs="Times New Roman"/>
          <w:sz w:val="24"/>
          <w:szCs w:val="24"/>
        </w:rPr>
        <w:t>2. Students __________ bring their books every day.</w:t>
      </w:r>
    </w:p>
    <w:p w:rsidR="001041A5" w:rsidRPr="00D20536" w:rsidRDefault="001B78EE">
      <w:pPr>
        <w:rPr>
          <w:rFonts w:ascii="Times New Roman" w:hAnsi="Times New Roman" w:cs="Times New Roman"/>
          <w:sz w:val="24"/>
          <w:szCs w:val="24"/>
        </w:rPr>
      </w:pPr>
      <w:r w:rsidRPr="00D20536">
        <w:rPr>
          <w:rFonts w:ascii="Times New Roman" w:hAnsi="Times New Roman" w:cs="Times New Roman"/>
          <w:sz w:val="24"/>
          <w:szCs w:val="24"/>
        </w:rPr>
        <w:t>3. You __________ leave now if you don't want to.</w:t>
      </w:r>
    </w:p>
    <w:p w:rsidR="001041A5" w:rsidRPr="00D20536" w:rsidRDefault="001B78EE">
      <w:pPr>
        <w:rPr>
          <w:rFonts w:ascii="Times New Roman" w:hAnsi="Times New Roman" w:cs="Times New Roman"/>
          <w:sz w:val="24"/>
          <w:szCs w:val="24"/>
        </w:rPr>
      </w:pPr>
      <w:r w:rsidRPr="00D20536">
        <w:rPr>
          <w:rFonts w:ascii="Times New Roman" w:hAnsi="Times New Roman" w:cs="Times New Roman"/>
          <w:sz w:val="24"/>
          <w:szCs w:val="24"/>
        </w:rPr>
        <w:t>4. __________ I open the window? It’s too warm in here.</w:t>
      </w:r>
    </w:p>
    <w:p w:rsidR="00E2316F" w:rsidRPr="00D20536" w:rsidRDefault="001B78EE" w:rsidP="00E2316F">
      <w:pPr>
        <w:rPr>
          <w:rFonts w:ascii="Times New Roman" w:hAnsi="Times New Roman" w:cs="Times New Roman"/>
          <w:sz w:val="24"/>
          <w:szCs w:val="24"/>
        </w:rPr>
      </w:pPr>
      <w:r w:rsidRPr="00D20536">
        <w:rPr>
          <w:rFonts w:ascii="Times New Roman" w:hAnsi="Times New Roman" w:cs="Times New Roman"/>
          <w:sz w:val="24"/>
          <w:szCs w:val="24"/>
        </w:rPr>
        <w:t>5. You __________ be quiet. The baby is sleeping.</w:t>
      </w:r>
    </w:p>
    <w:p w:rsidR="00D20536" w:rsidRPr="00D20536" w:rsidRDefault="00D20536" w:rsidP="00E2316F">
      <w:pPr>
        <w:rPr>
          <w:rFonts w:ascii="Times New Roman" w:hAnsi="Times New Roman" w:cs="Times New Roman"/>
          <w:sz w:val="24"/>
          <w:szCs w:val="24"/>
        </w:rPr>
      </w:pPr>
    </w:p>
    <w:p w:rsidR="001041A5" w:rsidRPr="00D20536" w:rsidRDefault="008547B3" w:rsidP="00E231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1B78EE" w:rsidRPr="00D205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316F" w:rsidRPr="00D20536">
        <w:rPr>
          <w:rFonts w:ascii="Times New Roman" w:hAnsi="Times New Roman" w:cs="Times New Roman"/>
          <w:b/>
          <w:sz w:val="24"/>
          <w:szCs w:val="24"/>
        </w:rPr>
        <w:t>Choose the correct answer</w:t>
      </w:r>
    </w:p>
    <w:p w:rsidR="001041A5" w:rsidRPr="00D20536" w:rsidRDefault="001B78EE">
      <w:pPr>
        <w:rPr>
          <w:rFonts w:ascii="Times New Roman" w:hAnsi="Times New Roman" w:cs="Times New Roman"/>
          <w:sz w:val="24"/>
          <w:szCs w:val="24"/>
        </w:rPr>
      </w:pPr>
      <w:r w:rsidRPr="00D20536">
        <w:rPr>
          <w:rFonts w:ascii="Times New Roman" w:hAnsi="Times New Roman" w:cs="Times New Roman"/>
          <w:sz w:val="24"/>
          <w:szCs w:val="24"/>
        </w:rPr>
        <w:t>1. It’s the law to wear helmets.</w:t>
      </w:r>
      <w:r w:rsidRPr="00D20536">
        <w:rPr>
          <w:rFonts w:ascii="Times New Roman" w:hAnsi="Times New Roman" w:cs="Times New Roman"/>
          <w:sz w:val="24"/>
          <w:szCs w:val="24"/>
        </w:rPr>
        <w:br/>
      </w:r>
      <w:r w:rsidRPr="00D20536">
        <w:rPr>
          <w:rFonts w:ascii="Times New Roman" w:hAnsi="Times New Roman" w:cs="Times New Roman"/>
          <w:i/>
          <w:sz w:val="24"/>
          <w:szCs w:val="24"/>
        </w:rPr>
        <w:t>must / have to / don't have to / mustn't</w:t>
      </w:r>
    </w:p>
    <w:p w:rsidR="001041A5" w:rsidRPr="00D20536" w:rsidRDefault="001B78EE">
      <w:pPr>
        <w:rPr>
          <w:rFonts w:ascii="Times New Roman" w:hAnsi="Times New Roman" w:cs="Times New Roman"/>
          <w:sz w:val="24"/>
          <w:szCs w:val="24"/>
        </w:rPr>
      </w:pPr>
      <w:r w:rsidRPr="00D20536">
        <w:rPr>
          <w:rFonts w:ascii="Times New Roman" w:hAnsi="Times New Roman" w:cs="Times New Roman"/>
          <w:sz w:val="24"/>
          <w:szCs w:val="24"/>
        </w:rPr>
        <w:t>2. It is not necessary to bring food.</w:t>
      </w:r>
      <w:r w:rsidRPr="00D20536">
        <w:rPr>
          <w:rFonts w:ascii="Times New Roman" w:hAnsi="Times New Roman" w:cs="Times New Roman"/>
          <w:sz w:val="24"/>
          <w:szCs w:val="24"/>
        </w:rPr>
        <w:br/>
      </w:r>
      <w:r w:rsidRPr="00D20536">
        <w:rPr>
          <w:rFonts w:ascii="Times New Roman" w:hAnsi="Times New Roman" w:cs="Times New Roman"/>
          <w:i/>
          <w:sz w:val="24"/>
          <w:szCs w:val="24"/>
        </w:rPr>
        <w:t>must / have to / don't have to / mustn't</w:t>
      </w:r>
    </w:p>
    <w:p w:rsidR="001041A5" w:rsidRPr="00D20536" w:rsidRDefault="001B78EE">
      <w:pPr>
        <w:rPr>
          <w:rFonts w:ascii="Times New Roman" w:hAnsi="Times New Roman" w:cs="Times New Roman"/>
          <w:sz w:val="24"/>
          <w:szCs w:val="24"/>
        </w:rPr>
      </w:pPr>
      <w:r w:rsidRPr="00D20536">
        <w:rPr>
          <w:rFonts w:ascii="Times New Roman" w:hAnsi="Times New Roman" w:cs="Times New Roman"/>
          <w:sz w:val="24"/>
          <w:szCs w:val="24"/>
        </w:rPr>
        <w:t>3. It is forbidden to enter this room.</w:t>
      </w:r>
      <w:r w:rsidRPr="00D20536">
        <w:rPr>
          <w:rFonts w:ascii="Times New Roman" w:hAnsi="Times New Roman" w:cs="Times New Roman"/>
          <w:sz w:val="24"/>
          <w:szCs w:val="24"/>
        </w:rPr>
        <w:br/>
      </w:r>
      <w:r w:rsidRPr="00D20536">
        <w:rPr>
          <w:rFonts w:ascii="Times New Roman" w:hAnsi="Times New Roman" w:cs="Times New Roman"/>
          <w:i/>
          <w:sz w:val="24"/>
          <w:szCs w:val="24"/>
        </w:rPr>
        <w:t>must / have to / don't have to / mustn't</w:t>
      </w:r>
    </w:p>
    <w:p w:rsidR="00B67D52" w:rsidRPr="00D20536" w:rsidRDefault="001B78EE" w:rsidP="00E2316F">
      <w:pPr>
        <w:rPr>
          <w:rFonts w:ascii="Times New Roman" w:hAnsi="Times New Roman" w:cs="Times New Roman"/>
          <w:sz w:val="24"/>
          <w:szCs w:val="24"/>
        </w:rPr>
      </w:pPr>
      <w:r w:rsidRPr="00D20536">
        <w:rPr>
          <w:rFonts w:ascii="Times New Roman" w:hAnsi="Times New Roman" w:cs="Times New Roman"/>
          <w:sz w:val="24"/>
          <w:szCs w:val="24"/>
        </w:rPr>
        <w:t>4. My parents require me to call them every day.</w:t>
      </w:r>
    </w:p>
    <w:p w:rsidR="00E2316F" w:rsidRDefault="001B78EE" w:rsidP="00E2316F">
      <w:pPr>
        <w:rPr>
          <w:rFonts w:ascii="Times New Roman" w:hAnsi="Times New Roman" w:cs="Times New Roman"/>
          <w:i/>
          <w:sz w:val="24"/>
          <w:szCs w:val="24"/>
        </w:rPr>
      </w:pPr>
      <w:r w:rsidRPr="00D20536">
        <w:rPr>
          <w:rFonts w:ascii="Times New Roman" w:hAnsi="Times New Roman" w:cs="Times New Roman"/>
          <w:i/>
          <w:sz w:val="24"/>
          <w:szCs w:val="24"/>
        </w:rPr>
        <w:t xml:space="preserve"> must / have to / don't have to / mustn't</w:t>
      </w:r>
    </w:p>
    <w:p w:rsidR="008547B3" w:rsidRDefault="008547B3" w:rsidP="00E2316F">
      <w:pPr>
        <w:rPr>
          <w:rFonts w:ascii="Times New Roman" w:hAnsi="Times New Roman" w:cs="Times New Roman"/>
          <w:sz w:val="24"/>
          <w:szCs w:val="24"/>
        </w:rPr>
      </w:pPr>
    </w:p>
    <w:p w:rsidR="008547B3" w:rsidRPr="00D20536" w:rsidRDefault="008547B3" w:rsidP="00E2316F">
      <w:pPr>
        <w:rPr>
          <w:rFonts w:ascii="Times New Roman" w:hAnsi="Times New Roman" w:cs="Times New Roman"/>
          <w:sz w:val="24"/>
          <w:szCs w:val="24"/>
        </w:rPr>
      </w:pPr>
    </w:p>
    <w:p w:rsidR="001041A5" w:rsidRPr="00D20536" w:rsidRDefault="008547B3" w:rsidP="00E231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</w:t>
      </w:r>
      <w:r w:rsidR="001B78EE" w:rsidRPr="00D205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316F" w:rsidRPr="00D20536">
        <w:rPr>
          <w:rFonts w:ascii="Times New Roman" w:hAnsi="Times New Roman" w:cs="Times New Roman"/>
          <w:b/>
          <w:sz w:val="24"/>
          <w:szCs w:val="24"/>
        </w:rPr>
        <w:t>Change the sentences using the suitable modal verb:</w:t>
      </w:r>
    </w:p>
    <w:p w:rsidR="001041A5" w:rsidRPr="00D20536" w:rsidRDefault="001B78EE">
      <w:pPr>
        <w:rPr>
          <w:rFonts w:ascii="Times New Roman" w:hAnsi="Times New Roman" w:cs="Times New Roman"/>
          <w:sz w:val="24"/>
          <w:szCs w:val="24"/>
        </w:rPr>
      </w:pPr>
      <w:r w:rsidRPr="00D20536">
        <w:rPr>
          <w:rFonts w:ascii="Times New Roman" w:hAnsi="Times New Roman" w:cs="Times New Roman"/>
          <w:sz w:val="24"/>
          <w:szCs w:val="24"/>
        </w:rPr>
        <w:t xml:space="preserve">1. It is </w:t>
      </w:r>
      <w:r w:rsidRPr="00D20536">
        <w:rPr>
          <w:rFonts w:ascii="Times New Roman" w:hAnsi="Times New Roman" w:cs="Times New Roman"/>
          <w:b/>
          <w:sz w:val="24"/>
          <w:szCs w:val="24"/>
        </w:rPr>
        <w:t xml:space="preserve">necessary </w:t>
      </w:r>
      <w:r w:rsidRPr="00D20536">
        <w:rPr>
          <w:rFonts w:ascii="Times New Roman" w:hAnsi="Times New Roman" w:cs="Times New Roman"/>
          <w:sz w:val="24"/>
          <w:szCs w:val="24"/>
        </w:rPr>
        <w:t>for you to study more.</w:t>
      </w:r>
      <w:r w:rsidRPr="00D20536">
        <w:rPr>
          <w:rFonts w:ascii="Times New Roman" w:hAnsi="Times New Roman" w:cs="Times New Roman"/>
          <w:sz w:val="24"/>
          <w:szCs w:val="24"/>
        </w:rPr>
        <w:br/>
        <w:t xml:space="preserve">   → ____________________________________________</w:t>
      </w:r>
    </w:p>
    <w:p w:rsidR="001041A5" w:rsidRPr="00D20536" w:rsidRDefault="001B78EE">
      <w:pPr>
        <w:rPr>
          <w:rFonts w:ascii="Times New Roman" w:hAnsi="Times New Roman" w:cs="Times New Roman"/>
          <w:sz w:val="24"/>
          <w:szCs w:val="24"/>
        </w:rPr>
      </w:pPr>
      <w:r w:rsidRPr="00D20536">
        <w:rPr>
          <w:rFonts w:ascii="Times New Roman" w:hAnsi="Times New Roman" w:cs="Times New Roman"/>
          <w:sz w:val="24"/>
          <w:szCs w:val="24"/>
        </w:rPr>
        <w:t xml:space="preserve">2. It is </w:t>
      </w:r>
      <w:r w:rsidRPr="00D20536">
        <w:rPr>
          <w:rFonts w:ascii="Times New Roman" w:hAnsi="Times New Roman" w:cs="Times New Roman"/>
          <w:b/>
          <w:sz w:val="24"/>
          <w:szCs w:val="24"/>
        </w:rPr>
        <w:t>not allowed</w:t>
      </w:r>
      <w:r w:rsidRPr="00D20536">
        <w:rPr>
          <w:rFonts w:ascii="Times New Roman" w:hAnsi="Times New Roman" w:cs="Times New Roman"/>
          <w:sz w:val="24"/>
          <w:szCs w:val="24"/>
        </w:rPr>
        <w:t xml:space="preserve"> to use phones in class.</w:t>
      </w:r>
      <w:r w:rsidRPr="00D20536">
        <w:rPr>
          <w:rFonts w:ascii="Times New Roman" w:hAnsi="Times New Roman" w:cs="Times New Roman"/>
          <w:sz w:val="24"/>
          <w:szCs w:val="24"/>
        </w:rPr>
        <w:br/>
        <w:t xml:space="preserve">   → ____________________________________________</w:t>
      </w:r>
    </w:p>
    <w:p w:rsidR="00E2316F" w:rsidRPr="00D20536" w:rsidRDefault="001B78EE" w:rsidP="00E2316F">
      <w:pPr>
        <w:rPr>
          <w:rFonts w:ascii="Times New Roman" w:hAnsi="Times New Roman" w:cs="Times New Roman"/>
          <w:b/>
          <w:sz w:val="24"/>
          <w:szCs w:val="24"/>
        </w:rPr>
      </w:pPr>
      <w:r w:rsidRPr="00D20536">
        <w:rPr>
          <w:rFonts w:ascii="Times New Roman" w:hAnsi="Times New Roman" w:cs="Times New Roman"/>
          <w:sz w:val="24"/>
          <w:szCs w:val="24"/>
        </w:rPr>
        <w:t xml:space="preserve">3. There </w:t>
      </w:r>
      <w:r w:rsidRPr="00D20536">
        <w:rPr>
          <w:rFonts w:ascii="Times New Roman" w:hAnsi="Times New Roman" w:cs="Times New Roman"/>
          <w:b/>
          <w:sz w:val="24"/>
          <w:szCs w:val="24"/>
        </w:rPr>
        <w:t>is no need</w:t>
      </w:r>
      <w:r w:rsidRPr="00D20536">
        <w:rPr>
          <w:rFonts w:ascii="Times New Roman" w:hAnsi="Times New Roman" w:cs="Times New Roman"/>
          <w:sz w:val="24"/>
          <w:szCs w:val="24"/>
        </w:rPr>
        <w:t xml:space="preserve"> for him to come early.</w:t>
      </w:r>
      <w:r w:rsidRPr="00D20536">
        <w:rPr>
          <w:rFonts w:ascii="Times New Roman" w:hAnsi="Times New Roman" w:cs="Times New Roman"/>
          <w:sz w:val="24"/>
          <w:szCs w:val="24"/>
        </w:rPr>
        <w:br/>
      </w:r>
      <w:r w:rsidRPr="00D20536">
        <w:rPr>
          <w:rFonts w:ascii="Times New Roman" w:hAnsi="Times New Roman" w:cs="Times New Roman"/>
          <w:b/>
          <w:sz w:val="24"/>
          <w:szCs w:val="24"/>
        </w:rPr>
        <w:t xml:space="preserve">   → ____________________________________________</w:t>
      </w:r>
    </w:p>
    <w:p w:rsidR="001041A5" w:rsidRPr="00D20536" w:rsidRDefault="008547B3" w:rsidP="00E231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1B78EE" w:rsidRPr="00D20536">
        <w:rPr>
          <w:rFonts w:ascii="Times New Roman" w:hAnsi="Times New Roman" w:cs="Times New Roman"/>
          <w:b/>
          <w:sz w:val="24"/>
          <w:szCs w:val="24"/>
        </w:rPr>
        <w:t>. Real-life Scenarios</w:t>
      </w:r>
      <w:r w:rsidR="00E2316F" w:rsidRPr="00D20536">
        <w:rPr>
          <w:rFonts w:ascii="Times New Roman" w:hAnsi="Times New Roman" w:cs="Times New Roman"/>
          <w:b/>
          <w:sz w:val="24"/>
          <w:szCs w:val="24"/>
        </w:rPr>
        <w:t>. Produce a sentence using the correct modal verb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041A5" w:rsidRPr="00D20536" w:rsidRDefault="001B78EE">
      <w:pPr>
        <w:rPr>
          <w:rFonts w:ascii="Times New Roman" w:hAnsi="Times New Roman" w:cs="Times New Roman"/>
          <w:sz w:val="24"/>
          <w:szCs w:val="24"/>
        </w:rPr>
      </w:pPr>
      <w:r w:rsidRPr="00D20536">
        <w:rPr>
          <w:rFonts w:ascii="Times New Roman" w:hAnsi="Times New Roman" w:cs="Times New Roman"/>
          <w:sz w:val="24"/>
          <w:szCs w:val="24"/>
        </w:rPr>
        <w:t>1. Your friend wants to borrow your laptop.</w:t>
      </w:r>
      <w:r w:rsidRPr="00D20536">
        <w:rPr>
          <w:rFonts w:ascii="Times New Roman" w:hAnsi="Times New Roman" w:cs="Times New Roman"/>
          <w:sz w:val="24"/>
          <w:szCs w:val="24"/>
        </w:rPr>
        <w:br/>
        <w:t xml:space="preserve">   → ____________________________________________</w:t>
      </w:r>
    </w:p>
    <w:p w:rsidR="001041A5" w:rsidRPr="00D20536" w:rsidRDefault="001B78EE">
      <w:pPr>
        <w:rPr>
          <w:rFonts w:ascii="Times New Roman" w:hAnsi="Times New Roman" w:cs="Times New Roman"/>
          <w:sz w:val="24"/>
          <w:szCs w:val="24"/>
        </w:rPr>
      </w:pPr>
      <w:r w:rsidRPr="00D20536">
        <w:rPr>
          <w:rFonts w:ascii="Times New Roman" w:hAnsi="Times New Roman" w:cs="Times New Roman"/>
          <w:sz w:val="24"/>
          <w:szCs w:val="24"/>
        </w:rPr>
        <w:t>2. A driver is not wearing a seatbelt.</w:t>
      </w:r>
      <w:r w:rsidRPr="00D20536">
        <w:rPr>
          <w:rFonts w:ascii="Times New Roman" w:hAnsi="Times New Roman" w:cs="Times New Roman"/>
          <w:sz w:val="24"/>
          <w:szCs w:val="24"/>
        </w:rPr>
        <w:br/>
        <w:t xml:space="preserve">   → ____________________________________________</w:t>
      </w:r>
    </w:p>
    <w:p w:rsidR="00B67D52" w:rsidRPr="00D20536" w:rsidRDefault="001B78EE" w:rsidP="00B67D52">
      <w:pPr>
        <w:rPr>
          <w:rFonts w:ascii="Times New Roman" w:hAnsi="Times New Roman" w:cs="Times New Roman"/>
          <w:sz w:val="24"/>
          <w:szCs w:val="24"/>
        </w:rPr>
      </w:pPr>
      <w:r w:rsidRPr="00D20536">
        <w:rPr>
          <w:rFonts w:ascii="Times New Roman" w:hAnsi="Times New Roman" w:cs="Times New Roman"/>
          <w:sz w:val="24"/>
          <w:szCs w:val="24"/>
        </w:rPr>
        <w:t>3. Your teacher says tomorrow’s lesson is optional.</w:t>
      </w:r>
      <w:r w:rsidRPr="00D20536">
        <w:rPr>
          <w:rFonts w:ascii="Times New Roman" w:hAnsi="Times New Roman" w:cs="Times New Roman"/>
          <w:sz w:val="24"/>
          <w:szCs w:val="24"/>
        </w:rPr>
        <w:br/>
        <w:t xml:space="preserve">   → ____________________________________________</w:t>
      </w:r>
    </w:p>
    <w:p w:rsidR="001041A5" w:rsidRPr="00D20536" w:rsidRDefault="008547B3" w:rsidP="00B67D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1B78EE" w:rsidRPr="00D20536">
        <w:rPr>
          <w:rFonts w:ascii="Times New Roman" w:hAnsi="Times New Roman" w:cs="Times New Roman"/>
          <w:b/>
          <w:sz w:val="24"/>
          <w:szCs w:val="24"/>
        </w:rPr>
        <w:t xml:space="preserve">. BONUS: Create Your </w:t>
      </w:r>
      <w:r w:rsidR="00B67D52" w:rsidRPr="00D20536">
        <w:rPr>
          <w:rFonts w:ascii="Times New Roman" w:hAnsi="Times New Roman" w:cs="Times New Roman"/>
          <w:b/>
          <w:sz w:val="24"/>
          <w:szCs w:val="24"/>
        </w:rPr>
        <w:t xml:space="preserve">Own </w:t>
      </w:r>
      <w:r w:rsidR="001B78EE" w:rsidRPr="00D20536">
        <w:rPr>
          <w:rFonts w:ascii="Times New Roman" w:hAnsi="Times New Roman" w:cs="Times New Roman"/>
          <w:b/>
          <w:sz w:val="24"/>
          <w:szCs w:val="24"/>
        </w:rPr>
        <w:t>Rule Card</w:t>
      </w:r>
      <w:r w:rsidR="00B67D52" w:rsidRPr="00D20536">
        <w:rPr>
          <w:rFonts w:ascii="Times New Roman" w:hAnsi="Times New Roman" w:cs="Times New Roman"/>
          <w:b/>
          <w:sz w:val="24"/>
          <w:szCs w:val="24"/>
        </w:rPr>
        <w:t>s.</w:t>
      </w:r>
    </w:p>
    <w:p w:rsidR="001041A5" w:rsidRPr="00D20536" w:rsidRDefault="00B67D52">
      <w:pPr>
        <w:rPr>
          <w:rFonts w:ascii="Times New Roman" w:hAnsi="Times New Roman" w:cs="Times New Roman"/>
          <w:sz w:val="24"/>
          <w:szCs w:val="24"/>
        </w:rPr>
      </w:pPr>
      <w:r w:rsidRPr="00D20536">
        <w:rPr>
          <w:rFonts w:ascii="Times New Roman" w:hAnsi="Times New Roman" w:cs="Times New Roman"/>
          <w:sz w:val="24"/>
          <w:szCs w:val="24"/>
        </w:rPr>
        <w:t xml:space="preserve">Write 3 sentences </w:t>
      </w:r>
      <w:r w:rsidRPr="00D20536">
        <w:rPr>
          <w:rFonts w:ascii="Times New Roman" w:hAnsi="Times New Roman" w:cs="Times New Roman"/>
          <w:sz w:val="24"/>
          <w:szCs w:val="24"/>
          <w:lang w:val="en-GB"/>
        </w:rPr>
        <w:t xml:space="preserve">using the correct </w:t>
      </w:r>
      <w:r w:rsidR="001B78EE" w:rsidRPr="00D20536">
        <w:rPr>
          <w:rFonts w:ascii="Times New Roman" w:hAnsi="Times New Roman" w:cs="Times New Roman"/>
          <w:sz w:val="24"/>
          <w:szCs w:val="24"/>
        </w:rPr>
        <w:t>modal verbs (</w:t>
      </w:r>
      <w:r w:rsidRPr="00D20536">
        <w:rPr>
          <w:rFonts w:ascii="Times New Roman" w:hAnsi="Times New Roman" w:cs="Times New Roman"/>
          <w:sz w:val="24"/>
          <w:szCs w:val="24"/>
          <w:lang w:val="en-GB"/>
        </w:rPr>
        <w:t>obligation/prohibition/permission)</w:t>
      </w:r>
      <w:r w:rsidRPr="00D20536">
        <w:rPr>
          <w:rFonts w:ascii="Times New Roman" w:hAnsi="Times New Roman" w:cs="Times New Roman"/>
          <w:sz w:val="24"/>
          <w:szCs w:val="24"/>
        </w:rPr>
        <w:t>:</w:t>
      </w:r>
    </w:p>
    <w:p w:rsidR="001041A5" w:rsidRPr="00D20536" w:rsidRDefault="001B78EE">
      <w:pPr>
        <w:rPr>
          <w:rFonts w:ascii="Times New Roman" w:hAnsi="Times New Roman" w:cs="Times New Roman"/>
          <w:sz w:val="24"/>
          <w:szCs w:val="24"/>
        </w:rPr>
      </w:pPr>
      <w:r w:rsidRPr="00D20536">
        <w:rPr>
          <w:rFonts w:ascii="Times New Roman" w:hAnsi="Times New Roman" w:cs="Times New Roman"/>
          <w:sz w:val="24"/>
          <w:szCs w:val="24"/>
        </w:rPr>
        <w:t>• _________________________________________________</w:t>
      </w:r>
    </w:p>
    <w:p w:rsidR="001041A5" w:rsidRPr="00D20536" w:rsidRDefault="001B78EE">
      <w:pPr>
        <w:rPr>
          <w:rFonts w:ascii="Times New Roman" w:hAnsi="Times New Roman" w:cs="Times New Roman"/>
          <w:sz w:val="24"/>
          <w:szCs w:val="24"/>
        </w:rPr>
      </w:pPr>
      <w:r w:rsidRPr="00D20536">
        <w:rPr>
          <w:rFonts w:ascii="Times New Roman" w:hAnsi="Times New Roman" w:cs="Times New Roman"/>
          <w:sz w:val="24"/>
          <w:szCs w:val="24"/>
        </w:rPr>
        <w:t>• _________________________________________________</w:t>
      </w:r>
    </w:p>
    <w:p w:rsidR="001041A5" w:rsidRDefault="001B78EE">
      <w:pPr>
        <w:rPr>
          <w:rFonts w:ascii="Times New Roman" w:hAnsi="Times New Roman" w:cs="Times New Roman"/>
          <w:sz w:val="24"/>
          <w:szCs w:val="24"/>
        </w:rPr>
      </w:pPr>
      <w:r w:rsidRPr="00D20536">
        <w:rPr>
          <w:rFonts w:ascii="Times New Roman" w:hAnsi="Times New Roman" w:cs="Times New Roman"/>
          <w:sz w:val="24"/>
          <w:szCs w:val="24"/>
        </w:rPr>
        <w:t>• _________________________________________________</w:t>
      </w:r>
      <w:bookmarkEnd w:id="1"/>
    </w:p>
    <w:p w:rsidR="00800F14" w:rsidRDefault="00800F1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547B3">
        <w:rPr>
          <w:rFonts w:ascii="Times New Roman" w:hAnsi="Times New Roman" w:cs="Times New Roman"/>
          <w:b/>
          <w:sz w:val="24"/>
          <w:szCs w:val="24"/>
          <w:lang w:val="en-GB"/>
        </w:rPr>
        <w:t xml:space="preserve">Activity </w:t>
      </w:r>
      <w:r w:rsidR="008547B3" w:rsidRPr="008547B3">
        <w:rPr>
          <w:rFonts w:ascii="Times New Roman" w:hAnsi="Times New Roman" w:cs="Times New Roman"/>
          <w:b/>
          <w:sz w:val="24"/>
          <w:szCs w:val="24"/>
          <w:lang w:val="en-GB"/>
        </w:rPr>
        <w:t xml:space="preserve">2: </w:t>
      </w:r>
      <w:r w:rsidR="008547B3" w:rsidRPr="008547B3">
        <w:rPr>
          <w:rFonts w:ascii="Times New Roman" w:hAnsi="Times New Roman" w:cs="Times New Roman"/>
          <w:sz w:val="24"/>
          <w:szCs w:val="24"/>
          <w:lang w:val="en-GB"/>
        </w:rPr>
        <w:t>Visit your eclass, choose the tool ‘</w:t>
      </w:r>
      <w:r w:rsidR="008547B3" w:rsidRPr="008547B3">
        <w:rPr>
          <w:rFonts w:ascii="Times New Roman" w:hAnsi="Times New Roman" w:cs="Times New Roman"/>
          <w:sz w:val="24"/>
          <w:szCs w:val="24"/>
          <w:lang w:val="el-GR"/>
        </w:rPr>
        <w:t>Τοίχος</w:t>
      </w:r>
      <w:r w:rsidR="008547B3" w:rsidRPr="008547B3">
        <w:rPr>
          <w:rFonts w:ascii="Times New Roman" w:hAnsi="Times New Roman" w:cs="Times New Roman"/>
          <w:sz w:val="24"/>
          <w:szCs w:val="24"/>
          <w:lang w:val="en-GB"/>
        </w:rPr>
        <w:t>’ where you will find an interactive quiz. Do the quiz. You can always change the pattern.</w:t>
      </w:r>
    </w:p>
    <w:p w:rsidR="00A747EC" w:rsidRDefault="00A747EC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link is as follows: </w:t>
      </w:r>
      <w:hyperlink r:id="rId10" w:history="1">
        <w:r w:rsidRPr="000E1673">
          <w:rPr>
            <w:rStyle w:val="-"/>
            <w:rFonts w:ascii="Times New Roman" w:hAnsi="Times New Roman" w:cs="Times New Roman"/>
            <w:sz w:val="24"/>
            <w:szCs w:val="24"/>
            <w:lang w:val="en-GB"/>
          </w:rPr>
          <w:t>https://wordwall.net/el/resource/100905907/modal-verbs-just-for-fun</w:t>
        </w:r>
      </w:hyperlink>
    </w:p>
    <w:p w:rsidR="00A747EC" w:rsidRPr="008547B3" w:rsidRDefault="00A747EC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A747EC" w:rsidRPr="008547B3" w:rsidSect="00D205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2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F3C" w:rsidRDefault="000A1F3C" w:rsidP="00EB61B3">
      <w:pPr>
        <w:spacing w:after="0" w:line="240" w:lineRule="auto"/>
      </w:pPr>
      <w:r>
        <w:separator/>
      </w:r>
    </w:p>
  </w:endnote>
  <w:endnote w:type="continuationSeparator" w:id="0">
    <w:p w:rsidR="000A1F3C" w:rsidRDefault="000A1F3C" w:rsidP="00EB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1B3" w:rsidRDefault="00EB61B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0039895"/>
      <w:docPartObj>
        <w:docPartGallery w:val="Page Numbers (Bottom of Page)"/>
        <w:docPartUnique/>
      </w:docPartObj>
    </w:sdtPr>
    <w:sdtEndPr/>
    <w:sdtContent>
      <w:p w:rsidR="00EB61B3" w:rsidRDefault="00EB61B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:rsidR="00EB61B3" w:rsidRDefault="00EB61B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1B3" w:rsidRDefault="00EB61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F3C" w:rsidRDefault="000A1F3C" w:rsidP="00EB61B3">
      <w:pPr>
        <w:spacing w:after="0" w:line="240" w:lineRule="auto"/>
      </w:pPr>
      <w:r>
        <w:separator/>
      </w:r>
    </w:p>
  </w:footnote>
  <w:footnote w:type="continuationSeparator" w:id="0">
    <w:p w:rsidR="000A1F3C" w:rsidRDefault="000A1F3C" w:rsidP="00EB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1B3" w:rsidRDefault="00EB61B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1B3" w:rsidRDefault="00EB61B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1B3" w:rsidRDefault="00EB61B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7187"/>
        </w:tabs>
        <w:ind w:left="7187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4C179E"/>
    <w:multiLevelType w:val="hybridMultilevel"/>
    <w:tmpl w:val="EBFE2DBA"/>
    <w:lvl w:ilvl="0" w:tplc="97BA50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7F3"/>
    <w:rsid w:val="00034616"/>
    <w:rsid w:val="0006063C"/>
    <w:rsid w:val="000A1F3C"/>
    <w:rsid w:val="001041A5"/>
    <w:rsid w:val="0015074B"/>
    <w:rsid w:val="001B78EE"/>
    <w:rsid w:val="00246B1E"/>
    <w:rsid w:val="0029639D"/>
    <w:rsid w:val="00326F90"/>
    <w:rsid w:val="00800F14"/>
    <w:rsid w:val="008547B3"/>
    <w:rsid w:val="00A747EC"/>
    <w:rsid w:val="00AA1D8D"/>
    <w:rsid w:val="00B47730"/>
    <w:rsid w:val="00B67D52"/>
    <w:rsid w:val="00CB0664"/>
    <w:rsid w:val="00D20536"/>
    <w:rsid w:val="00D84BEF"/>
    <w:rsid w:val="00E2316F"/>
    <w:rsid w:val="00EB61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D9E7F5F-F402-4D91-9333-B9221A7F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99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-">
    <w:name w:val="Hyperlink"/>
    <w:uiPriority w:val="99"/>
    <w:unhideWhenUsed/>
    <w:rsid w:val="00D20536"/>
    <w:rPr>
      <w:color w:val="0000FF"/>
      <w:u w:val="single"/>
    </w:rPr>
  </w:style>
  <w:style w:type="character" w:styleId="aff2">
    <w:name w:val="Unresolved Mention"/>
    <w:basedOn w:val="a2"/>
    <w:uiPriority w:val="99"/>
    <w:semiHidden/>
    <w:unhideWhenUsed/>
    <w:rsid w:val="00A747EC"/>
    <w:rPr>
      <w:color w:val="605E5C"/>
      <w:shd w:val="clear" w:color="auto" w:fill="E1DFDD"/>
    </w:rPr>
  </w:style>
  <w:style w:type="character" w:styleId="-0">
    <w:name w:val="FollowedHyperlink"/>
    <w:basedOn w:val="a2"/>
    <w:uiPriority w:val="99"/>
    <w:semiHidden/>
    <w:unhideWhenUsed/>
    <w:rsid w:val="00A747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.britishcouncil.org/grammar/english-grammar-reference/modal-verb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ordwall.net/el/resource/100905907/modal-verbs-just-for-fu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dwall.net/el/resource/18149408/modal-verb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EE6E4A-7409-4FE4-A404-31D7BD44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Paraskevi Christou</cp:lastModifiedBy>
  <cp:revision>2</cp:revision>
  <dcterms:created xsi:type="dcterms:W3CDTF">2025-11-03T20:02:00Z</dcterms:created>
  <dcterms:modified xsi:type="dcterms:W3CDTF">2025-11-03T20:02:00Z</dcterms:modified>
  <cp:category/>
</cp:coreProperties>
</file>