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F12D" w14:textId="77777777" w:rsidR="004116E0" w:rsidRPr="005C5E34" w:rsidRDefault="00000000">
      <w:pPr>
        <w:pStyle w:val="1"/>
        <w:rPr>
          <w:lang w:val="el-GR"/>
        </w:rPr>
      </w:pPr>
      <w:r>
        <w:t>📘</w:t>
      </w:r>
      <w:r w:rsidRPr="005C5E34">
        <w:rPr>
          <w:lang w:val="el-GR"/>
        </w:rPr>
        <w:t xml:space="preserve"> Φύλλο Εργασίας – Αναδρομικοί Αλγόριθμοι</w:t>
      </w:r>
    </w:p>
    <w:p w14:paraId="7A112A47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Μάθημα: Πληροφορική – Γ΄ Γυμνασίου</w:t>
      </w:r>
    </w:p>
    <w:p w14:paraId="7F8FEB50" w14:textId="77777777" w:rsidR="004116E0" w:rsidRPr="005C5E34" w:rsidRDefault="00000000">
      <w:pPr>
        <w:pStyle w:val="21"/>
        <w:rPr>
          <w:lang w:val="el-GR"/>
        </w:rPr>
      </w:pPr>
      <w:r w:rsidRPr="005C5E34">
        <w:rPr>
          <w:lang w:val="el-GR"/>
        </w:rPr>
        <w:t>1. Τι είναι αναδρομή;</w:t>
      </w:r>
    </w:p>
    <w:p w14:paraId="4F435047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Ένας αλγόριθμος λέγεται αναδρομικός όταν μια διαδικασία ή συνάρτηση καλεί τον εαυτό της. Χρησιμοποιείται συνήθως όταν ένα πρόβλημα μπορεί να χωριστεί σε μικρότερα ίδια υποπροβλήματα.</w:t>
      </w:r>
    </w:p>
    <w:p w14:paraId="646B8324" w14:textId="77777777" w:rsidR="004116E0" w:rsidRDefault="00000000">
      <w:r>
        <w:t>Στοιχεία αναδρομής:</w:t>
      </w:r>
    </w:p>
    <w:p w14:paraId="0B92E3A2" w14:textId="77777777" w:rsidR="004116E0" w:rsidRPr="005C5E34" w:rsidRDefault="00000000">
      <w:pPr>
        <w:pStyle w:val="a"/>
        <w:rPr>
          <w:lang w:val="el-GR"/>
        </w:rPr>
      </w:pPr>
      <w:r w:rsidRPr="005C5E34">
        <w:rPr>
          <w:lang w:val="el-GR"/>
        </w:rPr>
        <w:t>1. Βασική περίπτωση (σταματάει την αναδρομή).</w:t>
      </w:r>
    </w:p>
    <w:p w14:paraId="1D337261" w14:textId="77777777" w:rsidR="004116E0" w:rsidRPr="005C5E34" w:rsidRDefault="00000000">
      <w:pPr>
        <w:pStyle w:val="a"/>
        <w:rPr>
          <w:lang w:val="el-GR"/>
        </w:rPr>
      </w:pPr>
      <w:r w:rsidRPr="005C5E34">
        <w:rPr>
          <w:lang w:val="el-GR"/>
        </w:rPr>
        <w:t>2. Αναδρομικό βήμα (καλεί ξανά τον εαυτό της η συνάρτηση).</w:t>
      </w:r>
    </w:p>
    <w:p w14:paraId="59B7B360" w14:textId="77777777" w:rsidR="004116E0" w:rsidRPr="005C5E34" w:rsidRDefault="00000000">
      <w:pPr>
        <w:pStyle w:val="21"/>
        <w:rPr>
          <w:lang w:val="el-GR"/>
        </w:rPr>
      </w:pPr>
      <w:r w:rsidRPr="005C5E34">
        <w:rPr>
          <w:lang w:val="el-GR"/>
        </w:rPr>
        <w:t>2. Παράδειγμα 1 – Παραγοντικό αριθμού (</w:t>
      </w:r>
      <w:r>
        <w:t>n</w:t>
      </w:r>
      <w:r w:rsidRPr="005C5E34">
        <w:rPr>
          <w:lang w:val="el-GR"/>
        </w:rPr>
        <w:t>!)</w:t>
      </w:r>
    </w:p>
    <w:p w14:paraId="7769564B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Ορισμός:</w:t>
      </w:r>
      <w:r w:rsidRPr="005C5E34">
        <w:rPr>
          <w:lang w:val="el-GR"/>
        </w:rPr>
        <w:br/>
        <w:t xml:space="preserve"> </w:t>
      </w:r>
      <w:r>
        <w:t>n</w:t>
      </w:r>
      <w:r w:rsidRPr="005C5E34">
        <w:rPr>
          <w:lang w:val="el-GR"/>
        </w:rPr>
        <w:t xml:space="preserve">! = </w:t>
      </w:r>
      <w:r>
        <w:t>n</w:t>
      </w:r>
      <w:r w:rsidRPr="005C5E34">
        <w:rPr>
          <w:lang w:val="el-GR"/>
        </w:rPr>
        <w:t xml:space="preserve"> × (</w:t>
      </w:r>
      <w:r>
        <w:t>n</w:t>
      </w:r>
      <w:r w:rsidRPr="005C5E34">
        <w:rPr>
          <w:lang w:val="el-GR"/>
        </w:rPr>
        <w:t>-1) × (</w:t>
      </w:r>
      <w:r>
        <w:t>n</w:t>
      </w:r>
      <w:r w:rsidRPr="005C5E34">
        <w:rPr>
          <w:lang w:val="el-GR"/>
        </w:rPr>
        <w:t>-2) × ... × 1</w:t>
      </w:r>
    </w:p>
    <w:p w14:paraId="1F207515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Με αναδρομή:</w:t>
      </w:r>
    </w:p>
    <w:p w14:paraId="3B386798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 xml:space="preserve">- Αν </w:t>
      </w:r>
      <w:r>
        <w:t>n</w:t>
      </w:r>
      <w:r w:rsidRPr="005C5E34">
        <w:rPr>
          <w:lang w:val="el-GR"/>
        </w:rPr>
        <w:t xml:space="preserve"> = 0, τότε 0! = 1. (βασική περίπτωση)</w:t>
      </w:r>
    </w:p>
    <w:p w14:paraId="7DEAF833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 xml:space="preserve">- Αλλιώς: </w:t>
      </w:r>
      <w:r>
        <w:t>n</w:t>
      </w:r>
      <w:r w:rsidRPr="005C5E34">
        <w:rPr>
          <w:lang w:val="el-GR"/>
        </w:rPr>
        <w:t xml:space="preserve">! = </w:t>
      </w:r>
      <w:r>
        <w:t>n</w:t>
      </w:r>
      <w:r w:rsidRPr="005C5E34">
        <w:rPr>
          <w:lang w:val="el-GR"/>
        </w:rPr>
        <w:t xml:space="preserve"> × (</w:t>
      </w:r>
      <w:r>
        <w:t>n</w:t>
      </w:r>
      <w:r w:rsidRPr="005C5E34">
        <w:rPr>
          <w:lang w:val="el-GR"/>
        </w:rPr>
        <w:t>-1)!</w:t>
      </w:r>
    </w:p>
    <w:p w14:paraId="3A40AF65" w14:textId="77777777" w:rsidR="004116E0" w:rsidRPr="005C5E34" w:rsidRDefault="00000000">
      <w:pPr>
        <w:pStyle w:val="21"/>
        <w:rPr>
          <w:lang w:val="el-GR"/>
        </w:rPr>
      </w:pPr>
      <w:r w:rsidRPr="005C5E34">
        <w:rPr>
          <w:lang w:val="el-GR"/>
        </w:rPr>
        <w:t xml:space="preserve">3. Παράδειγμα 2 – Ακολουθία </w:t>
      </w:r>
      <w:r>
        <w:t>Fibonacci</w:t>
      </w:r>
    </w:p>
    <w:p w14:paraId="5E957AB3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Ορισμός:</w:t>
      </w:r>
      <w:r w:rsidRPr="005C5E34">
        <w:rPr>
          <w:lang w:val="el-GR"/>
        </w:rPr>
        <w:br/>
      </w:r>
      <w:r>
        <w:t>F</w:t>
      </w:r>
      <w:r w:rsidRPr="005C5E34">
        <w:rPr>
          <w:lang w:val="el-GR"/>
        </w:rPr>
        <w:t xml:space="preserve">(0)=0, </w:t>
      </w:r>
      <w:r>
        <w:t>F</w:t>
      </w:r>
      <w:r w:rsidRPr="005C5E34">
        <w:rPr>
          <w:lang w:val="el-GR"/>
        </w:rPr>
        <w:t>(1)=1</w:t>
      </w:r>
      <w:r w:rsidRPr="005C5E34">
        <w:rPr>
          <w:lang w:val="el-GR"/>
        </w:rPr>
        <w:br/>
      </w:r>
      <w:r>
        <w:t>F</w:t>
      </w:r>
      <w:r w:rsidRPr="005C5E34">
        <w:rPr>
          <w:lang w:val="el-GR"/>
        </w:rPr>
        <w:t>(</w:t>
      </w:r>
      <w:r>
        <w:t>n</w:t>
      </w:r>
      <w:r w:rsidRPr="005C5E34">
        <w:rPr>
          <w:lang w:val="el-GR"/>
        </w:rPr>
        <w:t xml:space="preserve">) = </w:t>
      </w:r>
      <w:r>
        <w:t>F</w:t>
      </w:r>
      <w:r w:rsidRPr="005C5E34">
        <w:rPr>
          <w:lang w:val="el-GR"/>
        </w:rPr>
        <w:t>(</w:t>
      </w:r>
      <w:r>
        <w:t>n</w:t>
      </w:r>
      <w:r w:rsidRPr="005C5E34">
        <w:rPr>
          <w:lang w:val="el-GR"/>
        </w:rPr>
        <w:t xml:space="preserve">-1) + </w:t>
      </w:r>
      <w:r>
        <w:t>F</w:t>
      </w:r>
      <w:r w:rsidRPr="005C5E34">
        <w:rPr>
          <w:lang w:val="el-GR"/>
        </w:rPr>
        <w:t>(</w:t>
      </w:r>
      <w:r>
        <w:t>n</w:t>
      </w:r>
      <w:r w:rsidRPr="005C5E34">
        <w:rPr>
          <w:lang w:val="el-GR"/>
        </w:rPr>
        <w:t xml:space="preserve">-2), για </w:t>
      </w:r>
      <w:r>
        <w:t>n</w:t>
      </w:r>
      <w:r w:rsidRPr="005C5E34">
        <w:rPr>
          <w:lang w:val="el-GR"/>
        </w:rPr>
        <w:t xml:space="preserve"> ≥ 2</w:t>
      </w:r>
    </w:p>
    <w:p w14:paraId="27910A08" w14:textId="77777777" w:rsidR="004116E0" w:rsidRPr="005C5E34" w:rsidRDefault="00000000">
      <w:pPr>
        <w:pStyle w:val="21"/>
        <w:rPr>
          <w:lang w:val="el-GR"/>
        </w:rPr>
      </w:pPr>
      <w:r w:rsidRPr="005C5E34">
        <w:rPr>
          <w:lang w:val="el-GR"/>
        </w:rPr>
        <w:t>4. Ασκήσεις</w:t>
      </w:r>
    </w:p>
    <w:p w14:paraId="023AA90E" w14:textId="77777777" w:rsidR="004116E0" w:rsidRPr="005C5E34" w:rsidRDefault="00000000">
      <w:pPr>
        <w:pStyle w:val="31"/>
        <w:rPr>
          <w:lang w:val="el-GR"/>
        </w:rPr>
      </w:pPr>
      <w:r w:rsidRPr="005C5E34">
        <w:rPr>
          <w:lang w:val="el-GR"/>
        </w:rPr>
        <w:t>Α. Θεωρητικές</w:t>
      </w:r>
    </w:p>
    <w:p w14:paraId="1F7430E4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1. Τι σημαίνει «αναδρομή» σε έναν αλγόριθμο;</w:t>
      </w:r>
    </w:p>
    <w:p w14:paraId="47845427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2. Γιατί πρέπει να υπάρχει βασική περίπτωση;</w:t>
      </w:r>
    </w:p>
    <w:p w14:paraId="3A9D24ED" w14:textId="77777777" w:rsidR="004116E0" w:rsidRPr="005C5E34" w:rsidRDefault="00000000">
      <w:pPr>
        <w:pStyle w:val="31"/>
        <w:rPr>
          <w:lang w:val="el-GR"/>
        </w:rPr>
      </w:pPr>
      <w:r w:rsidRPr="005C5E34">
        <w:rPr>
          <w:lang w:val="el-GR"/>
        </w:rPr>
        <w:t>Β. Εφαρμογές</w:t>
      </w:r>
    </w:p>
    <w:p w14:paraId="399E59E3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3. Συμπλήρωσε τα κενά:</w:t>
      </w:r>
    </w:p>
    <w:p w14:paraId="0AEB1F60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 xml:space="preserve">   - 5! = 5 × ___ = ___</w:t>
      </w:r>
    </w:p>
    <w:p w14:paraId="791F6B68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 xml:space="preserve">   - </w:t>
      </w:r>
      <w:r>
        <w:t>F</w:t>
      </w:r>
      <w:r w:rsidRPr="005C5E34">
        <w:rPr>
          <w:lang w:val="el-GR"/>
        </w:rPr>
        <w:t xml:space="preserve">(5) = </w:t>
      </w:r>
      <w:r>
        <w:t>F</w:t>
      </w:r>
      <w:r w:rsidRPr="005C5E34">
        <w:rPr>
          <w:lang w:val="el-GR"/>
        </w:rPr>
        <w:t>(4) + ___</w:t>
      </w:r>
    </w:p>
    <w:p w14:paraId="45686433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4. Να υπολογίσεις με αναδρομή:</w:t>
      </w:r>
    </w:p>
    <w:p w14:paraId="50D8D643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 xml:space="preserve">   α) 4!</w:t>
      </w:r>
    </w:p>
    <w:p w14:paraId="29A0AB19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lastRenderedPageBreak/>
        <w:t xml:space="preserve">   β) </w:t>
      </w:r>
      <w:r>
        <w:t>F</w:t>
      </w:r>
      <w:r w:rsidRPr="005C5E34">
        <w:rPr>
          <w:lang w:val="el-GR"/>
        </w:rPr>
        <w:t>(6)</w:t>
      </w:r>
    </w:p>
    <w:p w14:paraId="13D0A0FF" w14:textId="77777777" w:rsidR="004116E0" w:rsidRPr="005C5E34" w:rsidRDefault="00000000">
      <w:pPr>
        <w:pStyle w:val="31"/>
        <w:rPr>
          <w:lang w:val="el-GR"/>
        </w:rPr>
      </w:pPr>
      <w:r w:rsidRPr="005C5E34">
        <w:rPr>
          <w:lang w:val="el-GR"/>
        </w:rPr>
        <w:t>Γ. Προβλήματα</w:t>
      </w:r>
    </w:p>
    <w:p w14:paraId="45BD11FB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5. Σκέψου έναν καθημερινό τρόπο που μοιάζει με την αναδρομή (π.χ. «καθρέφτης μέσα σε καθρέφτη»).</w:t>
      </w:r>
    </w:p>
    <w:p w14:paraId="01679EA2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t>6. Γράψε έναν ψευδοκώδικα που υπολογίζει το παραγοντικό αναδρομικά.</w:t>
      </w:r>
    </w:p>
    <w:p w14:paraId="7F3D5529" w14:textId="77777777" w:rsidR="004116E0" w:rsidRPr="005C5E34" w:rsidRDefault="00000000">
      <w:pPr>
        <w:rPr>
          <w:lang w:val="el-GR"/>
        </w:rPr>
      </w:pPr>
      <w:r w:rsidRPr="005C5E34">
        <w:rPr>
          <w:lang w:val="el-GR"/>
        </w:rPr>
        <w:br/>
      </w:r>
      <w:r>
        <w:t>📌</w:t>
      </w:r>
      <w:r w:rsidRPr="005C5E34">
        <w:rPr>
          <w:lang w:val="el-GR"/>
        </w:rPr>
        <w:t xml:space="preserve"> Συμβουλή: Η αναδρομή είναι χρήσιμη, αλλά πρέπει πάντα να έχει έναν τρόπο να σταματάει, αλλιώς ο αλγόριθμος θα τρέχει για πάντα!</w:t>
      </w:r>
    </w:p>
    <w:sectPr w:rsidR="004116E0" w:rsidRPr="005C5E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515220">
    <w:abstractNumId w:val="8"/>
  </w:num>
  <w:num w:numId="2" w16cid:durableId="1843885089">
    <w:abstractNumId w:val="6"/>
  </w:num>
  <w:num w:numId="3" w16cid:durableId="1817069284">
    <w:abstractNumId w:val="5"/>
  </w:num>
  <w:num w:numId="4" w16cid:durableId="1783379674">
    <w:abstractNumId w:val="4"/>
  </w:num>
  <w:num w:numId="5" w16cid:durableId="1600674406">
    <w:abstractNumId w:val="7"/>
  </w:num>
  <w:num w:numId="6" w16cid:durableId="1309897855">
    <w:abstractNumId w:val="3"/>
  </w:num>
  <w:num w:numId="7" w16cid:durableId="1052539359">
    <w:abstractNumId w:val="2"/>
  </w:num>
  <w:num w:numId="8" w16cid:durableId="382415229">
    <w:abstractNumId w:val="1"/>
  </w:num>
  <w:num w:numId="9" w16cid:durableId="13981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116E0"/>
    <w:rsid w:val="005C5E34"/>
    <w:rsid w:val="00AA1D8D"/>
    <w:rsid w:val="00AE154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96238"/>
  <w14:defaultImageDpi w14:val="300"/>
  <w15:docId w15:val="{9A59097E-203B-45EB-89B1-A63A4F18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a743ac3-78b8-4e9a-bb3d-1b830d1858ef}" enabled="1" method="Privileged" siteId="{d9eeadad-8248-49b0-95aa-189669fd3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Tsarabaris Panagiotis</cp:lastModifiedBy>
  <cp:revision>2</cp:revision>
  <dcterms:created xsi:type="dcterms:W3CDTF">2013-12-23T23:15:00Z</dcterms:created>
  <dcterms:modified xsi:type="dcterms:W3CDTF">2025-09-22T18:33:00Z</dcterms:modified>
  <cp:category/>
</cp:coreProperties>
</file>