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Python – Δομή Απλής Επιλογής (if)</w:t>
      </w:r>
    </w:p>
    <w:p>
      <w:r>
        <w:t>Φύλλο Εργασίας (Γυμνάσιο)</w:t>
        <w:br/>
        <w:t>Συμπλήρωσε τα κενά.</w:t>
        <w:br/>
      </w:r>
    </w:p>
    <w:p>
      <w:pPr>
        <w:pStyle w:val="Heading2"/>
      </w:pPr>
      <w:r>
        <w:t>Άσκηση 1</w:t>
      </w:r>
    </w:p>
    <w:p>
      <w:r>
        <w:t>x = int(input("Δώσε έναν αριθμό: "))</w:t>
        <w:br/>
        <w:br/>
        <w:t>if x _____ 0:</w:t>
        <w:br/>
        <w:t xml:space="preserve">    print("Ο αριθμός είναι __________")</w:t>
      </w:r>
    </w:p>
    <w:p>
      <w:pPr>
        <w:pStyle w:val="Heading2"/>
      </w:pPr>
      <w:r>
        <w:t>Άσκηση 2</w:t>
      </w:r>
    </w:p>
    <w:p>
      <w:r>
        <w:t>age = int(input("Δώσε την ηλικία σου: "))</w:t>
        <w:br/>
        <w:br/>
        <w:t>if age _____ 65:</w:t>
        <w:br/>
        <w:t xml:space="preserve">    print("____________")</w:t>
      </w:r>
    </w:p>
    <w:p>
      <w:pPr>
        <w:pStyle w:val="Heading2"/>
      </w:pPr>
      <w:r>
        <w:t>Άσκηση 3</w:t>
      </w:r>
    </w:p>
    <w:p>
      <w:r>
        <w:t>grade = int(input("Δώσε τον βαθμό: "))</w:t>
        <w:br/>
        <w:br/>
        <w:t>if grade _____ 10:</w:t>
        <w:br/>
        <w:t xml:space="preserve">    print("__________")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